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1379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-01-2022-00</w:t>
      </w:r>
      <w:r>
        <w:rPr>
          <w:rFonts w:ascii="Times New Roman" w:eastAsia="Times New Roman" w:hAnsi="Times New Roman" w:cs="Times New Roman"/>
          <w:sz w:val="28"/>
          <w:szCs w:val="28"/>
        </w:rPr>
        <w:t>0414-16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Тимаковой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Коллекторское агентство «Регион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Собенниковой Алёне Николаевне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4627957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 года и процентов по нему, судебных издержек, связанных с оплатой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 почтовых расходов и юридических услуг, третье лицо: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Общество с ограниченной ответственностью Микрофинансовая компания «Центр финансовой поддержки».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«Коллекторское агентство «Регион» к Собенниковой Алёне Николаевне о взыскании задолженности по договору займа № 4627957 от 23.02.2021 года и процентов по нему в размере 25000,00 рублей, судебных издержек, связанных с оплатой государственной пошлины в размере 950,00 рублей, почтовых расходов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,40 рублей и юридических услуг в размере 10000,00 рублей, третье лицо: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Общество с ограниченной ответственностью Микрофинансовая компания «Центр финансовой поддержки»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Собенниковой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Алёны Николаевны, 30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агентство «Регион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Style w:val="cat-UserDefinedgrp-27rplc-25"/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4627957 от 23.02.2021 года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25000,00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них: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10000,00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сумма основного долга;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4825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174,96 рублей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950,00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почтовых расходов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,40 рублей и юридических услуг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024,40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тридцать 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 четыре рубля 40 к</w:t>
      </w:r>
      <w:r>
        <w:rPr>
          <w:rFonts w:ascii="Times New Roman" w:eastAsia="Times New Roman" w:hAnsi="Times New Roman" w:cs="Times New Roman"/>
          <w:sz w:val="28"/>
          <w:szCs w:val="28"/>
        </w:rPr>
        <w:t>опеек).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о взыскании расходов по оплате юридических услуг в размере большем, чем определено судом, оставить без удовлетворения.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месяца со дня его принятия.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5">
    <w:name w:val="cat-UserDefined grp-2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