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Лопушко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rplc-5"/>
          <w:rFonts w:ascii="Times New Roman" w:eastAsia="Times New Roman" w:hAnsi="Times New Roman" w:cs="Times New Roman"/>
          <w:sz w:val="28"/>
          <w:szCs w:val="28"/>
        </w:rPr>
        <w:t>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eastAsia="Times New Roman" w:hAnsi="Times New Roman" w:cs="Times New Roman"/>
          <w:sz w:val="28"/>
          <w:szCs w:val="28"/>
        </w:rPr>
        <w:t>кционерному обществу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0rplc-7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страхового возмещения, неустойки, судебных расходов, третьи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Кулаков </w:t>
      </w:r>
      <w:r>
        <w:rPr>
          <w:rStyle w:val="cat-UserDefinedgrp-11rplc-9"/>
          <w:rFonts w:ascii="Times New Roman" w:eastAsia="Times New Roman" w:hAnsi="Times New Roman" w:cs="Times New Roman"/>
          <w:sz w:val="28"/>
          <w:szCs w:val="28"/>
        </w:rPr>
        <w:t>И.Ю.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АО </w:t>
      </w:r>
      <w:r>
        <w:rPr>
          <w:rStyle w:val="cat-UserDefinedgrp-12rplc-11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Лопушко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rplc-13"/>
          <w:rFonts w:ascii="Times New Roman" w:eastAsia="Times New Roman" w:hAnsi="Times New Roman" w:cs="Times New Roman"/>
          <w:sz w:val="28"/>
          <w:szCs w:val="28"/>
        </w:rPr>
        <w:t>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eastAsia="Times New Roman" w:hAnsi="Times New Roman" w:cs="Times New Roman"/>
          <w:sz w:val="28"/>
          <w:szCs w:val="28"/>
        </w:rPr>
        <w:t>кционерному обществу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0rplc-15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страхового возмещения, неустойки, судебных расходов,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9rplc-5">
    <w:name w:val="cat-UserDefined grp-9 rplc-5"/>
    <w:basedOn w:val="DefaultParagraphFont"/>
  </w:style>
  <w:style w:type="character" w:customStyle="1" w:styleId="cat-UserDefinedgrp-10rplc-7">
    <w:name w:val="cat-UserDefined grp-10 rplc-7"/>
    <w:basedOn w:val="DefaultParagraphFont"/>
  </w:style>
  <w:style w:type="character" w:customStyle="1" w:styleId="cat-UserDefinedgrp-11rplc-9">
    <w:name w:val="cat-UserDefined grp-11 rplc-9"/>
    <w:basedOn w:val="DefaultParagraphFont"/>
  </w:style>
  <w:style w:type="character" w:customStyle="1" w:styleId="cat-UserDefinedgrp-12rplc-11">
    <w:name w:val="cat-UserDefined grp-12 rplc-11"/>
    <w:basedOn w:val="DefaultParagraphFont"/>
  </w:style>
  <w:style w:type="character" w:customStyle="1" w:styleId="cat-UserDefinedgrp-9rplc-13">
    <w:name w:val="cat-UserDefined grp-9 rplc-13"/>
    <w:basedOn w:val="DefaultParagraphFont"/>
  </w:style>
  <w:style w:type="character" w:customStyle="1" w:styleId="cat-UserDefinedgrp-10rplc-15">
    <w:name w:val="cat-UserDefined grp-1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