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Пахарчук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Б.Г.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безучтенное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Слоте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Б.Г.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безучтенное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03.04.1982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в пользу Государственного унитарного предприятия Республики Крым 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электроэнергии, установленного актом № </w:t>
      </w:r>
      <w:r>
        <w:rPr>
          <w:rStyle w:val="cat-UserDefinedgrp-22rplc-17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18.01.2018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901,34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со Слоты Богдана Григорьевича, 03.04.1982 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Государственного унитарного предприятия Республики Крым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Октябрьское РОЭ государственную пошлину в доход государства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1247,00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(одна тысяча </w:t>
      </w:r>
      <w:r>
        <w:rPr>
          <w:rFonts w:ascii="Times New Roman" w:eastAsia="Times New Roman" w:hAnsi="Times New Roman" w:cs="Times New Roman"/>
          <w:sz w:val="28"/>
          <w:szCs w:val="28"/>
        </w:rPr>
        <w:t>двести сорок 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 </w:t>
      </w:r>
      <w:r>
        <w:rPr>
          <w:rStyle w:val="cat-UserDefinedgrp-24rplc-3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2rplc-17">
    <w:name w:val="cat-UserDefined grp-22 rplc-17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0rplc-30">
    <w:name w:val="cat-UserDefined grp-20 rplc-30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