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05.06.2019 года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2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Style w:val="cat-UserDefinedgrp-16rplc-23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05.06.2019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653,60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шестнадцать т</w:t>
      </w:r>
      <w:r>
        <w:rPr>
          <w:rFonts w:ascii="Times New Roman" w:eastAsia="Times New Roman" w:hAnsi="Times New Roman" w:cs="Times New Roman"/>
          <w:sz w:val="28"/>
          <w:szCs w:val="28"/>
        </w:rPr>
        <w:t>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 пятьдесят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) рублей,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суммы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360,00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 тысяч триста шестьдесят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293,60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двести девяносто три рубля 60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(десять тысяч) рублей – сумма судебных издержек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666,14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шестьдесят шесть рублей, 14 копеек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8rplc-15">
    <w:name w:val="cat-UserDefined grp-18 rplc-15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9rplc-21">
    <w:name w:val="cat-UserDefined grp-19 rplc-21"/>
    <w:basedOn w:val="DefaultParagraphFont"/>
  </w:style>
  <w:style w:type="character" w:customStyle="1" w:styleId="cat-UserDefinedgrp-16rplc-23">
    <w:name w:val="cat-UserDefined grp-16 rplc-23"/>
    <w:basedOn w:val="DefaultParagraphFont"/>
  </w:style>
  <w:style w:type="character" w:customStyle="1" w:styleId="cat-UserDefinedgrp-18rplc-24">
    <w:name w:val="cat-UserDefined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