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328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Пахарчук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при участии ответчика – </w:t>
      </w:r>
      <w:r>
        <w:rPr>
          <w:rStyle w:val="cat-UserDefinedgrp-9rplc-5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Style w:val="cat-UserDefinedgrp-10rplc-8"/>
          <w:rFonts w:ascii="Times New Roman" w:eastAsia="Times New Roman" w:hAnsi="Times New Roman" w:cs="Times New Roman"/>
          <w:sz w:val="28"/>
          <w:szCs w:val="28"/>
        </w:rPr>
        <w:t>ФИО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1rplc-10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денежной суммы по договору займа и процентов,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Style w:val="cat-UserDefinedgrp-10rplc-12"/>
          <w:rFonts w:ascii="Times New Roman" w:eastAsia="Times New Roman" w:hAnsi="Times New Roman" w:cs="Times New Roman"/>
          <w:sz w:val="28"/>
          <w:szCs w:val="28"/>
        </w:rPr>
        <w:t>ФИО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1rplc-14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денежной суммы по договору займа и процентов, -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Красногвардейский районный суд Республики Крым через мирового судью в течение месяца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9rplc-5">
    <w:name w:val="cat-UserDefined grp-9 rplc-5"/>
    <w:basedOn w:val="DefaultParagraphFont"/>
  </w:style>
  <w:style w:type="character" w:customStyle="1" w:styleId="cat-UserDefinedgrp-10rplc-8">
    <w:name w:val="cat-UserDefined grp-10 rplc-8"/>
    <w:basedOn w:val="DefaultParagraphFont"/>
  </w:style>
  <w:style w:type="character" w:customStyle="1" w:styleId="cat-UserDefinedgrp-11rplc-10">
    <w:name w:val="cat-UserDefined grp-11 rplc-10"/>
    <w:basedOn w:val="DefaultParagraphFont"/>
  </w:style>
  <w:style w:type="character" w:customStyle="1" w:styleId="cat-UserDefinedgrp-10rplc-12">
    <w:name w:val="cat-UserDefined grp-10 rplc-12"/>
    <w:basedOn w:val="DefaultParagraphFont"/>
  </w:style>
  <w:style w:type="character" w:customStyle="1" w:styleId="cat-UserDefinedgrp-11rplc-14">
    <w:name w:val="cat-UserDefined grp-1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