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122</w:t>
      </w:r>
      <w:r>
        <w:rPr>
          <w:b w:val="0"/>
          <w:bCs w:val="0"/>
          <w:i w:val="0"/>
          <w:sz w:val="28"/>
          <w:szCs w:val="28"/>
        </w:rPr>
        <w:t>/2024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24MS0033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6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9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1157847071073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2189130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Style w:val="cat-Sumgrp-1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6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9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1157847071073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уплаченную при подаче 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о составлении мотивированного решения в течение пяти дней со дня подписания резолютивной части решения суда по делу, рассмотренному в порядке упрощенного производства.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>
      <w:pPr>
        <w:spacing w:before="0" w:after="20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настоящему делу может быть обжаловано в апелляционном порядке в Нижнегорский районный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64 Нижнегорского судебного района (Нижнегорский муниципальный район)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его принятия, а в случае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мотивированного решения суда по заявлению лиц, участвующих в деле, их представителей - со дня принятия решения в окончательной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PassportDatagrp-14rplc-13">
    <w:name w:val="cat-PassportData grp-1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PassportDatagrp-15rplc-15">
    <w:name w:val="cat-PassportData grp-15 rplc-15"/>
    <w:basedOn w:val="DefaultParagraphFont"/>
  </w:style>
  <w:style w:type="character" w:customStyle="1" w:styleId="cat-OrganizationNamegrp-16rplc-16">
    <w:name w:val="cat-OrganizationName grp-16 rplc-16"/>
    <w:basedOn w:val="DefaultParagraphFont"/>
  </w:style>
  <w:style w:type="character" w:customStyle="1" w:styleId="cat-PhoneNumbergrp-19rplc-17">
    <w:name w:val="cat-PhoneNumber grp-19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ExternalSystemDefinedgrp-20rplc-23">
    <w:name w:val="cat-ExternalSystemDefined grp-20 rplc-23"/>
    <w:basedOn w:val="DefaultParagraphFont"/>
  </w:style>
  <w:style w:type="character" w:customStyle="1" w:styleId="cat-PassportDatagrp-14rplc-24">
    <w:name w:val="cat-PassportData grp-14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PassportDatagrp-15rplc-26">
    <w:name w:val="cat-PassportData grp-15 rplc-26"/>
    <w:basedOn w:val="DefaultParagraphFont"/>
  </w:style>
  <w:style w:type="character" w:customStyle="1" w:styleId="cat-OrganizationNamegrp-16rplc-27">
    <w:name w:val="cat-OrganizationName grp-16 rplc-27"/>
    <w:basedOn w:val="DefaultParagraphFont"/>
  </w:style>
  <w:style w:type="character" w:customStyle="1" w:styleId="cat-PhoneNumbergrp-19rplc-28">
    <w:name w:val="cat-PhoneNumber grp-19 rplc-28"/>
    <w:basedOn w:val="DefaultParagraphFont"/>
  </w:style>
  <w:style w:type="character" w:customStyle="1" w:styleId="cat-Sumgrp-13rplc-29">
    <w:name w:val="cat-Sum grp-1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1rplc-32">
    <w:name w:val="cat-FIO grp-1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