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179</w:t>
      </w:r>
      <w:r>
        <w:rPr>
          <w:b w:val="0"/>
          <w:bCs w:val="0"/>
          <w:i w:val="0"/>
          <w:sz w:val="28"/>
          <w:szCs w:val="28"/>
        </w:rPr>
        <w:t>/2024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MS00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 упрощенного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Агеенко (Уткиной)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ст. 194-19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Агеенко (Уткиной)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Агеенко (Уткиной)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Отделом по вопросам миграции ОМВД России 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7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0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1125476023298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1076011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Агеенко (Уткиной)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Отделом по вопросам миграции ОМВД России по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7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0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 1125476023298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уплаченную при подаче 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4rplc-3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о составлении мотивированного решения в течение пяти дней со дня подписания резолютивной части решения суда по делу, рассмотренному в порядке упрощенного производства.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 </w:t>
      </w:r>
    </w:p>
    <w:p>
      <w:pPr>
        <w:spacing w:before="0" w:after="20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настоящему делу может быть обжаловано в апелляционном порядке в Нижнегорский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64 Нижнегорского судебного района (Нижнегорский муниципальный район)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3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PassportDatagrp-15rplc-13">
    <w:name w:val="cat-PassportData grp-1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16rplc-15">
    <w:name w:val="cat-PassportData grp-1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OrganizationNamegrp-17rplc-17">
    <w:name w:val="cat-OrganizationName grp-17 rplc-17"/>
    <w:basedOn w:val="DefaultParagraphFont"/>
  </w:style>
  <w:style w:type="character" w:customStyle="1" w:styleId="cat-PhoneNumbergrp-20rplc-18">
    <w:name w:val="cat-PhoneNumber grp-20 rplc-18"/>
    <w:basedOn w:val="DefaultParagraphFont"/>
  </w:style>
  <w:style w:type="character" w:customStyle="1" w:styleId="cat-PhoneNumbergrp-21rplc-19">
    <w:name w:val="cat-PhoneNumber grp-21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ExternalSystemDefinedgrp-22rplc-25">
    <w:name w:val="cat-ExternalSystemDefined grp-22 rplc-25"/>
    <w:basedOn w:val="DefaultParagraphFont"/>
  </w:style>
  <w:style w:type="character" w:customStyle="1" w:styleId="cat-PassportDatagrp-15rplc-26">
    <w:name w:val="cat-PassportData grp-15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PassportDatagrp-16rplc-28">
    <w:name w:val="cat-PassportData grp-16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OrganizationNamegrp-17rplc-30">
    <w:name w:val="cat-OrganizationName grp-17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Sumgrp-14rplc-33">
    <w:name w:val="cat-Sum grp-1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2rplc-36">
    <w:name w:val="cat-FIO grp-12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