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2-64-2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91MS0064-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№64 Нижнегорского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OrganizationNamegrp-1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Саитасанову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Серверу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Саитасанову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Серверу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8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Саитасанов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</w:t>
      </w:r>
      <w:r>
        <w:rPr>
          <w:rStyle w:val="cat-PassportDatagrp-16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1125047012342, ИНН </w:t>
      </w:r>
      <w:r>
        <w:rPr>
          <w:rStyle w:val="cat-PhoneNumbergrp-22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КПП 504701001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Style w:val="cat-Sumgrp-10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Sumgrp-11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сумма задолженности по процентам за пользование кредитными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Sumgrp-12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задолженности по штрафам;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 в размере </w:t>
      </w:r>
      <w:r>
        <w:rPr>
          <w:rStyle w:val="cat-Sumgrp-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3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4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FIOgrp-7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PhoneNumbergrp-21rplc-12">
    <w:name w:val="cat-PhoneNumber grp-21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8rplc-14">
    <w:name w:val="cat-Sum grp-8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FIOgrp-6rplc-16">
    <w:name w:val="cat-FIO grp-6 rplc-16"/>
    <w:basedOn w:val="DefaultParagraphFont"/>
  </w:style>
  <w:style w:type="character" w:customStyle="1" w:styleId="cat-PassportDatagrp-15rplc-17">
    <w:name w:val="cat-PassportData grp-15 rplc-17"/>
    <w:basedOn w:val="DefaultParagraphFont"/>
  </w:style>
  <w:style w:type="character" w:customStyle="1" w:styleId="cat-PassportDatagrp-16rplc-18">
    <w:name w:val="cat-PassportData grp-16 rplc-18"/>
    <w:basedOn w:val="DefaultParagraphFont"/>
  </w:style>
  <w:style w:type="character" w:customStyle="1" w:styleId="cat-OrganizationNamegrp-18rplc-19">
    <w:name w:val="cat-OrganizationName grp-18 rplc-19"/>
    <w:basedOn w:val="DefaultParagraphFont"/>
  </w:style>
  <w:style w:type="character" w:customStyle="1" w:styleId="cat-PhoneNumbergrp-22rplc-20">
    <w:name w:val="cat-PhoneNumber grp-22 rplc-20"/>
    <w:basedOn w:val="DefaultParagraphFont"/>
  </w:style>
  <w:style w:type="character" w:customStyle="1" w:styleId="cat-PhoneNumbergrp-21rplc-21">
    <w:name w:val="cat-PhoneNumber grp-21 rplc-21"/>
    <w:basedOn w:val="DefaultParagraphFont"/>
  </w:style>
  <w:style w:type="character" w:customStyle="1" w:styleId="cat-Dategrp-3rplc-22">
    <w:name w:val="cat-Date grp-3 rplc-22"/>
    <w:basedOn w:val="DefaultParagraphFont"/>
  </w:style>
  <w:style w:type="character" w:customStyle="1" w:styleId="cat-Sumgrp-8rplc-23">
    <w:name w:val="cat-Sum grp-8 rplc-23"/>
    <w:basedOn w:val="DefaultParagraphFont"/>
  </w:style>
  <w:style w:type="character" w:customStyle="1" w:styleId="cat-Sumgrp-10rplc-24">
    <w:name w:val="cat-Sum grp-10 rplc-24"/>
    <w:basedOn w:val="DefaultParagraphFont"/>
  </w:style>
  <w:style w:type="character" w:customStyle="1" w:styleId="cat-Sumgrp-11rplc-25">
    <w:name w:val="cat-Sum grp-11 rplc-25"/>
    <w:basedOn w:val="DefaultParagraphFont"/>
  </w:style>
  <w:style w:type="character" w:customStyle="1" w:styleId="cat-Sumgrp-12rplc-26">
    <w:name w:val="cat-Sum grp-12 rplc-26"/>
    <w:basedOn w:val="DefaultParagraphFont"/>
  </w:style>
  <w:style w:type="character" w:customStyle="1" w:styleId="cat-Sumgrp-9rplc-27">
    <w:name w:val="cat-Sum grp-9 rplc-27"/>
    <w:basedOn w:val="DefaultParagraphFont"/>
  </w:style>
  <w:style w:type="character" w:customStyle="1" w:styleId="cat-Sumgrp-13rplc-28">
    <w:name w:val="cat-Sum grp-13 rplc-28"/>
    <w:basedOn w:val="DefaultParagraphFont"/>
  </w:style>
  <w:style w:type="character" w:customStyle="1" w:styleId="cat-SumInWordsgrp-14rplc-29">
    <w:name w:val="cat-SumInWords grp-1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7rplc-32">
    <w:name w:val="cat-FIO grp-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