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2-</w:t>
      </w:r>
      <w:r>
        <w:rPr>
          <w:b w:val="0"/>
          <w:bCs w:val="0"/>
          <w:i w:val="0"/>
          <w:sz w:val="28"/>
          <w:szCs w:val="28"/>
        </w:rPr>
        <w:t>6</w:t>
      </w:r>
      <w:r>
        <w:rPr>
          <w:b w:val="0"/>
          <w:bCs w:val="0"/>
          <w:i w:val="0"/>
          <w:sz w:val="28"/>
          <w:szCs w:val="28"/>
        </w:rPr>
        <w:t>4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7</w:t>
      </w:r>
      <w:r>
        <w:rPr>
          <w:b w:val="0"/>
          <w:bCs w:val="0"/>
          <w:i w:val="0"/>
          <w:sz w:val="28"/>
          <w:szCs w:val="28"/>
        </w:rPr>
        <w:t>48</w:t>
      </w:r>
      <w:r>
        <w:rPr>
          <w:b w:val="0"/>
          <w:bCs w:val="0"/>
          <w:i w:val="0"/>
          <w:sz w:val="28"/>
          <w:szCs w:val="28"/>
        </w:rPr>
        <w:t>/2022</w:t>
      </w:r>
    </w:p>
    <w:p>
      <w:pPr>
        <w:spacing w:before="0" w:after="200" w:line="276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2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3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20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200"/>
        <w:ind w:firstLine="567"/>
        <w:rPr>
          <w:sz w:val="28"/>
          <w:szCs w:val="28"/>
        </w:rPr>
      </w:pP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>
        <w:rPr>
          <w:rStyle w:val="cat-FIOgrp-9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OrganizationNamegrp-20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0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>
      <w:pPr>
        <w:widowControl w:val="0"/>
        <w:spacing w:before="0" w:after="200"/>
        <w:ind w:firstLine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ст. 194-199 Гражданского процессуального кодекса РФ, мировой судья</w:t>
      </w:r>
    </w:p>
    <w:p>
      <w:pPr>
        <w:widowControl w:val="0"/>
        <w:spacing w:before="0" w:after="200"/>
        <w:ind w:firstLine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20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0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1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пользу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Микрофинансовая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ИНН/ОГРН: 420527</w:t>
      </w:r>
      <w:r>
        <w:rPr>
          <w:rFonts w:ascii="Times New Roman" w:eastAsia="Times New Roman" w:hAnsi="Times New Roman" w:cs="Times New Roman"/>
          <w:sz w:val="28"/>
          <w:szCs w:val="28"/>
        </w:rPr>
        <w:t>1785/1134205019189,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суммы долга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договора займа №13612283 от </w:t>
      </w:r>
      <w:r>
        <w:rPr>
          <w:rStyle w:val="cat-Dategrp-3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3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которых: </w:t>
      </w:r>
      <w:r>
        <w:rPr>
          <w:rStyle w:val="cat-Sumgrp-14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сумма займа, </w:t>
      </w:r>
      <w:r>
        <w:rPr>
          <w:rStyle w:val="cat-Sumgrp-15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проценты по договору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дней пользования займом в период с </w:t>
      </w:r>
      <w:r>
        <w:rPr>
          <w:rStyle w:val="cat-Dategrp-4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5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6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проценты за 187 дней пользования займом за период с </w:t>
      </w:r>
      <w:r>
        <w:rPr>
          <w:rStyle w:val="cat-Dategrp-6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7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Sumgrp-17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пеня за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Dategrp-6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7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1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2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пользу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Микрофинансовая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3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ИНН/ОГРН: 42052</w:t>
      </w:r>
      <w:r>
        <w:rPr>
          <w:rFonts w:ascii="Times New Roman" w:eastAsia="Times New Roman" w:hAnsi="Times New Roman" w:cs="Times New Roman"/>
          <w:sz w:val="28"/>
          <w:szCs w:val="28"/>
        </w:rPr>
        <w:t>71785/1134205019189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в сумме </w:t>
      </w:r>
      <w:r>
        <w:rPr>
          <w:rStyle w:val="cat-Sumgrp-18rplc-31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 w:line="280" w:lineRule="atLeast"/>
        <w:ind w:firstLine="42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ind w:firstLine="42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может быть обжаловано в Нижнегорский районный суд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принятия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Style w:val="cat-FIOgrp-12rplc-34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2rplc-0">
    <w:name w:val="cat-PhoneNumber grp-22 rplc-0"/>
    <w:basedOn w:val="DefaultParagraphFont"/>
  </w:style>
  <w:style w:type="character" w:customStyle="1" w:styleId="cat-PhoneNumbergrp-23rplc-1">
    <w:name w:val="cat-PhoneNumber grp-23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FIOgrp-9rplc-6">
    <w:name w:val="cat-FIO grp-9 rplc-6"/>
    <w:basedOn w:val="DefaultParagraphFont"/>
  </w:style>
  <w:style w:type="character" w:customStyle="1" w:styleId="cat-OrganizationNamegrp-20rplc-7">
    <w:name w:val="cat-OrganizationName grp-20 rplc-7"/>
    <w:basedOn w:val="DefaultParagraphFont"/>
  </w:style>
  <w:style w:type="character" w:customStyle="1" w:styleId="cat-FIOgrp-10rplc-8">
    <w:name w:val="cat-FIO grp-10 rplc-8"/>
    <w:basedOn w:val="DefaultParagraphFont"/>
  </w:style>
  <w:style w:type="character" w:customStyle="1" w:styleId="cat-OrganizationNamegrp-20rplc-9">
    <w:name w:val="cat-OrganizationName grp-20 rplc-9"/>
    <w:basedOn w:val="DefaultParagraphFont"/>
  </w:style>
  <w:style w:type="character" w:customStyle="1" w:styleId="cat-FIOgrp-10rplc-10">
    <w:name w:val="cat-FIO grp-10 rplc-10"/>
    <w:basedOn w:val="DefaultParagraphFont"/>
  </w:style>
  <w:style w:type="character" w:customStyle="1" w:styleId="cat-FIOgrp-11rplc-11">
    <w:name w:val="cat-FIO grp-11 rplc-11"/>
    <w:basedOn w:val="DefaultParagraphFont"/>
  </w:style>
  <w:style w:type="character" w:customStyle="1" w:styleId="cat-ExternalSystemDefinedgrp-24rplc-12">
    <w:name w:val="cat-ExternalSystemDefined grp-24 rplc-12"/>
    <w:basedOn w:val="DefaultParagraphFont"/>
  </w:style>
  <w:style w:type="character" w:customStyle="1" w:styleId="cat-PassportDatagrp-19rplc-13">
    <w:name w:val="cat-PassportData grp-19 rplc-13"/>
    <w:basedOn w:val="DefaultParagraphFont"/>
  </w:style>
  <w:style w:type="character" w:customStyle="1" w:styleId="cat-OrganizationNamegrp-21rplc-14">
    <w:name w:val="cat-OrganizationName grp-21 rplc-14"/>
    <w:basedOn w:val="DefaultParagraphFont"/>
  </w:style>
  <w:style w:type="character" w:customStyle="1" w:styleId="cat-Dategrp-3rplc-15">
    <w:name w:val="cat-Date grp-3 rplc-15"/>
    <w:basedOn w:val="DefaultParagraphFont"/>
  </w:style>
  <w:style w:type="character" w:customStyle="1" w:styleId="cat-Sumgrp-13rplc-16">
    <w:name w:val="cat-Sum grp-13 rplc-16"/>
    <w:basedOn w:val="DefaultParagraphFont"/>
  </w:style>
  <w:style w:type="character" w:customStyle="1" w:styleId="cat-Sumgrp-14rplc-17">
    <w:name w:val="cat-Sum grp-14 rplc-17"/>
    <w:basedOn w:val="DefaultParagraphFont"/>
  </w:style>
  <w:style w:type="character" w:customStyle="1" w:styleId="cat-Sumgrp-15rplc-18">
    <w:name w:val="cat-Sum grp-15 rplc-18"/>
    <w:basedOn w:val="DefaultParagraphFont"/>
  </w:style>
  <w:style w:type="character" w:customStyle="1" w:styleId="cat-Dategrp-4rplc-19">
    <w:name w:val="cat-Date grp-4 rplc-19"/>
    <w:basedOn w:val="DefaultParagraphFont"/>
  </w:style>
  <w:style w:type="character" w:customStyle="1" w:styleId="cat-Dategrp-5rplc-20">
    <w:name w:val="cat-Date grp-5 rplc-20"/>
    <w:basedOn w:val="DefaultParagraphFont"/>
  </w:style>
  <w:style w:type="character" w:customStyle="1" w:styleId="cat-Sumgrp-16rplc-21">
    <w:name w:val="cat-Sum grp-16 rplc-21"/>
    <w:basedOn w:val="DefaultParagraphFont"/>
  </w:style>
  <w:style w:type="character" w:customStyle="1" w:styleId="cat-Dategrp-6rplc-22">
    <w:name w:val="cat-Date grp-6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Dategrp-6rplc-25">
    <w:name w:val="cat-Date grp-6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FIOgrp-11rplc-27">
    <w:name w:val="cat-FIO grp-11 rplc-27"/>
    <w:basedOn w:val="DefaultParagraphFont"/>
  </w:style>
  <w:style w:type="character" w:customStyle="1" w:styleId="cat-ExternalSystemDefinedgrp-24rplc-28">
    <w:name w:val="cat-ExternalSystemDefined grp-24 rplc-28"/>
    <w:basedOn w:val="DefaultParagraphFont"/>
  </w:style>
  <w:style w:type="character" w:customStyle="1" w:styleId="cat-PassportDatagrp-19rplc-29">
    <w:name w:val="cat-PassportData grp-19 rplc-29"/>
    <w:basedOn w:val="DefaultParagraphFont"/>
  </w:style>
  <w:style w:type="character" w:customStyle="1" w:styleId="cat-OrganizationNamegrp-21rplc-30">
    <w:name w:val="cat-OrganizationName grp-21 rplc-30"/>
    <w:basedOn w:val="DefaultParagraphFont"/>
  </w:style>
  <w:style w:type="character" w:customStyle="1" w:styleId="cat-Sumgrp-18rplc-31">
    <w:name w:val="cat-Sum grp-18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FIOgrp-12rplc-34">
    <w:name w:val="cat-FIO grp-12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