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98, 194-199 ГПК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3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«Скиффинанс микрозайм»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долга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НИЖН/1807191547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4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«Скиффинанс микрозайм»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сумму расходы на оплату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Взысканную сумму перечислить на счет Алтайского отделения № 8644 ПАО Сбербанк </w:t>
      </w:r>
      <w:r>
        <w:rPr>
          <w:rStyle w:val="cat-Addressgrp-2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реквизитам: </w:t>
      </w:r>
      <w:r>
        <w:rPr>
          <w:rStyle w:val="cat-UserDefinedgrp-17rplc-20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3rplc-5">
    <w:name w:val="cat-OrganizationName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3rplc-8">
    <w:name w:val="cat-OrganizationName grp-1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Dategrp-4rplc-13">
    <w:name w:val="cat-Date grp-4 rplc-13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UserDefinedgrp-17rplc-20">
    <w:name w:val="cat-UserDefined grp-17 rplc-20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0rplc-26">
    <w:name w:val="cat-FIO grp-1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