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(ЗАОЧНОЕ)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договора цессии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98, 194-199 ГПК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 на основании договора цессии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займа;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суммой займа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расходы по оказанию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в оставшейся части, а также о взыскании расходов по оплате услуг представителя в размере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</w:t>
      </w:r>
      <w:r>
        <w:rPr>
          <w:rFonts w:ascii="Times New Roman" w:eastAsia="Times New Roman" w:hAnsi="Times New Roman" w:cs="Times New Roman"/>
          <w:sz w:val="28"/>
          <w:szCs w:val="28"/>
        </w:rPr>
        <w:t>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Нижнегорский районный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FIOgrp-8rplc-18">
    <w:name w:val="cat-FIO grp-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