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(ЗАОЧНОЕ)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по договору микрозайма № УФ-905/1897483 от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суммой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почтовые расходы в размере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государственную пошлину в 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</w:t>
      </w:r>
      <w:r>
        <w:rPr>
          <w:rFonts w:ascii="Times New Roman" w:eastAsia="Times New Roman" w:hAnsi="Times New Roman" w:cs="Times New Roman"/>
          <w:sz w:val="28"/>
          <w:szCs w:val="28"/>
        </w:rPr>
        <w:t>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Нижнегорский районный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10rplc-21">
    <w:name w:val="cat-FIO grp-1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