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2-6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rStyle w:val="DefaultParagraphFont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судьи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гражданское дело по исковому заявлению ГУ – УПФ РФ в </w:t>
      </w:r>
      <w:r>
        <w:rPr>
          <w:rStyle w:val="cat-Addressgrp-3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социальной доплаты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ч. 3 ст. 199, 233-237,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 – УПФ РФ в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социальной доплаты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пользу </w:t>
      </w:r>
      <w:r>
        <w:rPr>
          <w:rStyle w:val="cat-UserDefinedgrp-1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</w:t>
      </w:r>
      <w:r>
        <w:rPr>
          <w:rStyle w:val="cat-Addressgrp-2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излишне выплаченную сумму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доплат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пенсии в размере </w:t>
      </w:r>
      <w:r>
        <w:rPr>
          <w:rStyle w:val="cat-Sumgrp-12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коп, которую оплатить по реквизитам: </w:t>
      </w:r>
      <w:r>
        <w:rPr>
          <w:rStyle w:val="cat-UserDefinedgrp-19rplc-16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бюджета муниципального образования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3rplc-27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1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1rplc-30"/>
          <w:rFonts w:ascii="Times New Roman" w:eastAsia="Times New Roman" w:hAnsi="Times New Roman" w:cs="Times New Roman"/>
          <w:sz w:val="28"/>
          <w:szCs w:val="28"/>
        </w:rPr>
        <w:tab/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UserDefinedgrp-18rplc-12">
    <w:name w:val="cat-UserDefined grp-18 rplc-12"/>
    <w:basedOn w:val="DefaultParagraphFont"/>
  </w:style>
  <w:style w:type="character" w:customStyle="1" w:styleId="cat-Addressgrp-3rplc-13">
    <w:name w:val="cat-Address grp-3 rplc-13"/>
    <w:basedOn w:val="DefaultParagraphFont"/>
  </w:style>
  <w:style w:type="character" w:customStyle="1" w:styleId="cat-Addressgrp-2rplc-14">
    <w:name w:val="cat-Address grp-2 rplc-14"/>
    <w:basedOn w:val="DefaultParagraphFont"/>
  </w:style>
  <w:style w:type="character" w:customStyle="1" w:styleId="cat-Sumgrp-12rplc-15">
    <w:name w:val="cat-Sum grp-12 rplc-15"/>
    <w:basedOn w:val="DefaultParagraphFont"/>
  </w:style>
  <w:style w:type="character" w:customStyle="1" w:styleId="cat-UserDefinedgrp-19rplc-16">
    <w:name w:val="cat-UserDefined grp-19 rplc-16"/>
    <w:basedOn w:val="DefaultParagraphFont"/>
  </w:style>
  <w:style w:type="character" w:customStyle="1" w:styleId="cat-FIOgrp-10rplc-25">
    <w:name w:val="cat-FIO grp-1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Sumgrp-13rplc-27">
    <w:name w:val="cat-Sum grp-13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FIOgrp-11rplc-30">
    <w:name w:val="cat-FIO grp-1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