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2-6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исковому заявлению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ч. 3 ст. 199, 233-237,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выплаченную сумму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пенсии 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коп, которую оплатить по реквизитам: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муниципального образования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составляет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Нижнегорский районный суд </w:t>
      </w:r>
      <w:r>
        <w:rPr>
          <w:rStyle w:val="cat-Addressgrp-1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FIOgrp-11rplc-32"/>
          <w:rFonts w:ascii="Times New Roman" w:eastAsia="Times New Roman" w:hAnsi="Times New Roman" w:cs="Times New Roman"/>
          <w:sz w:val="28"/>
          <w:szCs w:val="28"/>
        </w:rPr>
        <w:tab/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UserDefinedgrp-18rplc-5">
    <w:name w:val="cat-UserDefined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Sumgrp-13rplc-29">
    <w:name w:val="cat-Sum grp-13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1rplc-31">
    <w:name w:val="cat-Address grp-1 rplc-31"/>
    <w:basedOn w:val="DefaultParagraphFont"/>
  </w:style>
  <w:style w:type="character" w:customStyle="1" w:styleId="cat-FIOgrp-11rplc-32">
    <w:name w:val="cat-FIO grp-11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