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</w:p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Дело № 2-</w:t>
      </w:r>
      <w:r>
        <w:rPr>
          <w:b w:val="0"/>
          <w:bCs w:val="0"/>
          <w:i w:val="0"/>
          <w:sz w:val="28"/>
          <w:szCs w:val="28"/>
        </w:rPr>
        <w:t>65-</w:t>
      </w:r>
      <w:r>
        <w:rPr>
          <w:b w:val="0"/>
          <w:bCs w:val="0"/>
          <w:i w:val="0"/>
          <w:sz w:val="28"/>
          <w:szCs w:val="28"/>
        </w:rPr>
        <w:t>60</w:t>
      </w:r>
      <w:r>
        <w:rPr>
          <w:b w:val="0"/>
          <w:bCs w:val="0"/>
          <w:i w:val="0"/>
          <w:sz w:val="28"/>
          <w:szCs w:val="28"/>
        </w:rPr>
        <w:t>/2020</w:t>
      </w:r>
    </w:p>
    <w:p>
      <w:pPr>
        <w:spacing w:before="0" w:after="20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 О Ч Н О 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 Е Ш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20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 марта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п. Нижнегорский, ул. Победы, д.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65 Нижнегорского судебного района (Нижнегорский муниципальный район) Республики Крым Тайганская Т.В., </w:t>
      </w:r>
      <w:r>
        <w:rPr>
          <w:rFonts w:ascii="Times New Roman" w:eastAsia="Times New Roman" w:hAnsi="Times New Roman" w:cs="Times New Roman"/>
          <w:sz w:val="28"/>
          <w:szCs w:val="28"/>
        </w:rPr>
        <w:t>при секретаре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Емельяновой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</w:t>
      </w:r>
      <w:r>
        <w:rPr>
          <w:rFonts w:ascii="Times New Roman" w:eastAsia="Times New Roman" w:hAnsi="Times New Roman" w:cs="Times New Roman"/>
          <w:sz w:val="28"/>
          <w:szCs w:val="28"/>
        </w:rPr>
        <w:t>унитарного предприятия Республики Крым «</w:t>
      </w:r>
      <w:r>
        <w:rPr>
          <w:rFonts w:ascii="Times New Roman" w:eastAsia="Times New Roman" w:hAnsi="Times New Roman" w:cs="Times New Roman"/>
          <w:sz w:val="28"/>
          <w:szCs w:val="28"/>
        </w:rPr>
        <w:t>Кры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энерго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в лице Нижнегорского РОЭ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5rplc-6"/>
          <w:rFonts w:ascii="Times New Roman" w:eastAsia="Times New Roman" w:hAnsi="Times New Roman" w:cs="Times New Roman"/>
          <w:sz w:val="28"/>
          <w:szCs w:val="28"/>
        </w:rPr>
        <w:t>...Дзюба Н.О.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безучетно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потреблен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электрической энергии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</w:p>
    <w:p>
      <w:pPr>
        <w:widowControl w:val="0"/>
        <w:spacing w:before="0" w:after="200"/>
        <w:ind w:firstLine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ст. 194-19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Гражданского процессуального кодекса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>
      <w:pPr>
        <w:widowControl w:val="0"/>
        <w:spacing w:before="0" w:after="200"/>
        <w:ind w:firstLine="28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>
      <w:pPr>
        <w:spacing w:before="0" w:after="0"/>
        <w:ind w:firstLine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>
        <w:rPr>
          <w:rFonts w:ascii="Times New Roman" w:eastAsia="Times New Roman" w:hAnsi="Times New Roman" w:cs="Times New Roman"/>
          <w:sz w:val="28"/>
          <w:szCs w:val="28"/>
        </w:rPr>
        <w:t>Кры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энерго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в лице Нижнегорского РОЭ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5rplc-9"/>
          <w:rFonts w:ascii="Times New Roman" w:eastAsia="Times New Roman" w:hAnsi="Times New Roman" w:cs="Times New Roman"/>
          <w:sz w:val="28"/>
          <w:szCs w:val="28"/>
        </w:rPr>
        <w:t>...Дзюба Н.О.</w:t>
      </w:r>
      <w:r>
        <w:rPr>
          <w:rStyle w:val="cat-FIOgrp-5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за </w:t>
      </w:r>
      <w:r>
        <w:rPr>
          <w:rFonts w:ascii="Times New Roman" w:eastAsia="Times New Roman" w:hAnsi="Times New Roman" w:cs="Times New Roman"/>
          <w:sz w:val="28"/>
          <w:szCs w:val="28"/>
        </w:rPr>
        <w:t>безучетное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потребление электрической энергии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полном объеме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6rplc-11"/>
          <w:rFonts w:ascii="Times New Roman" w:eastAsia="Times New Roman" w:hAnsi="Times New Roman" w:cs="Times New Roman"/>
          <w:sz w:val="28"/>
          <w:szCs w:val="28"/>
        </w:rPr>
        <w:t>...Дзюба Н.О.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>
        <w:rPr>
          <w:rFonts w:ascii="Times New Roman" w:eastAsia="Times New Roman" w:hAnsi="Times New Roman" w:cs="Times New Roman"/>
          <w:sz w:val="28"/>
          <w:szCs w:val="28"/>
        </w:rPr>
        <w:t>Кры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энерго</w:t>
      </w:r>
      <w:r>
        <w:rPr>
          <w:rFonts w:ascii="Times New Roman" w:eastAsia="Times New Roman" w:hAnsi="Times New Roman" w:cs="Times New Roman"/>
          <w:sz w:val="28"/>
          <w:szCs w:val="28"/>
        </w:rPr>
        <w:t>» в лице Нижнегорского РОЭ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7rplc-14"/>
          <w:rFonts w:ascii="Times New Roman" w:eastAsia="Times New Roman" w:hAnsi="Times New Roman" w:cs="Times New Roman"/>
          <w:sz w:val="28"/>
          <w:szCs w:val="28"/>
        </w:rPr>
        <w:t xml:space="preserve">...реквизиты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счет возмещения ущерба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безучетное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потребление электрической энергии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eastAsia="Times New Roman" w:hAnsi="Times New Roman" w:cs="Times New Roman"/>
          <w:sz w:val="28"/>
          <w:szCs w:val="28"/>
        </w:rPr>
        <w:t>738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UserDefinedgrp-16rplc-19"/>
          <w:rFonts w:ascii="Times New Roman" w:eastAsia="Times New Roman" w:hAnsi="Times New Roman" w:cs="Times New Roman"/>
          <w:sz w:val="28"/>
          <w:szCs w:val="28"/>
        </w:rPr>
        <w:t>...Дзюба Н.О.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унитарного предприятия Республики Крым «</w:t>
      </w:r>
      <w:r>
        <w:rPr>
          <w:rFonts w:ascii="Times New Roman" w:eastAsia="Times New Roman" w:hAnsi="Times New Roman" w:cs="Times New Roman"/>
          <w:sz w:val="28"/>
          <w:szCs w:val="28"/>
        </w:rPr>
        <w:t>Кры</w:t>
      </w:r>
      <w:r>
        <w:rPr>
          <w:rFonts w:ascii="Times New Roman" w:eastAsia="Times New Roman" w:hAnsi="Times New Roman" w:cs="Times New Roman"/>
          <w:sz w:val="28"/>
          <w:szCs w:val="28"/>
        </w:rPr>
        <w:t>мэ</w:t>
      </w:r>
      <w:r>
        <w:rPr>
          <w:rFonts w:ascii="Times New Roman" w:eastAsia="Times New Roman" w:hAnsi="Times New Roman" w:cs="Times New Roman"/>
          <w:sz w:val="28"/>
          <w:szCs w:val="28"/>
        </w:rPr>
        <w:t>нерго</w:t>
      </w:r>
      <w:r>
        <w:rPr>
          <w:rFonts w:ascii="Times New Roman" w:eastAsia="Times New Roman" w:hAnsi="Times New Roman" w:cs="Times New Roman"/>
          <w:sz w:val="28"/>
          <w:szCs w:val="28"/>
        </w:rPr>
        <w:t>» в лице Нижнегорского РОЭ судебные расходы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понесенные за подачу искового заявления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руб.00 коп.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8rplc-23"/>
          <w:rFonts w:ascii="Times New Roman" w:eastAsia="Times New Roman" w:hAnsi="Times New Roman" w:cs="Times New Roman"/>
          <w:sz w:val="28"/>
          <w:szCs w:val="28"/>
        </w:rPr>
        <w:t xml:space="preserve">...реквизиты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sz w:val="28"/>
          <w:szCs w:val="28"/>
        </w:rPr>
        <w:t>го взыскать 1138 руб. 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 w:line="280" w:lineRule="atLeast"/>
        <w:ind w:firstLine="42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этого решения суда. </w:t>
      </w: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дня вынесения определения суда об отказе в удовлетворении этого заявления </w:t>
      </w:r>
      <w:r>
        <w:rPr>
          <w:rFonts w:ascii="Times New Roman" w:eastAsia="Times New Roman" w:hAnsi="Times New Roman" w:cs="Times New Roman"/>
          <w:sz w:val="28"/>
          <w:szCs w:val="28"/>
        </w:rPr>
        <w:t>в Нижнегорский районный суд Республики Крым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65 Нижнегорского судебного района (Нижнегорский муниципальный район)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Т.В. Тайганская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5rplc-6">
    <w:name w:val="cat-UserDefined grp-15 rplc-6"/>
    <w:basedOn w:val="DefaultParagraphFont"/>
  </w:style>
  <w:style w:type="character" w:customStyle="1" w:styleId="cat-UserDefinedgrp-15rplc-9">
    <w:name w:val="cat-UserDefined grp-15 rplc-9"/>
    <w:basedOn w:val="DefaultParagraphFont"/>
  </w:style>
  <w:style w:type="character" w:customStyle="1" w:styleId="cat-FIOgrp-5rplc-10">
    <w:name w:val="cat-FIO grp-5 rplc-10"/>
    <w:basedOn w:val="DefaultParagraphFont"/>
  </w:style>
  <w:style w:type="character" w:customStyle="1" w:styleId="cat-UserDefinedgrp-16rplc-11">
    <w:name w:val="cat-UserDefined grp-16 rplc-11"/>
    <w:basedOn w:val="DefaultParagraphFont"/>
  </w:style>
  <w:style w:type="character" w:customStyle="1" w:styleId="cat-UserDefinedgrp-17rplc-14">
    <w:name w:val="cat-UserDefined grp-17 rplc-14"/>
    <w:basedOn w:val="DefaultParagraphFont"/>
  </w:style>
  <w:style w:type="character" w:customStyle="1" w:styleId="cat-UserDefinedgrp-16rplc-19">
    <w:name w:val="cat-UserDefined grp-16 rplc-19"/>
    <w:basedOn w:val="DefaultParagraphFont"/>
  </w:style>
  <w:style w:type="character" w:customStyle="1" w:styleId="cat-UserDefinedgrp-18rplc-23">
    <w:name w:val="cat-UserDefined grp-18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