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110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возмещения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1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возмещения в порядке регресса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Кутляева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возмещенного ущерба –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 же судебные 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14rplc-6">
    <w:name w:val="cat-UserDefined grp-14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3rplc-9">
    <w:name w:val="cat-OrganizationName grp-1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FIOgrp-10rplc-17">
    <w:name w:val="cat-FIO grp-1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