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2-6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98, 194-199 ГПК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по договору микрозайма № </w:t>
      </w:r>
      <w:r>
        <w:rPr>
          <w:rStyle w:val="cat-UserDefinedgrp-1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Sumgrp-11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займа;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суммой займа, а всего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почтовые расходы в размере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государственную пошлину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