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119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(ЗАОЧНОЕ)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исковому заявлению </w:t>
      </w:r>
      <w:r>
        <w:rPr>
          <w:rStyle w:val="cat-OrganizationNamegrp-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 на основании договора цессии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>,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 на основании договора цессии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</w:t>
      </w:r>
      <w:r>
        <w:rPr>
          <w:rFonts w:ascii="Times New Roman" w:eastAsia="Times New Roman" w:hAnsi="Times New Roman" w:cs="Times New Roman"/>
          <w:sz w:val="28"/>
          <w:szCs w:val="28"/>
        </w:rPr>
        <w:t>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Нижнегорский районный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OrganizationNamegrp-8rplc-5">
    <w:name w:val="cat-OrganizationName grp-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8rplc-8">
    <w:name w:val="cat-OrganizationName grp-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