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иску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обогащения, стоимости испорченных строительных материалов и процентов за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196 -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неосновательного обогащения, стоимости испорченных строительных материалов и процентов 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счет оплаты договора подряда в размере 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счет оплаты договора подряда в размере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за период с </w:t>
      </w:r>
      <w:r>
        <w:rPr>
          <w:rStyle w:val="cat-Dategrp-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равных долях, с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взыскивать проценты за пользование чужими денежными средствами по ст. 395 ГК РФ, по дату фактического исполнения обязательства.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равных долях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7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остальной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Style w:val="cat-FIOgrp-1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ab/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3rplc-22">
    <w:name w:val="cat-Date grp-3 rplc-22"/>
    <w:basedOn w:val="DefaultParagraphFont"/>
  </w:style>
  <w:style w:type="character" w:customStyle="1" w:styleId="cat-Dategrp-4rplc-23">
    <w:name w:val="cat-Date grp-4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