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D2B91" w:rsidRPr="0000086E">
      <w:pPr>
        <w:pStyle w:val="Heading1"/>
        <w:spacing w:before="0" w:after="0"/>
        <w:jc w:val="right"/>
        <w:rPr>
          <w:sz w:val="22"/>
          <w:szCs w:val="22"/>
        </w:rPr>
      </w:pPr>
    </w:p>
    <w:p w:rsidR="00FD2B91" w:rsidRPr="0000086E">
      <w:pPr>
        <w:pStyle w:val="Heading1"/>
        <w:spacing w:before="0" w:after="0"/>
        <w:jc w:val="right"/>
        <w:rPr>
          <w:sz w:val="22"/>
          <w:szCs w:val="22"/>
        </w:rPr>
      </w:pPr>
      <w:r w:rsidRPr="0000086E">
        <w:rPr>
          <w:b w:val="0"/>
          <w:bCs w:val="0"/>
          <w:sz w:val="22"/>
          <w:szCs w:val="22"/>
        </w:rPr>
        <w:t>Дело № 2-65-136/2019</w:t>
      </w:r>
    </w:p>
    <w:p w:rsidR="00FD2B91" w:rsidRPr="0000086E">
      <w:pPr>
        <w:spacing w:after="200"/>
        <w:rPr>
          <w:sz w:val="22"/>
          <w:szCs w:val="22"/>
        </w:rPr>
      </w:pPr>
    </w:p>
    <w:p w:rsidR="00FD2B91" w:rsidRPr="0000086E">
      <w:pPr>
        <w:jc w:val="center"/>
        <w:rPr>
          <w:sz w:val="22"/>
          <w:szCs w:val="22"/>
        </w:rPr>
      </w:pPr>
      <w:r w:rsidRPr="0000086E">
        <w:rPr>
          <w:b/>
          <w:bCs/>
          <w:sz w:val="22"/>
          <w:szCs w:val="22"/>
        </w:rPr>
        <w:t>З</w:t>
      </w:r>
      <w:r w:rsidRPr="0000086E">
        <w:rPr>
          <w:b/>
          <w:bCs/>
          <w:sz w:val="22"/>
          <w:szCs w:val="22"/>
        </w:rPr>
        <w:t xml:space="preserve"> А О Ч Н О Е   Р Е Ш Е Н И Е</w:t>
      </w:r>
    </w:p>
    <w:p w:rsidR="00FD2B91" w:rsidRPr="0000086E">
      <w:pPr>
        <w:jc w:val="center"/>
        <w:rPr>
          <w:sz w:val="22"/>
          <w:szCs w:val="22"/>
        </w:rPr>
      </w:pPr>
      <w:r w:rsidRPr="0000086E">
        <w:rPr>
          <w:sz w:val="22"/>
          <w:szCs w:val="22"/>
        </w:rPr>
        <w:t>ИМЕНЕМ РОССИЙСКОЙ ФЕДЕРАЦИИ</w:t>
      </w:r>
    </w:p>
    <w:p w:rsidR="00FD2B91" w:rsidRPr="0000086E">
      <w:pPr>
        <w:jc w:val="center"/>
        <w:rPr>
          <w:sz w:val="22"/>
          <w:szCs w:val="22"/>
        </w:rPr>
      </w:pPr>
      <w:r w:rsidRPr="0000086E">
        <w:rPr>
          <w:sz w:val="22"/>
          <w:szCs w:val="22"/>
        </w:rPr>
        <w:t>(резолютивная часть)</w:t>
      </w:r>
    </w:p>
    <w:p w:rsidR="00FD2B91" w:rsidRPr="0000086E">
      <w:pPr>
        <w:spacing w:after="200"/>
        <w:ind w:firstLine="567"/>
        <w:rPr>
          <w:sz w:val="22"/>
          <w:szCs w:val="22"/>
        </w:rPr>
      </w:pPr>
      <w:r w:rsidRPr="0000086E">
        <w:rPr>
          <w:sz w:val="22"/>
          <w:szCs w:val="22"/>
        </w:rPr>
        <w:t xml:space="preserve">25 июня 2019 года                                         п. Нижнегорский, ул. Победы, д. 20 </w:t>
      </w:r>
    </w:p>
    <w:p w:rsidR="00FD2B91" w:rsidRPr="0000086E">
      <w:pPr>
        <w:ind w:firstLine="708"/>
        <w:jc w:val="both"/>
        <w:rPr>
          <w:sz w:val="22"/>
          <w:szCs w:val="22"/>
        </w:rPr>
      </w:pPr>
      <w:r w:rsidRPr="0000086E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</w:t>
      </w:r>
      <w:r w:rsidRPr="0000086E">
        <w:rPr>
          <w:sz w:val="22"/>
          <w:szCs w:val="22"/>
        </w:rPr>
        <w:t>Борисюк</w:t>
      </w:r>
      <w:r w:rsidRPr="0000086E">
        <w:rPr>
          <w:sz w:val="22"/>
          <w:szCs w:val="22"/>
        </w:rPr>
        <w:t xml:space="preserve"> М.В., </w:t>
      </w:r>
    </w:p>
    <w:p w:rsidR="00FD2B91" w:rsidRPr="0000086E">
      <w:pPr>
        <w:ind w:firstLine="708"/>
        <w:jc w:val="both"/>
        <w:rPr>
          <w:sz w:val="22"/>
          <w:szCs w:val="22"/>
        </w:rPr>
      </w:pPr>
      <w:r w:rsidRPr="0000086E">
        <w:rPr>
          <w:sz w:val="22"/>
          <w:szCs w:val="22"/>
        </w:rPr>
        <w:t>рассмотрев в открытом судебном заседании гражданское дело по иску Государственного унитарно</w:t>
      </w:r>
      <w:r w:rsidRPr="0000086E">
        <w:rPr>
          <w:sz w:val="22"/>
          <w:szCs w:val="22"/>
        </w:rPr>
        <w:t>го предприятия Республики Крым «</w:t>
      </w:r>
      <w:r w:rsidRPr="0000086E">
        <w:rPr>
          <w:sz w:val="22"/>
          <w:szCs w:val="22"/>
        </w:rPr>
        <w:t>Крымэнерго</w:t>
      </w:r>
      <w:r w:rsidRPr="0000086E">
        <w:rPr>
          <w:sz w:val="22"/>
          <w:szCs w:val="22"/>
        </w:rPr>
        <w:t xml:space="preserve">» в лице Нижнегорского РОЭ </w:t>
      </w:r>
      <w:r w:rsidRPr="0000086E">
        <w:rPr>
          <w:sz w:val="22"/>
          <w:szCs w:val="22"/>
        </w:rPr>
        <w:t>к</w:t>
      </w:r>
      <w:r w:rsidRPr="0000086E">
        <w:rPr>
          <w:sz w:val="22"/>
          <w:szCs w:val="22"/>
        </w:rPr>
        <w:t xml:space="preserve"> </w:t>
      </w:r>
      <w:r w:rsidRPr="0000086E">
        <w:rPr>
          <w:rStyle w:val="cat-UserDefinedgrp-10rplc-6"/>
          <w:sz w:val="22"/>
          <w:szCs w:val="22"/>
        </w:rPr>
        <w:t>...</w:t>
      </w:r>
      <w:r w:rsidRPr="0000086E">
        <w:rPr>
          <w:rStyle w:val="cat-UserDefinedgrp-10rplc-6"/>
          <w:sz w:val="22"/>
          <w:szCs w:val="22"/>
        </w:rPr>
        <w:t>Миглей</w:t>
      </w:r>
      <w:r w:rsidRPr="0000086E">
        <w:rPr>
          <w:rStyle w:val="cat-UserDefinedgrp-10rplc-6"/>
          <w:sz w:val="22"/>
          <w:szCs w:val="22"/>
        </w:rPr>
        <w:t xml:space="preserve"> Ф.Н.</w:t>
      </w:r>
      <w:r w:rsidRPr="0000086E">
        <w:rPr>
          <w:sz w:val="22"/>
          <w:szCs w:val="22"/>
        </w:rPr>
        <w:t xml:space="preserve"> о взыскании стоимости </w:t>
      </w:r>
      <w:r w:rsidRPr="0000086E">
        <w:rPr>
          <w:sz w:val="22"/>
          <w:szCs w:val="22"/>
        </w:rPr>
        <w:t>безучетно</w:t>
      </w:r>
      <w:r w:rsidRPr="0000086E">
        <w:rPr>
          <w:sz w:val="22"/>
          <w:szCs w:val="22"/>
        </w:rPr>
        <w:t xml:space="preserve"> потребленной электрической энергии,                                                                                  </w:t>
      </w:r>
    </w:p>
    <w:p w:rsidR="00FD2B91" w:rsidRPr="0000086E">
      <w:pPr>
        <w:widowControl w:val="0"/>
        <w:spacing w:after="200"/>
        <w:ind w:firstLine="283"/>
        <w:jc w:val="both"/>
        <w:rPr>
          <w:sz w:val="22"/>
          <w:szCs w:val="22"/>
        </w:rPr>
      </w:pPr>
      <w:r w:rsidRPr="0000086E">
        <w:rPr>
          <w:sz w:val="22"/>
          <w:szCs w:val="22"/>
        </w:rPr>
        <w:t xml:space="preserve">     Учитывая </w:t>
      </w:r>
      <w:r w:rsidRPr="0000086E">
        <w:rPr>
          <w:sz w:val="22"/>
          <w:szCs w:val="22"/>
        </w:rPr>
        <w:t>изложе</w:t>
      </w:r>
      <w:r w:rsidRPr="0000086E">
        <w:rPr>
          <w:sz w:val="22"/>
          <w:szCs w:val="22"/>
        </w:rPr>
        <w:t>нное</w:t>
      </w:r>
      <w:r w:rsidRPr="0000086E">
        <w:rPr>
          <w:sz w:val="22"/>
          <w:szCs w:val="22"/>
        </w:rPr>
        <w:t xml:space="preserve"> и руководствуясь ст. 194-199 Гражданского процессуального кодекса РФ, мировой судья</w:t>
      </w:r>
    </w:p>
    <w:p w:rsidR="00FD2B91" w:rsidRPr="0000086E">
      <w:pPr>
        <w:widowControl w:val="0"/>
        <w:spacing w:after="200"/>
        <w:ind w:firstLine="283"/>
        <w:jc w:val="center"/>
        <w:rPr>
          <w:sz w:val="22"/>
          <w:szCs w:val="22"/>
        </w:rPr>
      </w:pPr>
      <w:r w:rsidRPr="0000086E">
        <w:rPr>
          <w:sz w:val="22"/>
          <w:szCs w:val="22"/>
        </w:rPr>
        <w:t>Р</w:t>
      </w:r>
      <w:r w:rsidRPr="0000086E">
        <w:rPr>
          <w:sz w:val="22"/>
          <w:szCs w:val="22"/>
        </w:rPr>
        <w:t xml:space="preserve"> Е Ш И Л:</w:t>
      </w:r>
    </w:p>
    <w:p w:rsidR="00FD2B91" w:rsidRPr="0000086E">
      <w:pPr>
        <w:ind w:firstLine="284"/>
        <w:jc w:val="both"/>
        <w:rPr>
          <w:sz w:val="22"/>
          <w:szCs w:val="22"/>
        </w:rPr>
      </w:pPr>
      <w:r w:rsidRPr="0000086E">
        <w:rPr>
          <w:sz w:val="22"/>
          <w:szCs w:val="22"/>
        </w:rPr>
        <w:t xml:space="preserve">     Иск Государственного унитарного предприятия Республики Крым «</w:t>
      </w:r>
      <w:r w:rsidRPr="0000086E">
        <w:rPr>
          <w:sz w:val="22"/>
          <w:szCs w:val="22"/>
        </w:rPr>
        <w:t>Крымэнерго</w:t>
      </w:r>
      <w:r w:rsidRPr="0000086E">
        <w:rPr>
          <w:sz w:val="22"/>
          <w:szCs w:val="22"/>
        </w:rPr>
        <w:t xml:space="preserve">» в лице Нижнегорского РОЭ </w:t>
      </w:r>
      <w:r w:rsidRPr="0000086E">
        <w:rPr>
          <w:sz w:val="22"/>
          <w:szCs w:val="22"/>
        </w:rPr>
        <w:t>к</w:t>
      </w:r>
      <w:r w:rsidRPr="0000086E">
        <w:rPr>
          <w:sz w:val="22"/>
          <w:szCs w:val="22"/>
        </w:rPr>
        <w:t xml:space="preserve"> </w:t>
      </w:r>
      <w:r w:rsidRPr="0000086E">
        <w:rPr>
          <w:rStyle w:val="cat-UserDefinedgrp-10rplc-8"/>
          <w:sz w:val="22"/>
          <w:szCs w:val="22"/>
        </w:rPr>
        <w:t>...</w:t>
      </w:r>
      <w:r w:rsidRPr="0000086E">
        <w:rPr>
          <w:rStyle w:val="cat-UserDefinedgrp-10rplc-8"/>
          <w:sz w:val="22"/>
          <w:szCs w:val="22"/>
        </w:rPr>
        <w:t>Миглей</w:t>
      </w:r>
      <w:r w:rsidRPr="0000086E">
        <w:rPr>
          <w:rStyle w:val="cat-UserDefinedgrp-10rplc-8"/>
          <w:sz w:val="22"/>
          <w:szCs w:val="22"/>
        </w:rPr>
        <w:t xml:space="preserve"> Ф.Н.</w:t>
      </w:r>
      <w:r w:rsidRPr="0000086E">
        <w:rPr>
          <w:sz w:val="22"/>
          <w:szCs w:val="22"/>
        </w:rPr>
        <w:t xml:space="preserve"> о взыскании стоимости </w:t>
      </w:r>
      <w:r w:rsidRPr="0000086E">
        <w:rPr>
          <w:sz w:val="22"/>
          <w:szCs w:val="22"/>
        </w:rPr>
        <w:t>безучетно</w:t>
      </w:r>
      <w:r w:rsidRPr="0000086E">
        <w:rPr>
          <w:sz w:val="22"/>
          <w:szCs w:val="22"/>
        </w:rPr>
        <w:t xml:space="preserve"> потр</w:t>
      </w:r>
      <w:r w:rsidRPr="0000086E">
        <w:rPr>
          <w:sz w:val="22"/>
          <w:szCs w:val="22"/>
        </w:rPr>
        <w:t xml:space="preserve">ебленной электрической энергии удовлетворить. </w:t>
      </w:r>
    </w:p>
    <w:p w:rsidR="00FD2B91" w:rsidRPr="0000086E">
      <w:pPr>
        <w:ind w:firstLine="284"/>
        <w:jc w:val="both"/>
        <w:rPr>
          <w:sz w:val="22"/>
          <w:szCs w:val="22"/>
        </w:rPr>
      </w:pPr>
      <w:r w:rsidRPr="0000086E">
        <w:rPr>
          <w:sz w:val="22"/>
          <w:szCs w:val="22"/>
        </w:rPr>
        <w:t xml:space="preserve">     Взыскать с Миглей </w:t>
      </w:r>
      <w:r w:rsidRPr="0000086E">
        <w:rPr>
          <w:sz w:val="22"/>
          <w:szCs w:val="22"/>
        </w:rPr>
        <w:t>Флоаря</w:t>
      </w:r>
      <w:r w:rsidRPr="0000086E">
        <w:rPr>
          <w:sz w:val="22"/>
          <w:szCs w:val="22"/>
        </w:rPr>
        <w:t xml:space="preserve"> Николаевны в пользу Государственного унитарного предприятия Республики Крым «</w:t>
      </w:r>
      <w:r w:rsidRPr="0000086E">
        <w:rPr>
          <w:sz w:val="22"/>
          <w:szCs w:val="22"/>
        </w:rPr>
        <w:t>Крымэнерго</w:t>
      </w:r>
      <w:r w:rsidRPr="0000086E">
        <w:rPr>
          <w:sz w:val="22"/>
          <w:szCs w:val="22"/>
        </w:rPr>
        <w:t xml:space="preserve">» в лице Нижнегорского РОЭ в счет возмещения ущерба за </w:t>
      </w:r>
      <w:r w:rsidRPr="0000086E">
        <w:rPr>
          <w:sz w:val="22"/>
          <w:szCs w:val="22"/>
        </w:rPr>
        <w:t>безучетно</w:t>
      </w:r>
      <w:r w:rsidRPr="0000086E">
        <w:rPr>
          <w:sz w:val="22"/>
          <w:szCs w:val="22"/>
        </w:rPr>
        <w:t xml:space="preserve"> потребленную электрическую </w:t>
      </w:r>
      <w:r w:rsidRPr="0000086E">
        <w:rPr>
          <w:sz w:val="22"/>
          <w:szCs w:val="22"/>
        </w:rPr>
        <w:t>энергию в сумме 35322 руб. 50 коп.</w:t>
      </w:r>
    </w:p>
    <w:p w:rsidR="00FD2B91" w:rsidRPr="0000086E">
      <w:pPr>
        <w:ind w:firstLine="709"/>
        <w:jc w:val="both"/>
        <w:rPr>
          <w:sz w:val="22"/>
          <w:szCs w:val="22"/>
        </w:rPr>
      </w:pPr>
      <w:r w:rsidRPr="0000086E">
        <w:rPr>
          <w:sz w:val="22"/>
          <w:szCs w:val="22"/>
        </w:rPr>
        <w:t xml:space="preserve">Взыскать с Миглей </w:t>
      </w:r>
      <w:r w:rsidRPr="0000086E">
        <w:rPr>
          <w:sz w:val="22"/>
          <w:szCs w:val="22"/>
        </w:rPr>
        <w:t>Флоаря</w:t>
      </w:r>
      <w:r w:rsidRPr="0000086E">
        <w:rPr>
          <w:sz w:val="22"/>
          <w:szCs w:val="22"/>
        </w:rPr>
        <w:t xml:space="preserve"> Николаевны в пользу Государственного унитарного предприятия Республики Крым «</w:t>
      </w:r>
      <w:r w:rsidRPr="0000086E">
        <w:rPr>
          <w:sz w:val="22"/>
          <w:szCs w:val="22"/>
        </w:rPr>
        <w:t>Крымэнерго</w:t>
      </w:r>
      <w:r w:rsidRPr="0000086E">
        <w:rPr>
          <w:sz w:val="22"/>
          <w:szCs w:val="22"/>
        </w:rPr>
        <w:t>» в лице Нижнегорского РОЭ судебные расходы, понесенные за подачу искового заявления  в размере 1260 руб.00 к</w:t>
      </w:r>
      <w:r w:rsidRPr="0000086E">
        <w:rPr>
          <w:sz w:val="22"/>
          <w:szCs w:val="22"/>
        </w:rPr>
        <w:t>оп. Всего взыскать 36 582 руб. 50 коп.</w:t>
      </w:r>
    </w:p>
    <w:p w:rsidR="00FD2B91" w:rsidRPr="0000086E">
      <w:pPr>
        <w:ind w:firstLine="708"/>
        <w:jc w:val="both"/>
        <w:rPr>
          <w:sz w:val="22"/>
          <w:szCs w:val="22"/>
        </w:rPr>
      </w:pPr>
      <w:r w:rsidRPr="0000086E">
        <w:rPr>
          <w:sz w:val="22"/>
          <w:szCs w:val="22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FD2B91" w:rsidRPr="0000086E">
      <w:pPr>
        <w:spacing w:line="280" w:lineRule="atLeast"/>
        <w:ind w:firstLine="424"/>
        <w:jc w:val="both"/>
        <w:rPr>
          <w:sz w:val="22"/>
          <w:szCs w:val="22"/>
        </w:rPr>
      </w:pPr>
      <w:r w:rsidRPr="0000086E">
        <w:rPr>
          <w:sz w:val="22"/>
          <w:szCs w:val="22"/>
        </w:rPr>
        <w:t>Заявление о составлении мотивированн</w:t>
      </w:r>
      <w:r w:rsidRPr="0000086E">
        <w:rPr>
          <w:sz w:val="22"/>
          <w:szCs w:val="22"/>
        </w:rPr>
        <w:t>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</w:t>
      </w:r>
      <w:r w:rsidRPr="0000086E">
        <w:rPr>
          <w:sz w:val="22"/>
          <w:szCs w:val="22"/>
        </w:rPr>
        <w:t>дставителями, не присутствовавшими в судебном заседании. </w:t>
      </w:r>
    </w:p>
    <w:p w:rsidR="00FD2B91" w:rsidRPr="0000086E">
      <w:pPr>
        <w:jc w:val="both"/>
        <w:rPr>
          <w:sz w:val="22"/>
          <w:szCs w:val="22"/>
        </w:rPr>
      </w:pPr>
      <w:r w:rsidRPr="0000086E">
        <w:rPr>
          <w:sz w:val="22"/>
          <w:szCs w:val="22"/>
        </w:rPr>
        <w:t xml:space="preserve">        </w:t>
      </w:r>
      <w:r w:rsidRPr="0000086E">
        <w:rPr>
          <w:sz w:val="22"/>
          <w:szCs w:val="22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D2B91" w:rsidRPr="0000086E">
      <w:pPr>
        <w:jc w:val="both"/>
        <w:rPr>
          <w:sz w:val="22"/>
          <w:szCs w:val="22"/>
        </w:rPr>
      </w:pPr>
      <w:r w:rsidRPr="0000086E">
        <w:rPr>
          <w:sz w:val="22"/>
          <w:szCs w:val="22"/>
        </w:rPr>
        <w:t xml:space="preserve">        </w:t>
      </w:r>
      <w:r w:rsidRPr="0000086E">
        <w:rPr>
          <w:sz w:val="22"/>
          <w:szCs w:val="22"/>
        </w:rPr>
        <w:t>Заочное решение суда може</w:t>
      </w:r>
      <w:r w:rsidRPr="0000086E">
        <w:rPr>
          <w:sz w:val="22"/>
          <w:szCs w:val="22"/>
        </w:rPr>
        <w:t>т быть обжаловано сторонами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в течение месяца по истечении срока подачи ответчиком заяв</w:t>
      </w:r>
      <w:r w:rsidRPr="0000086E">
        <w:rPr>
          <w:sz w:val="22"/>
          <w:szCs w:val="22"/>
        </w:rPr>
        <w:t>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</w:t>
      </w:r>
      <w:r w:rsidRPr="0000086E">
        <w:rPr>
          <w:sz w:val="22"/>
          <w:szCs w:val="22"/>
        </w:rPr>
        <w:t xml:space="preserve"> этого заявления.</w:t>
      </w:r>
    </w:p>
    <w:p w:rsidR="00FD2B91" w:rsidRPr="0000086E">
      <w:pPr>
        <w:jc w:val="both"/>
        <w:rPr>
          <w:sz w:val="22"/>
          <w:szCs w:val="22"/>
        </w:rPr>
      </w:pPr>
      <w:r w:rsidRPr="0000086E">
        <w:rPr>
          <w:sz w:val="22"/>
          <w:szCs w:val="22"/>
        </w:rPr>
        <w:t> </w:t>
      </w:r>
    </w:p>
    <w:p w:rsidR="00FD2B91" w:rsidRPr="0000086E">
      <w:pPr>
        <w:jc w:val="both"/>
        <w:rPr>
          <w:sz w:val="22"/>
          <w:szCs w:val="22"/>
        </w:rPr>
      </w:pPr>
      <w:r w:rsidRPr="0000086E">
        <w:rPr>
          <w:sz w:val="22"/>
          <w:szCs w:val="22"/>
        </w:rPr>
        <w:t>Мировой судья               /подпись/</w:t>
      </w:r>
      <w:r w:rsidRPr="0000086E">
        <w:rPr>
          <w:sz w:val="22"/>
          <w:szCs w:val="22"/>
        </w:rPr>
        <w:t xml:space="preserve">                               </w:t>
      </w:r>
      <w:r w:rsidRPr="0000086E">
        <w:rPr>
          <w:sz w:val="22"/>
          <w:szCs w:val="22"/>
        </w:rPr>
        <w:t xml:space="preserve">             </w:t>
      </w:r>
      <w:r w:rsidRPr="0000086E">
        <w:rPr>
          <w:sz w:val="22"/>
          <w:szCs w:val="22"/>
        </w:rPr>
        <w:tab/>
        <w:t xml:space="preserve">  </w:t>
      </w:r>
      <w:r w:rsidRPr="0000086E">
        <w:rPr>
          <w:sz w:val="22"/>
          <w:szCs w:val="22"/>
        </w:rPr>
        <w:t xml:space="preserve">Т.В. Тайганская      </w:t>
      </w:r>
    </w:p>
    <w:sectPr w:rsidSect="00FD2B91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D2B91"/>
    <w:rsid w:val="0000086E"/>
    <w:rsid w:val="00FD2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10rplc-6">
    <w:name w:val="cat-UserDefined grp-10 rplc-6"/>
    <w:basedOn w:val="DefaultParagraphFont"/>
    <w:rsid w:val="00FD2B91"/>
  </w:style>
  <w:style w:type="character" w:customStyle="1" w:styleId="cat-UserDefinedgrp-10rplc-8">
    <w:name w:val="cat-UserDefined grp-10 rplc-8"/>
    <w:basedOn w:val="DefaultParagraphFont"/>
    <w:rsid w:val="00FD2B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