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300" w:lineRule="auto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91MS00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3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14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widowControl w:val="0"/>
        <w:spacing w:before="0" w:after="0" w:line="300" w:lineRule="auto"/>
        <w:jc w:val="right"/>
        <w:rPr>
          <w:sz w:val="28"/>
          <w:szCs w:val="28"/>
        </w:rPr>
      </w:pPr>
    </w:p>
    <w:p>
      <w:pPr>
        <w:widowControl w:val="0"/>
        <w:spacing w:before="0" w:after="0"/>
        <w:ind w:right="20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70"/>
          <w:sz w:val="28"/>
          <w:szCs w:val="28"/>
        </w:rPr>
        <w:t>РЕШЕНИЕ</w:t>
      </w:r>
    </w:p>
    <w:p>
      <w:pPr>
        <w:widowControl w:val="0"/>
        <w:spacing w:before="0" w:after="0"/>
        <w:ind w:right="20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right="20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</w:p>
    <w:p>
      <w:pPr>
        <w:widowControl w:val="0"/>
        <w:spacing w:before="0" w:after="0"/>
        <w:ind w:right="20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right="20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(р е з о л ю т и в н а 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 а с т ь)</w:t>
      </w:r>
    </w:p>
    <w:p>
      <w:pPr>
        <w:widowControl w:val="0"/>
        <w:spacing w:before="0" w:after="0"/>
        <w:ind w:right="20" w:firstLine="851"/>
        <w:jc w:val="center"/>
        <w:rPr>
          <w:sz w:val="28"/>
          <w:szCs w:val="28"/>
        </w:rPr>
      </w:pPr>
    </w:p>
    <w:p>
      <w:pPr>
        <w:widowControl w:val="0"/>
        <w:tabs>
          <w:tab w:val="right" w:pos="7702"/>
        </w:tabs>
        <w:spacing w:before="0" w:after="0" w:line="276" w:lineRule="auto"/>
        <w:ind w:left="20" w:firstLine="720"/>
        <w:jc w:val="both"/>
        <w:rPr>
          <w:rStyle w:val="DefaultParagraphFont"/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 w:line="276" w:lineRule="auto"/>
        <w:ind w:left="20" w:firstLine="720"/>
        <w:jc w:val="both"/>
        <w:rPr>
          <w:sz w:val="28"/>
          <w:szCs w:val="28"/>
        </w:rPr>
      </w:pPr>
    </w:p>
    <w:p>
      <w:pPr>
        <w:spacing w:before="0" w:after="0" w:line="30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65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судебного района (Нижнегорский муниципальный район)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37 Джанкойского судебного района (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городской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300" w:lineRule="auto"/>
        <w:ind w:right="79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</w:t>
      </w:r>
      <w:r>
        <w:rPr>
          <w:rFonts w:ascii="Times New Roman" w:eastAsia="Times New Roman" w:hAnsi="Times New Roman" w:cs="Times New Roman"/>
          <w:sz w:val="28"/>
          <w:szCs w:val="28"/>
        </w:rPr>
        <w:t>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00" w:lineRule="auto"/>
        <w:ind w:left="20" w:right="20"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зале судебного заседания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65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судебного района (Нижнегорский муниципальный район)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...ФИО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стоимости оборудования, переданного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 w:line="30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п.1 ст. 689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 ст. 39, 173, 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кодекса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судья, -</w:t>
      </w:r>
    </w:p>
    <w:p>
      <w:pPr>
        <w:widowControl w:val="0"/>
        <w:spacing w:before="0" w:after="0" w:line="300" w:lineRule="auto"/>
        <w:ind w:firstLine="540"/>
        <w:jc w:val="both"/>
        <w:rPr>
          <w:sz w:val="28"/>
          <w:szCs w:val="28"/>
        </w:rPr>
      </w:pPr>
    </w:p>
    <w:p>
      <w:pPr>
        <w:widowControl w:val="0"/>
        <w:spacing w:before="0" w:after="0" w:line="30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 е ш и 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:</w:t>
      </w:r>
    </w:p>
    <w:p>
      <w:pPr>
        <w:widowControl w:val="0"/>
        <w:spacing w:before="0" w:after="0" w:line="300" w:lineRule="auto"/>
        <w:jc w:val="center"/>
        <w:rPr>
          <w:sz w:val="28"/>
          <w:szCs w:val="28"/>
        </w:rPr>
      </w:pPr>
    </w:p>
    <w:p>
      <w:pPr>
        <w:widowControl w:val="0"/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2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20rplc-14"/>
          <w:rFonts w:ascii="Times New Roman" w:eastAsia="Times New Roman" w:hAnsi="Times New Roman" w:cs="Times New Roman"/>
          <w:sz w:val="28"/>
          <w:szCs w:val="28"/>
        </w:rPr>
        <w:t>...ФИО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</w:t>
      </w:r>
      <w:r>
        <w:rPr>
          <w:rFonts w:ascii="Times New Roman" w:eastAsia="Times New Roman" w:hAnsi="Times New Roman" w:cs="Times New Roman"/>
          <w:sz w:val="28"/>
          <w:szCs w:val="28"/>
        </w:rPr>
        <w:t>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стоимости оборудования, переданного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>
      <w:pPr>
        <w:widowControl w:val="0"/>
        <w:spacing w:before="0" w:after="0" w:line="30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1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миграционной службой (код подразделения 900-003),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место жительства: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UserDefinedgrp-16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2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адрес: </w:t>
      </w:r>
      <w:r>
        <w:rPr>
          <w:rStyle w:val="cat-Addressgrp-5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9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стоимости оборудования, переданного во временное пользование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0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21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1rplc-2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Федеральной </w:t>
      </w:r>
      <w:r>
        <w:rPr>
          <w:rFonts w:ascii="Times New Roman" w:eastAsia="Times New Roman" w:hAnsi="Times New Roman" w:cs="Times New Roman"/>
          <w:sz w:val="28"/>
          <w:szCs w:val="28"/>
        </w:rPr>
        <w:t>миг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рационной службой (код подразделения 900-003), место жительства: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2rplc-2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адрес: </w:t>
      </w:r>
      <w:r>
        <w:rPr>
          <w:rStyle w:val="cat-Addressgrp-5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19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0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судебных расходов в виде оплаченной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0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вправе подать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исполняющему обязанности мирового судьи судебного участка № 65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судебного района (Нижнегорский муниципальный район)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 37 Джанкойского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городской </w:t>
      </w:r>
      <w:r>
        <w:rPr>
          <w:rStyle w:val="cat-Addressgrp-2rplc-3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hyperlink r:id="rId4" w:history="1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3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его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65 Нижнегор</w:t>
      </w:r>
      <w:r>
        <w:rPr>
          <w:rFonts w:ascii="Times New Roman" w:eastAsia="Times New Roman" w:hAnsi="Times New Roman" w:cs="Times New Roman"/>
          <w:sz w:val="28"/>
          <w:szCs w:val="28"/>
        </w:rPr>
        <w:t>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муниципальный район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 w:line="30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spacing w:before="0" w:after="0" w:line="300" w:lineRule="auto"/>
        <w:ind w:right="20"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личная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Style w:val="cat-FIOgrp-7rplc-3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 w:line="276" w:lineRule="auto"/>
        <w:ind w:right="20" w:firstLine="851"/>
        <w:jc w:val="center"/>
        <w:rPr>
          <w:sz w:val="27"/>
          <w:szCs w:val="27"/>
        </w:rPr>
      </w:pPr>
    </w:p>
    <w:sectPr>
      <w:head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widowControl w:val="0"/>
      <w:spacing w:before="0" w:after="0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3rplc-0">
    <w:name w:val="cat-PhoneNumber grp-13 rplc-0"/>
    <w:basedOn w:val="DefaultParagraphFont"/>
  </w:style>
  <w:style w:type="character" w:customStyle="1" w:styleId="cat-PhoneNumbergrp-14rplc-1">
    <w:name w:val="cat-PhoneNumber grp-14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OrganizationNamegrp-12rplc-11">
    <w:name w:val="cat-OrganizationName grp-12 rplc-11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OrganizationNamegrp-12rplc-13">
    <w:name w:val="cat-OrganizationName grp-12 rplc-13"/>
    <w:basedOn w:val="DefaultParagraphFont"/>
  </w:style>
  <w:style w:type="character" w:customStyle="1" w:styleId="cat-UserDefinedgrp-20rplc-14">
    <w:name w:val="cat-UserDefined grp-20 rplc-14"/>
    <w:basedOn w:val="DefaultParagraphFont"/>
  </w:style>
  <w:style w:type="character" w:customStyle="1" w:styleId="cat-UserDefinedgrp-21rplc-15">
    <w:name w:val="cat-UserDefined grp-21 rplc-15"/>
    <w:basedOn w:val="DefaultParagraphFont"/>
  </w:style>
  <w:style w:type="character" w:customStyle="1" w:styleId="cat-PassportDatagrp-11rplc-16">
    <w:name w:val="cat-PassportData grp-11 rplc-16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UserDefinedgrp-16rplc-18">
    <w:name w:val="cat-UserDefined grp-16 rplc-18"/>
    <w:basedOn w:val="DefaultParagraphFont"/>
  </w:style>
  <w:style w:type="character" w:customStyle="1" w:styleId="cat-OrganizationNamegrp-12rplc-19">
    <w:name w:val="cat-OrganizationName grp-12 rplc-19"/>
    <w:basedOn w:val="DefaultParagraphFont"/>
  </w:style>
  <w:style w:type="character" w:customStyle="1" w:styleId="cat-Addressgrp-5rplc-20">
    <w:name w:val="cat-Address grp-5 rplc-20"/>
    <w:basedOn w:val="DefaultParagraphFont"/>
  </w:style>
  <w:style w:type="character" w:customStyle="1" w:styleId="cat-UserDefinedgrp-17rplc-21">
    <w:name w:val="cat-UserDefined grp-17 rplc-21"/>
    <w:basedOn w:val="DefaultParagraphFont"/>
  </w:style>
  <w:style w:type="character" w:customStyle="1" w:styleId="cat-Sumgrp-9rplc-23">
    <w:name w:val="cat-Sum grp-9 rplc-23"/>
    <w:basedOn w:val="DefaultParagraphFont"/>
  </w:style>
  <w:style w:type="character" w:customStyle="1" w:styleId="cat-UserDefinedgrp-21rplc-24">
    <w:name w:val="cat-UserDefined grp-21 rplc-24"/>
    <w:basedOn w:val="DefaultParagraphFont"/>
  </w:style>
  <w:style w:type="character" w:customStyle="1" w:styleId="cat-PassportDatagrp-11rplc-25">
    <w:name w:val="cat-PassportData grp-11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UserDefinedgrp-18rplc-27">
    <w:name w:val="cat-UserDefined grp-18 rplc-27"/>
    <w:basedOn w:val="DefaultParagraphFont"/>
  </w:style>
  <w:style w:type="character" w:customStyle="1" w:styleId="cat-OrganizationNamegrp-12rplc-28">
    <w:name w:val="cat-OrganizationName grp-12 rplc-28"/>
    <w:basedOn w:val="DefaultParagraphFont"/>
  </w:style>
  <w:style w:type="character" w:customStyle="1" w:styleId="cat-Addressgrp-5rplc-29">
    <w:name w:val="cat-Address grp-5 rplc-29"/>
    <w:basedOn w:val="DefaultParagraphFont"/>
  </w:style>
  <w:style w:type="character" w:customStyle="1" w:styleId="cat-UserDefinedgrp-19rplc-30">
    <w:name w:val="cat-UserDefined grp-19 rplc-30"/>
    <w:basedOn w:val="DefaultParagraphFont"/>
  </w:style>
  <w:style w:type="character" w:customStyle="1" w:styleId="cat-Sumgrp-10rplc-32">
    <w:name w:val="cat-Sum grp-10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Addressgrp-3rplc-34">
    <w:name w:val="cat-Address grp-3 rplc-34"/>
    <w:basedOn w:val="DefaultParagraphFont"/>
  </w:style>
  <w:style w:type="character" w:customStyle="1" w:styleId="cat-Addressgrp-2rplc-35">
    <w:name w:val="cat-Address grp-2 rplc-35"/>
    <w:basedOn w:val="DefaultParagraphFont"/>
  </w:style>
  <w:style w:type="character" w:customStyle="1" w:styleId="cat-Addressgrp-1rplc-36">
    <w:name w:val="cat-Address grp-1 rplc-36"/>
    <w:basedOn w:val="DefaultParagraphFont"/>
  </w:style>
  <w:style w:type="character" w:customStyle="1" w:styleId="cat-Addressgrp-1rplc-37">
    <w:name w:val="cat-Address grp-1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FIOgrp-7rplc-39">
    <w:name w:val="cat-FIO grp-7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6A8EABA15DF8F2BBD77E18EA50DA279EC5F9896EB726EC973FFCCE9E3887E8F9D338D3E67h1n3K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