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157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(ЗАОЧНОЕ)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4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исковому заявлению </w:t>
      </w:r>
      <w:r>
        <w:rPr>
          <w:rStyle w:val="cat-FIOgrp-5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 в счет долга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>,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FIOgrp-5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денежных средств в счет долга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FIOgrp-5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возврата долга </w:t>
      </w:r>
      <w:r>
        <w:rPr>
          <w:rStyle w:val="cat-Sumgrp-9rplc-11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7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пользу </w:t>
      </w:r>
      <w:r>
        <w:rPr>
          <w:rStyle w:val="cat-FIOgrp-5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0rplc-14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</w:t>
      </w:r>
      <w:r>
        <w:rPr>
          <w:rFonts w:ascii="Times New Roman" w:eastAsia="Times New Roman" w:hAnsi="Times New Roman" w:cs="Times New Roman"/>
          <w:sz w:val="28"/>
          <w:szCs w:val="28"/>
        </w:rPr>
        <w:t>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Нижнегорский районный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8rplc-1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3rplc-3">
    <w:name w:val="cat-FIO grp-3 rplc-3"/>
    <w:basedOn w:val="DefaultParagraphFont"/>
  </w:style>
  <w:style w:type="character" w:customStyle="1" w:styleId="cat-FIOgrp-4rplc-4">
    <w:name w:val="cat-FIO grp-4 rplc-4"/>
    <w:basedOn w:val="DefaultParagraphFont"/>
  </w:style>
  <w:style w:type="character" w:customStyle="1" w:styleId="cat-FIOgrp-5rplc-5">
    <w:name w:val="cat-FIO grp-5 rplc-5"/>
    <w:basedOn w:val="DefaultParagraphFont"/>
  </w:style>
  <w:style w:type="character" w:customStyle="1" w:styleId="cat-FIOgrp-6rplc-6">
    <w:name w:val="cat-FIO grp-6 rplc-6"/>
    <w:basedOn w:val="DefaultParagraphFont"/>
  </w:style>
  <w:style w:type="character" w:customStyle="1" w:styleId="cat-FIOgrp-5rplc-7">
    <w:name w:val="cat-FIO grp-5 rplc-7"/>
    <w:basedOn w:val="DefaultParagraphFont"/>
  </w:style>
  <w:style w:type="character" w:customStyle="1" w:styleId="cat-FIOgrp-6rplc-8">
    <w:name w:val="cat-FIO grp-6 rplc-8"/>
    <w:basedOn w:val="DefaultParagraphFont"/>
  </w:style>
  <w:style w:type="character" w:customStyle="1" w:styleId="cat-FIOgrp-7rplc-9">
    <w:name w:val="cat-FIO grp-7 rplc-9"/>
    <w:basedOn w:val="DefaultParagraphFont"/>
  </w:style>
  <w:style w:type="character" w:customStyle="1" w:styleId="cat-FIOgrp-5rplc-10">
    <w:name w:val="cat-FIO grp-5 rplc-10"/>
    <w:basedOn w:val="DefaultParagraphFont"/>
  </w:style>
  <w:style w:type="character" w:customStyle="1" w:styleId="cat-Sumgrp-9rplc-11">
    <w:name w:val="cat-Sum grp-9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FIOgrp-5rplc-13">
    <w:name w:val="cat-FIO grp-5 rplc-13"/>
    <w:basedOn w:val="DefaultParagraphFont"/>
  </w:style>
  <w:style w:type="character" w:customStyle="1" w:styleId="cat-Sumgrp-10rplc-14">
    <w:name w:val="cat-Sum grp-10 rplc-14"/>
    <w:basedOn w:val="DefaultParagraphFont"/>
  </w:style>
  <w:style w:type="character" w:customStyle="1" w:styleId="cat-FIOgrp-8rplc-15">
    <w:name w:val="cat-FIO grp-8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