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F7E11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2"/>
          <w:szCs w:val="22"/>
        </w:rPr>
        <w:t>Дело № 2-65-193/2020</w:t>
      </w:r>
    </w:p>
    <w:p w:rsidR="00CF7E11">
      <w:pPr>
        <w:jc w:val="center"/>
        <w:rPr>
          <w:sz w:val="22"/>
          <w:szCs w:val="22"/>
        </w:rPr>
      </w:pPr>
    </w:p>
    <w:p w:rsidR="00CF7E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CF7E1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CF7E11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CF7E11">
      <w:pPr>
        <w:rPr>
          <w:sz w:val="28"/>
          <w:szCs w:val="28"/>
        </w:rPr>
      </w:pPr>
    </w:p>
    <w:p w:rsidR="00CF7E11">
      <w:pPr>
        <w:ind w:firstLine="708"/>
        <w:rPr>
          <w:sz w:val="28"/>
          <w:szCs w:val="28"/>
        </w:rPr>
      </w:pPr>
      <w:r>
        <w:rPr>
          <w:sz w:val="28"/>
          <w:szCs w:val="28"/>
        </w:rPr>
        <w:t>27 июля 2020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п. Нижнегорский </w:t>
      </w:r>
    </w:p>
    <w:p w:rsidR="00CF7E11">
      <w:pPr>
        <w:ind w:firstLine="708"/>
        <w:rPr>
          <w:sz w:val="28"/>
          <w:szCs w:val="28"/>
        </w:rPr>
      </w:pPr>
    </w:p>
    <w:p w:rsidR="00CF7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И.о</w:t>
      </w:r>
      <w:r>
        <w:rPr>
          <w:sz w:val="28"/>
          <w:szCs w:val="28"/>
        </w:rPr>
        <w:t xml:space="preserve">. мирового судьи судебного участка № 65 Нижнегорского судебного района (Нижнегорский муниципальный район) </w:t>
      </w:r>
      <w:r>
        <w:rPr>
          <w:rStyle w:val="cat-Addressgrp-1rplc-0"/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Гноевой</w:t>
      </w:r>
      <w:r>
        <w:rPr>
          <w:sz w:val="28"/>
          <w:szCs w:val="28"/>
        </w:rPr>
        <w:t xml:space="preserve"> А.И. </w:t>
      </w:r>
    </w:p>
    <w:p w:rsidR="00CF7E11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помощнике судьи Ткаченко М.П.</w:t>
      </w:r>
    </w:p>
    <w:p w:rsidR="00CF7E11">
      <w:pPr>
        <w:jc w:val="both"/>
        <w:rPr>
          <w:sz w:val="28"/>
          <w:szCs w:val="28"/>
        </w:rPr>
      </w:pPr>
    </w:p>
    <w:p w:rsidR="00CF7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cat-OrganizationNamegrp-14rplc-3"/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 </w:t>
      </w:r>
      <w:r>
        <w:rPr>
          <w:rStyle w:val="cat-Addressgrp-2rplc-4"/>
          <w:sz w:val="28"/>
          <w:szCs w:val="28"/>
        </w:rPr>
        <w:t>адрес</w:t>
      </w:r>
      <w:r>
        <w:rPr>
          <w:sz w:val="28"/>
          <w:szCs w:val="28"/>
        </w:rPr>
        <w:t xml:space="preserve"> к </w:t>
      </w:r>
      <w:r>
        <w:rPr>
          <w:rStyle w:val="cat-UserDefinedgrp-15rplc-6"/>
          <w:sz w:val="28"/>
          <w:szCs w:val="28"/>
        </w:rPr>
        <w:t>Дуднику П.В.</w:t>
      </w:r>
      <w:r>
        <w:rPr>
          <w:sz w:val="28"/>
          <w:szCs w:val="28"/>
        </w:rPr>
        <w:t xml:space="preserve"> о взыскании задолженности по договору займа,</w:t>
      </w:r>
    </w:p>
    <w:p w:rsidR="00CF7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F7E1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98, 194-199 ГПК РФ, миров</w:t>
      </w:r>
      <w:r>
        <w:rPr>
          <w:sz w:val="28"/>
          <w:szCs w:val="28"/>
        </w:rPr>
        <w:t>ой судья</w:t>
      </w:r>
    </w:p>
    <w:p w:rsidR="00CF7E11">
      <w:pPr>
        <w:ind w:firstLine="709"/>
        <w:jc w:val="both"/>
        <w:rPr>
          <w:sz w:val="28"/>
          <w:szCs w:val="28"/>
        </w:rPr>
      </w:pPr>
    </w:p>
    <w:p w:rsidR="00CF7E1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F7E11">
      <w:pPr>
        <w:ind w:firstLine="709"/>
        <w:jc w:val="both"/>
        <w:rPr>
          <w:sz w:val="28"/>
          <w:szCs w:val="28"/>
        </w:rPr>
      </w:pPr>
    </w:p>
    <w:p w:rsidR="00CF7E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Исковое заявление </w:t>
      </w:r>
      <w:r>
        <w:rPr>
          <w:rStyle w:val="cat-OrganizationNamegrp-14rplc-7"/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 </w:t>
      </w:r>
      <w:r>
        <w:rPr>
          <w:rStyle w:val="cat-Addressgrp-2rplc-8"/>
          <w:sz w:val="28"/>
          <w:szCs w:val="28"/>
        </w:rPr>
        <w:t>адрес</w:t>
      </w:r>
      <w:r>
        <w:rPr>
          <w:sz w:val="28"/>
          <w:szCs w:val="28"/>
        </w:rPr>
        <w:t xml:space="preserve"> к </w:t>
      </w:r>
      <w:r>
        <w:rPr>
          <w:rStyle w:val="cat-UserDefinedgrp-15rplc-9"/>
          <w:sz w:val="28"/>
          <w:szCs w:val="28"/>
        </w:rPr>
        <w:t>Дуднику П.В.</w:t>
      </w:r>
      <w:r>
        <w:rPr>
          <w:sz w:val="28"/>
          <w:szCs w:val="28"/>
        </w:rPr>
        <w:t xml:space="preserve"> о взыскании задолженности по договору займа - удовлетворить. </w:t>
      </w:r>
    </w:p>
    <w:p w:rsidR="00CF7E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rStyle w:val="cat-UserDefinedgrp-16rplc-12"/>
          <w:sz w:val="28"/>
          <w:szCs w:val="28"/>
        </w:rPr>
        <w:t>Дудника П.В.</w:t>
      </w:r>
      <w:r>
        <w:rPr>
          <w:sz w:val="28"/>
          <w:szCs w:val="28"/>
        </w:rPr>
        <w:t xml:space="preserve"> в пользу </w:t>
      </w:r>
      <w:r>
        <w:rPr>
          <w:rStyle w:val="cat-OrganizationNamegrp-14rplc-13"/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 </w:t>
      </w:r>
      <w:r>
        <w:rPr>
          <w:rStyle w:val="cat-Addressgrp-2rplc-14"/>
          <w:sz w:val="28"/>
          <w:szCs w:val="28"/>
        </w:rPr>
        <w:t>адрес</w:t>
      </w:r>
      <w:r>
        <w:rPr>
          <w:sz w:val="28"/>
          <w:szCs w:val="28"/>
        </w:rPr>
        <w:t xml:space="preserve"> сумму долга по договору займа № </w:t>
      </w:r>
      <w:r>
        <w:rPr>
          <w:rStyle w:val="cat-UserDefinedgrp-17rplc-15"/>
          <w:sz w:val="28"/>
          <w:szCs w:val="28"/>
        </w:rPr>
        <w:t>...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Style w:val="cat-Dategrp-4rplc-16"/>
          <w:sz w:val="28"/>
          <w:szCs w:val="28"/>
        </w:rPr>
        <w:t>дата</w:t>
      </w:r>
      <w:r>
        <w:rPr>
          <w:sz w:val="28"/>
          <w:szCs w:val="28"/>
        </w:rPr>
        <w:t xml:space="preserve"> в размере:</w:t>
      </w:r>
    </w:p>
    <w:p w:rsidR="00CF7E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- 2 500 руб. – остаток основного долга;</w:t>
      </w:r>
    </w:p>
    <w:p w:rsidR="00CF7E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- 5 000 руб. – проценты по договору, а также государственную пошлину в размере 400 руб., а всего взыскать 7 900 руб.</w:t>
      </w:r>
    </w:p>
    <w:p w:rsidR="00CF7E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F7E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составляет мотивированное решение суда по рассмотренному им делу в </w:t>
      </w:r>
      <w:r>
        <w:rPr>
          <w:sz w:val="28"/>
          <w:szCs w:val="28"/>
        </w:rPr>
        <w:t>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</w:t>
      </w:r>
      <w:r>
        <w:rPr>
          <w:sz w:val="28"/>
          <w:szCs w:val="28"/>
        </w:rPr>
        <w:t>тавители присутствовали в судебном заседании;</w:t>
      </w:r>
      <w:r>
        <w:rPr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CF7E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Мотивированное решение суда составляется в т</w:t>
      </w:r>
      <w:r>
        <w:rPr>
          <w:sz w:val="28"/>
          <w:szCs w:val="28"/>
        </w:rPr>
        <w:t>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CF7E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может быть обжаловано в Нижнегорский районный суд </w:t>
      </w:r>
      <w:r>
        <w:rPr>
          <w:rStyle w:val="cat-Addressgrp-1rplc-21"/>
          <w:sz w:val="28"/>
          <w:szCs w:val="28"/>
        </w:rPr>
        <w:t>адрес</w:t>
      </w:r>
      <w:r>
        <w:rPr>
          <w:sz w:val="28"/>
          <w:szCs w:val="28"/>
        </w:rPr>
        <w:t xml:space="preserve"> через мирового судью судебного участка № 65 Нижнегорско</w:t>
      </w:r>
      <w:r>
        <w:rPr>
          <w:sz w:val="28"/>
          <w:szCs w:val="28"/>
        </w:rPr>
        <w:t xml:space="preserve">го судебного </w:t>
      </w:r>
      <w:r>
        <w:rPr>
          <w:sz w:val="28"/>
          <w:szCs w:val="28"/>
        </w:rPr>
        <w:t xml:space="preserve">района (Нижнегорский муниципальный район) </w:t>
      </w:r>
      <w:r>
        <w:rPr>
          <w:rStyle w:val="cat-Addressgrp-1rplc-22"/>
          <w:sz w:val="28"/>
          <w:szCs w:val="28"/>
        </w:rPr>
        <w:t>адрес</w:t>
      </w:r>
      <w:r>
        <w:rPr>
          <w:sz w:val="28"/>
          <w:szCs w:val="28"/>
        </w:rPr>
        <w:t xml:space="preserve"> в течение месяца со дня принятия решения.</w:t>
      </w:r>
    </w:p>
    <w:p w:rsidR="00CF7E11">
      <w:pPr>
        <w:ind w:firstLine="709"/>
        <w:jc w:val="both"/>
        <w:rPr>
          <w:sz w:val="28"/>
          <w:szCs w:val="28"/>
        </w:rPr>
      </w:pPr>
    </w:p>
    <w:p w:rsidR="00CF7E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 мирового судьи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73347B">
        <w:rPr>
          <w:sz w:val="28"/>
          <w:szCs w:val="28"/>
        </w:rPr>
        <w:t>А</w:t>
      </w:r>
      <w:r w:rsidR="0073347B">
        <w:rPr>
          <w:sz w:val="28"/>
          <w:szCs w:val="28"/>
        </w:rPr>
        <w:t xml:space="preserve">.И. </w:t>
      </w:r>
      <w:r w:rsidR="0073347B">
        <w:rPr>
          <w:sz w:val="28"/>
          <w:szCs w:val="28"/>
        </w:rPr>
        <w:t>Гноевой</w:t>
      </w:r>
    </w:p>
    <w:sectPr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7E11">
    <w:pPr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BA5F4E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CF7E11">
    <w:pPr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11"/>
    <w:rsid w:val="0073347B"/>
    <w:rsid w:val="00BA5F4E"/>
    <w:rsid w:val="00CF7E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Addressgrp-1rplc-0">
    <w:name w:val="cat-Address grp-1 rplc-0"/>
    <w:basedOn w:val="DefaultParagraphFont"/>
  </w:style>
  <w:style w:type="character" w:customStyle="1" w:styleId="cat-OrganizationNamegrp-14rplc-3">
    <w:name w:val="cat-OrganizationName grp-14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15rplc-6">
    <w:name w:val="cat-UserDefined grp-15 rplc-6"/>
    <w:basedOn w:val="DefaultParagraphFont"/>
  </w:style>
  <w:style w:type="character" w:customStyle="1" w:styleId="cat-OrganizationNamegrp-14rplc-7">
    <w:name w:val="cat-OrganizationName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UserDefinedgrp-15rplc-9">
    <w:name w:val="cat-UserDefined grp-15 rplc-9"/>
    <w:basedOn w:val="DefaultParagraphFont"/>
  </w:style>
  <w:style w:type="character" w:customStyle="1" w:styleId="cat-UserDefinedgrp-16rplc-12">
    <w:name w:val="cat-UserDefined grp-16 rplc-12"/>
    <w:basedOn w:val="DefaultParagraphFont"/>
  </w:style>
  <w:style w:type="character" w:customStyle="1" w:styleId="cat-OrganizationNamegrp-14rplc-13">
    <w:name w:val="cat-OrganizationName grp-14 rplc-13"/>
    <w:basedOn w:val="DefaultParagraphFont"/>
  </w:style>
  <w:style w:type="character" w:customStyle="1" w:styleId="cat-Addressgrp-2rplc-14">
    <w:name w:val="cat-Address grp-2 rplc-14"/>
    <w:basedOn w:val="DefaultParagraphFont"/>
  </w:style>
  <w:style w:type="character" w:customStyle="1" w:styleId="cat-UserDefinedgrp-17rplc-15">
    <w:name w:val="cat-UserDefined grp-17 rplc-15"/>
    <w:basedOn w:val="DefaultParagraphFont"/>
  </w:style>
  <w:style w:type="character" w:customStyle="1" w:styleId="cat-Dategrp-4rplc-16">
    <w:name w:val="cat-Date grp-4 rplc-16"/>
    <w:basedOn w:val="DefaultParagraphFont"/>
  </w:style>
  <w:style w:type="character" w:customStyle="1" w:styleId="cat-Addressgrp-1rplc-21">
    <w:name w:val="cat-Address grp-1 rplc-21"/>
    <w:basedOn w:val="DefaultParagraphFont"/>
  </w:style>
  <w:style w:type="character" w:customStyle="1" w:styleId="cat-Addressgrp-1rplc-22">
    <w:name w:val="cat-Address grp-1 rplc-2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