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2-</w:t>
      </w:r>
      <w:r>
        <w:rPr>
          <w:b w:val="0"/>
          <w:bCs w:val="0"/>
          <w:i w:val="0"/>
          <w:sz w:val="28"/>
          <w:szCs w:val="28"/>
        </w:rPr>
        <w:t>65-</w:t>
      </w:r>
      <w:r>
        <w:rPr>
          <w:b w:val="0"/>
          <w:bCs w:val="0"/>
          <w:i w:val="0"/>
          <w:sz w:val="28"/>
          <w:szCs w:val="28"/>
        </w:rPr>
        <w:t>321</w:t>
      </w:r>
      <w:r>
        <w:rPr>
          <w:b w:val="0"/>
          <w:bCs w:val="0"/>
          <w:i w:val="0"/>
          <w:sz w:val="28"/>
          <w:szCs w:val="28"/>
        </w:rPr>
        <w:t>/20</w:t>
      </w:r>
      <w:r>
        <w:rPr>
          <w:b w:val="0"/>
          <w:bCs w:val="0"/>
          <w:i w:val="0"/>
          <w:sz w:val="28"/>
          <w:szCs w:val="28"/>
        </w:rPr>
        <w:t>2</w:t>
      </w:r>
      <w:r>
        <w:rPr>
          <w:b w:val="0"/>
          <w:bCs w:val="0"/>
          <w:i w:val="0"/>
          <w:sz w:val="28"/>
          <w:szCs w:val="28"/>
        </w:rPr>
        <w:t>1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 Е Ш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200"/>
        <w:ind w:firstLine="567"/>
        <w:rPr>
          <w:sz w:val="28"/>
          <w:szCs w:val="28"/>
        </w:rPr>
      </w:pP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65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 секретаре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учреждения-управления Пенсионного фонда Российской Федерации в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(межрайонное)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UserDefinedgrp-14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излишне выплаченной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суммы федеральной социальной доплаты к пенсии.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</w:p>
    <w:p>
      <w:pPr>
        <w:widowControl w:val="0"/>
        <w:spacing w:before="0" w:after="0"/>
        <w:ind w:firstLine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изложенное и руководствуясь ст. 194-19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процессуального кодекса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>
      <w:pPr>
        <w:widowControl w:val="0"/>
        <w:spacing w:before="0" w:after="0"/>
        <w:ind w:firstLine="28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Государственного учреждения-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правления Пенсионного фонда Российской Федерации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(межрайонное) к </w:t>
      </w:r>
      <w:r>
        <w:rPr>
          <w:rStyle w:val="cat-UserDefinedgrp-14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излишне выплаченной суммы федеральной социальной доплаты к пенсии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UserDefinedgrp-15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 ГУ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Пенсионного фонда Российской Федерации в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(межрайонное)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излишне выплаченную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социальн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доплат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пенсии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9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12"/>
          <w:rFonts w:ascii="Times New Roman" w:eastAsia="Times New Roman" w:hAnsi="Times New Roman" w:cs="Times New Roman"/>
          <w:sz w:val="28"/>
          <w:szCs w:val="28"/>
        </w:rPr>
        <w:t xml:space="preserve">...реквизиты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Караева Мамета Асановича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доход местного бюджета </w:t>
      </w:r>
      <w:r>
        <w:rPr>
          <w:rStyle w:val="cat-Addressgrp-4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пошлину в размере </w:t>
      </w:r>
      <w:r>
        <w:rPr>
          <w:rStyle w:val="cat-Sumgrp-10rplc-22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ind w:firstLine="42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район) </w:t>
      </w:r>
      <w:r>
        <w:rPr>
          <w:rStyle w:val="cat-Addressgrp-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принятия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Style w:val="cat-FIOgrp-8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6rplc-3">
    <w:name w:val="cat-FIO grp-6 rplc-3"/>
    <w:basedOn w:val="DefaultParagraphFont"/>
  </w:style>
  <w:style w:type="character" w:customStyle="1" w:styleId="cat-FIOgrp-7rplc-4">
    <w:name w:val="cat-FIO grp-7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14rplc-6">
    <w:name w:val="cat-UserDefined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UserDefinedgrp-14rplc-8">
    <w:name w:val="cat-UserDefined grp-14 rplc-8"/>
    <w:basedOn w:val="DefaultParagraphFont"/>
  </w:style>
  <w:style w:type="character" w:customStyle="1" w:styleId="cat-UserDefinedgrp-15rplc-9">
    <w:name w:val="cat-UserDefined grp-15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Sumgrp-9rplc-11">
    <w:name w:val="cat-Sum grp-9 rplc-11"/>
    <w:basedOn w:val="DefaultParagraphFont"/>
  </w:style>
  <w:style w:type="character" w:customStyle="1" w:styleId="cat-UserDefinedgrp-17rplc-12">
    <w:name w:val="cat-UserDefined grp-17 rplc-12"/>
    <w:basedOn w:val="DefaultParagraphFont"/>
  </w:style>
  <w:style w:type="character" w:customStyle="1" w:styleId="cat-Addressgrp-4rplc-21">
    <w:name w:val="cat-Address grp-4 rplc-21"/>
    <w:basedOn w:val="DefaultParagraphFont"/>
  </w:style>
  <w:style w:type="character" w:customStyle="1" w:styleId="cat-Sumgrp-10rplc-22">
    <w:name w:val="cat-Sum grp-10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FIOgrp-8rplc-25">
    <w:name w:val="cat-FIO grp-8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