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322/2021</w:t>
      </w:r>
    </w:p>
    <w:p>
      <w:pPr>
        <w:spacing w:before="0" w:after="2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 А О Ч Н О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ГУ-Управления Пенсионного Фонда Российской Федерации в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к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суммы 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ГУ-Управления Пенсионного Фонда Российской Федерации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суммы 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ГУ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Пенсионного фонда Российской Федерации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излишне выплаченную пенсию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2781,62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SumInWordsgrp-12rplc-1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в Нижнегорский районный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SumInWordsgrp-12rplc-13">
    <w:name w:val="cat-SumInWords grp-12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11rplc-19">
    <w:name w:val="cat-FIO grp-1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