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2-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409</w:t>
      </w:r>
      <w:r>
        <w:rPr>
          <w:b w:val="0"/>
          <w:bCs w:val="0"/>
          <w:i w:val="0"/>
          <w:sz w:val="28"/>
          <w:szCs w:val="28"/>
        </w:rPr>
        <w:t>/2024</w:t>
      </w:r>
    </w:p>
    <w:p>
      <w:pPr>
        <w:spacing w:before="0" w:after="200" w:line="276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УИД91MS0065-</w:t>
      </w:r>
      <w:r>
        <w:rPr>
          <w:rStyle w:val="cat-PhoneNumbergrp-15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6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-75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200"/>
        <w:ind w:firstLine="567"/>
        <w:rPr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 упрощенного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4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2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>
      <w:pPr>
        <w:widowControl w:val="0"/>
        <w:spacing w:before="0" w:after="200"/>
        <w:ind w:firstLine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 ст. 194-19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>
      <w:pPr>
        <w:widowControl w:val="0"/>
        <w:spacing w:before="0" w:after="200"/>
        <w:ind w:firstLine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>
        <w:rPr>
          <w:rStyle w:val="cat-OrganizationNamegrp-14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Сердюк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Сердюк </w:t>
      </w:r>
      <w:r>
        <w:rPr>
          <w:rStyle w:val="cat-UserDefinedgrp-1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4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Style w:val="cat-UserDefinedgrp-2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17rplc-1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18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 займа № </w:t>
      </w:r>
      <w:r>
        <w:rPr>
          <w:rStyle w:val="cat-UserDefinedgrp-2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5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3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>
        <w:rPr>
          <w:rStyle w:val="cat-Sumgrp-11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9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19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2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4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</w:t>
      </w:r>
      <w:r>
        <w:rPr>
          <w:rStyle w:val="cat-UserDefinedgrp-21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17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18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</w:t>
      </w:r>
      <w:r>
        <w:rPr>
          <w:rFonts w:ascii="Times New Roman" w:eastAsia="Times New Roman" w:hAnsi="Times New Roman" w:cs="Times New Roman"/>
          <w:sz w:val="28"/>
          <w:szCs w:val="28"/>
        </w:rPr>
        <w:t>пошлину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уплаченную при подаче иска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2rplc-32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Нижнегорский районный суд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принятия решения в окончательной форме.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0rplc-35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5rplc-0">
    <w:name w:val="cat-PhoneNumber grp-15 rplc-0"/>
    <w:basedOn w:val="DefaultParagraphFont"/>
  </w:style>
  <w:style w:type="character" w:customStyle="1" w:styleId="cat-PhoneNumbergrp-16rplc-1">
    <w:name w:val="cat-PhoneNumber grp-16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FIOgrp-7rplc-6">
    <w:name w:val="cat-FIO grp-7 rplc-6"/>
    <w:basedOn w:val="DefaultParagraphFont"/>
  </w:style>
  <w:style w:type="character" w:customStyle="1" w:styleId="cat-OrganizationNamegrp-14rplc-7">
    <w:name w:val="cat-OrganizationName grp-14 rplc-7"/>
    <w:basedOn w:val="DefaultParagraphFont"/>
  </w:style>
  <w:style w:type="character" w:customStyle="1" w:styleId="cat-FIOgrp-8rplc-8">
    <w:name w:val="cat-FIO grp-8 rplc-8"/>
    <w:basedOn w:val="DefaultParagraphFont"/>
  </w:style>
  <w:style w:type="character" w:customStyle="1" w:styleId="cat-UserDefinedgrp-20rplc-9">
    <w:name w:val="cat-UserDefined grp-20 rplc-9"/>
    <w:basedOn w:val="DefaultParagraphFont"/>
  </w:style>
  <w:style w:type="character" w:customStyle="1" w:styleId="cat-OrganizationNamegrp-14rplc-10">
    <w:name w:val="cat-OrganizationName grp-14 rplc-10"/>
    <w:basedOn w:val="DefaultParagraphFont"/>
  </w:style>
  <w:style w:type="character" w:customStyle="1" w:styleId="cat-UserDefinedgrp-20rplc-12">
    <w:name w:val="cat-UserDefined grp-20 rplc-12"/>
    <w:basedOn w:val="DefaultParagraphFont"/>
  </w:style>
  <w:style w:type="character" w:customStyle="1" w:styleId="cat-UserDefinedgrp-19rplc-14">
    <w:name w:val="cat-UserDefined grp-19 rplc-14"/>
    <w:basedOn w:val="DefaultParagraphFont"/>
  </w:style>
  <w:style w:type="character" w:customStyle="1" w:styleId="cat-PassportDatagrp-13rplc-15">
    <w:name w:val="cat-PassportData grp-13 rplc-15"/>
    <w:basedOn w:val="DefaultParagraphFont"/>
  </w:style>
  <w:style w:type="character" w:customStyle="1" w:styleId="cat-OrganizationNamegrp-14rplc-16">
    <w:name w:val="cat-OrganizationName grp-14 rplc-16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PhoneNumbergrp-17rplc-18">
    <w:name w:val="cat-PhoneNumber grp-17 rplc-18"/>
    <w:basedOn w:val="DefaultParagraphFont"/>
  </w:style>
  <w:style w:type="character" w:customStyle="1" w:styleId="cat-PhoneNumbergrp-18rplc-19">
    <w:name w:val="cat-PhoneNumber grp-18 rplc-19"/>
    <w:basedOn w:val="DefaultParagraphFont"/>
  </w:style>
  <w:style w:type="character" w:customStyle="1" w:styleId="cat-UserDefinedgrp-22rplc-20">
    <w:name w:val="cat-UserDefined grp-22 rplc-20"/>
    <w:basedOn w:val="DefaultParagraphFont"/>
  </w:style>
  <w:style w:type="character" w:customStyle="1" w:styleId="cat-Dategrp-5rplc-21">
    <w:name w:val="cat-Date grp-5 rplc-21"/>
    <w:basedOn w:val="DefaultParagraphFont"/>
  </w:style>
  <w:style w:type="character" w:customStyle="1" w:styleId="cat-Dategrp-3rplc-22">
    <w:name w:val="cat-Date grp-3 rplc-22"/>
    <w:basedOn w:val="DefaultParagraphFont"/>
  </w:style>
  <w:style w:type="character" w:customStyle="1" w:styleId="cat-Dategrp-4rplc-23">
    <w:name w:val="cat-Date grp-4 rplc-23"/>
    <w:basedOn w:val="DefaultParagraphFont"/>
  </w:style>
  <w:style w:type="character" w:customStyle="1" w:styleId="cat-Sumgrp-11rplc-24">
    <w:name w:val="cat-Sum grp-11 rplc-24"/>
    <w:basedOn w:val="DefaultParagraphFont"/>
  </w:style>
  <w:style w:type="character" w:customStyle="1" w:styleId="cat-FIOgrp-9rplc-25">
    <w:name w:val="cat-FIO grp-9 rplc-25"/>
    <w:basedOn w:val="DefaultParagraphFont"/>
  </w:style>
  <w:style w:type="character" w:customStyle="1" w:styleId="cat-UserDefinedgrp-19rplc-26">
    <w:name w:val="cat-UserDefined grp-19 rplc-26"/>
    <w:basedOn w:val="DefaultParagraphFont"/>
  </w:style>
  <w:style w:type="character" w:customStyle="1" w:styleId="cat-PassportDatagrp-13rplc-27">
    <w:name w:val="cat-PassportData grp-13 rplc-27"/>
    <w:basedOn w:val="DefaultParagraphFont"/>
  </w:style>
  <w:style w:type="character" w:customStyle="1" w:styleId="cat-OrganizationNamegrp-14rplc-28">
    <w:name w:val="cat-OrganizationName grp-14 rplc-28"/>
    <w:basedOn w:val="DefaultParagraphFont"/>
  </w:style>
  <w:style w:type="character" w:customStyle="1" w:styleId="cat-UserDefinedgrp-21rplc-29">
    <w:name w:val="cat-UserDefined grp-21 rplc-29"/>
    <w:basedOn w:val="DefaultParagraphFont"/>
  </w:style>
  <w:style w:type="character" w:customStyle="1" w:styleId="cat-PhoneNumbergrp-17rplc-30">
    <w:name w:val="cat-PhoneNumber grp-17 rplc-30"/>
    <w:basedOn w:val="DefaultParagraphFont"/>
  </w:style>
  <w:style w:type="character" w:customStyle="1" w:styleId="cat-PhoneNumbergrp-18rplc-31">
    <w:name w:val="cat-PhoneNumber grp-18 rplc-31"/>
    <w:basedOn w:val="DefaultParagraphFont"/>
  </w:style>
  <w:style w:type="character" w:customStyle="1" w:styleId="cat-Sumgrp-12rplc-32">
    <w:name w:val="cat-Sum grp-12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FIOgrp-10rplc-35">
    <w:name w:val="cat-FIO grp-1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