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2-65-702/2021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УИД77MS0100-</w:t>
      </w:r>
      <w:r>
        <w:rPr>
          <w:rStyle w:val="cat-PhoneNumbergrp-1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Войтюка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Российской Федерации в лице Министерства внутренних дел Российской Федерации, Министерства финансов Российской Федерации, Отделу Министерства внутренних дел </w:t>
      </w:r>
      <w:r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на предмет спора на стороне ответчика Министерство внутренних дел по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инспектор безопасности дорожного движения ОГИБДД Отдела Министерства внутренних дел Российской Федерации по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материального ущерба,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ст.194-199 Гражданского процессуального кодекса РФ, мировой судья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Войтюка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Российской Федерации в лице Министерства внутренних дел Российской Федерации, Министерства финансов Российской Федерации, Отделу Министерства внутренних дел </w:t>
      </w:r>
      <w:r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на предмет спора на стороне ответчика Министерство внутренних дел по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инспектор безопасности дорожного движения ОГИБДД Отдела Министерства внутренних дел Российской Федерации по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материального ущерба удовлетворить частично.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Российской Федерации в лице Министерства внутренних дел Российской Федерации за счет казны Российской Федерации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Войтюка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0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убытков денежные средства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на обжалование постановления по делу об административном правонарушении, демонтаж </w:t>
      </w:r>
      <w:r>
        <w:rPr>
          <w:rFonts w:ascii="Times New Roman" w:eastAsia="Times New Roman" w:hAnsi="Times New Roman" w:cs="Times New Roman"/>
          <w:sz w:val="28"/>
          <w:szCs w:val="28"/>
        </w:rPr>
        <w:t>фаркопа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 почтовые расходы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Российской Федерации в лице Министерства внутренних дел Российской Федерации за счет казны Российской Федерации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Войтюка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возмещения судебных расходов, связанных с рассмотрением иска </w:t>
      </w:r>
      <w:r>
        <w:rPr>
          <w:rStyle w:val="cat-Sumgrp-1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на составление искового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Российской Федерации в лице Министерства внутренних дел Российской Федерации за счет казны Российской Федерации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Войтюка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9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понесенные при подаче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заявления в сумме </w:t>
      </w:r>
      <w:r>
        <w:rPr>
          <w:rStyle w:val="cat-Sumgrp-13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UserDefinedgrp-16rplc-20">
    <w:name w:val="cat-UserDefined grp-16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UserDefinedgrp-16rplc-26">
    <w:name w:val="cat-UserDefined grp-16 rplc-26"/>
    <w:basedOn w:val="DefaultParagraphFont"/>
  </w:style>
  <w:style w:type="character" w:customStyle="1" w:styleId="cat-Sumgrp-10rplc-27">
    <w:name w:val="cat-Sum grp-10 rplc-27"/>
    <w:basedOn w:val="DefaultParagraphFont"/>
  </w:style>
  <w:style w:type="character" w:customStyle="1" w:styleId="cat-UserDefinedgrp-16rplc-29">
    <w:name w:val="cat-UserDefined grp-16 rplc-29"/>
    <w:basedOn w:val="DefaultParagraphFont"/>
  </w:style>
  <w:style w:type="character" w:customStyle="1" w:styleId="cat-Sumgrp-13rplc-30">
    <w:name w:val="cat-Sum grp-13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8rplc-33">
    <w:name w:val="cat-FIO grp-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