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72E" w:rsidRPr="003B44A3" w:rsidP="00D00BA0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3B44A3">
        <w:rPr>
          <w:rFonts w:ascii="Times New Roman" w:hAnsi="Times New Roman"/>
          <w:b w:val="0"/>
          <w:sz w:val="26"/>
          <w:szCs w:val="26"/>
        </w:rPr>
        <w:t>Дело № 1-1-</w:t>
      </w:r>
      <w:r w:rsidRPr="003B44A3" w:rsidR="002A6695">
        <w:rPr>
          <w:rFonts w:ascii="Times New Roman" w:hAnsi="Times New Roman"/>
          <w:b w:val="0"/>
          <w:sz w:val="26"/>
          <w:szCs w:val="26"/>
        </w:rPr>
        <w:t>1</w:t>
      </w:r>
      <w:r w:rsidRPr="003B44A3" w:rsidR="00F65709">
        <w:rPr>
          <w:rFonts w:ascii="Times New Roman" w:hAnsi="Times New Roman"/>
          <w:b w:val="0"/>
          <w:sz w:val="26"/>
          <w:szCs w:val="26"/>
        </w:rPr>
        <w:t>8</w:t>
      </w:r>
      <w:r w:rsidRPr="003B44A3">
        <w:rPr>
          <w:rFonts w:ascii="Times New Roman" w:hAnsi="Times New Roman"/>
          <w:b w:val="0"/>
          <w:sz w:val="26"/>
          <w:szCs w:val="26"/>
        </w:rPr>
        <w:t>/20</w:t>
      </w:r>
      <w:r w:rsidRPr="003B44A3" w:rsidR="00D00BA0">
        <w:rPr>
          <w:rFonts w:ascii="Times New Roman" w:hAnsi="Times New Roman"/>
          <w:b w:val="0"/>
          <w:sz w:val="26"/>
          <w:szCs w:val="26"/>
        </w:rPr>
        <w:t>2</w:t>
      </w:r>
      <w:r w:rsidRPr="003B44A3" w:rsidR="002A6695">
        <w:rPr>
          <w:rFonts w:ascii="Times New Roman" w:hAnsi="Times New Roman"/>
          <w:b w:val="0"/>
          <w:sz w:val="26"/>
          <w:szCs w:val="26"/>
        </w:rPr>
        <w:t>4</w:t>
      </w:r>
    </w:p>
    <w:p w:rsidR="0063572E" w:rsidRPr="003B44A3" w:rsidP="0063572E">
      <w:pPr>
        <w:pStyle w:val="Title"/>
        <w:widowControl w:val="0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3B44A3">
        <w:rPr>
          <w:rFonts w:ascii="Times New Roman" w:hAnsi="Times New Roman"/>
          <w:b w:val="0"/>
          <w:sz w:val="26"/>
          <w:szCs w:val="26"/>
        </w:rPr>
        <w:t>ПРИГОВОР</w:t>
      </w:r>
    </w:p>
    <w:p w:rsidR="0063572E" w:rsidRPr="003B44A3" w:rsidP="0063572E">
      <w:pPr>
        <w:pStyle w:val="Title"/>
        <w:widowControl w:val="0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3B44A3">
        <w:rPr>
          <w:rFonts w:ascii="Times New Roman" w:hAnsi="Times New Roman"/>
          <w:b w:val="0"/>
          <w:sz w:val="26"/>
          <w:szCs w:val="26"/>
        </w:rPr>
        <w:t>ИМЕНЕМ РОССИЙСКОЙ ФЕДЕРАЦИИ</w:t>
      </w:r>
    </w:p>
    <w:p w:rsidR="0063572E" w:rsidRPr="003B44A3" w:rsidP="00E60D5D">
      <w:pPr>
        <w:rPr>
          <w:sz w:val="26"/>
          <w:szCs w:val="26"/>
        </w:rPr>
      </w:pPr>
      <w:r w:rsidRPr="003B44A3">
        <w:rPr>
          <w:sz w:val="26"/>
          <w:szCs w:val="26"/>
        </w:rPr>
        <w:t>15 августа</w:t>
      </w:r>
      <w:r w:rsidRPr="003B44A3" w:rsidR="0098237E">
        <w:rPr>
          <w:sz w:val="26"/>
          <w:szCs w:val="26"/>
        </w:rPr>
        <w:t xml:space="preserve"> 20</w:t>
      </w:r>
      <w:r w:rsidRPr="003B44A3" w:rsidR="00E60D5D">
        <w:rPr>
          <w:sz w:val="26"/>
          <w:szCs w:val="26"/>
        </w:rPr>
        <w:t>2</w:t>
      </w:r>
      <w:r w:rsidRPr="003B44A3" w:rsidR="002A6695">
        <w:rPr>
          <w:sz w:val="26"/>
          <w:szCs w:val="26"/>
        </w:rPr>
        <w:t>4</w:t>
      </w:r>
      <w:r w:rsidRPr="003B44A3" w:rsidR="0098237E">
        <w:rPr>
          <w:sz w:val="26"/>
          <w:szCs w:val="26"/>
        </w:rPr>
        <w:t xml:space="preserve"> года</w:t>
      </w:r>
      <w:r w:rsidRPr="003B44A3" w:rsidR="0098237E">
        <w:rPr>
          <w:sz w:val="26"/>
          <w:szCs w:val="26"/>
        </w:rPr>
        <w:tab/>
      </w:r>
      <w:r w:rsidRPr="003B44A3">
        <w:rPr>
          <w:sz w:val="26"/>
          <w:szCs w:val="26"/>
        </w:rPr>
        <w:tab/>
      </w:r>
      <w:r w:rsidRPr="003B44A3">
        <w:rPr>
          <w:sz w:val="26"/>
          <w:szCs w:val="26"/>
        </w:rPr>
        <w:tab/>
      </w:r>
      <w:r w:rsidRPr="003B44A3">
        <w:rPr>
          <w:sz w:val="26"/>
          <w:szCs w:val="26"/>
        </w:rPr>
        <w:tab/>
      </w:r>
      <w:r w:rsidRPr="003B44A3">
        <w:rPr>
          <w:sz w:val="26"/>
          <w:szCs w:val="26"/>
        </w:rPr>
        <w:tab/>
      </w:r>
      <w:r w:rsidRPr="003B44A3" w:rsidR="00337CDA">
        <w:rPr>
          <w:sz w:val="26"/>
          <w:szCs w:val="26"/>
        </w:rPr>
        <w:tab/>
      </w:r>
      <w:r w:rsidRPr="003B44A3">
        <w:rPr>
          <w:sz w:val="26"/>
          <w:szCs w:val="26"/>
        </w:rPr>
        <w:tab/>
      </w:r>
      <w:r w:rsidRPr="003B44A3">
        <w:rPr>
          <w:sz w:val="26"/>
          <w:szCs w:val="26"/>
        </w:rPr>
        <w:tab/>
        <w:t>г. Симферополь</w:t>
      </w:r>
    </w:p>
    <w:p w:rsidR="0063572E" w:rsidRPr="003B44A3" w:rsidP="0063572E">
      <w:pPr>
        <w:pStyle w:val="p3"/>
        <w:rPr>
          <w:rStyle w:val="s11"/>
          <w:sz w:val="10"/>
          <w:szCs w:val="10"/>
        </w:rPr>
      </w:pPr>
    </w:p>
    <w:p w:rsidR="0063572E" w:rsidRPr="003B44A3" w:rsidP="0063572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44A3">
        <w:rPr>
          <w:rStyle w:val="s11"/>
          <w:sz w:val="26"/>
          <w:szCs w:val="26"/>
        </w:rPr>
        <w:t xml:space="preserve">Мировой судья судебного участка № 1 Железнодорожного судебного района города Симферополь </w:t>
      </w:r>
      <w:r w:rsidRPr="003B44A3" w:rsidR="00D00BA0">
        <w:rPr>
          <w:rStyle w:val="s11"/>
          <w:sz w:val="26"/>
          <w:szCs w:val="26"/>
        </w:rPr>
        <w:t xml:space="preserve">Республики Крым </w:t>
      </w:r>
      <w:r w:rsidRPr="003B44A3">
        <w:rPr>
          <w:rStyle w:val="s11"/>
          <w:sz w:val="26"/>
          <w:szCs w:val="26"/>
        </w:rPr>
        <w:t>Щербина Д.С.</w:t>
      </w:r>
      <w:r w:rsidRPr="003B44A3">
        <w:rPr>
          <w:sz w:val="26"/>
          <w:szCs w:val="26"/>
        </w:rPr>
        <w:t>,</w:t>
      </w:r>
    </w:p>
    <w:p w:rsidR="00337CDA" w:rsidRPr="003B44A3" w:rsidP="00337CDA">
      <w:pPr>
        <w:pStyle w:val="WW-"/>
        <w:jc w:val="both"/>
        <w:rPr>
          <w:rStyle w:val="s11"/>
          <w:sz w:val="26"/>
          <w:szCs w:val="26"/>
        </w:rPr>
      </w:pPr>
      <w:r w:rsidRPr="003B44A3">
        <w:rPr>
          <w:rStyle w:val="s11"/>
          <w:sz w:val="26"/>
          <w:szCs w:val="26"/>
        </w:rPr>
        <w:t xml:space="preserve">при секретаре – </w:t>
      </w:r>
      <w:r w:rsidRPr="00B46280" w:rsidR="00B46280">
        <w:rPr>
          <w:rFonts w:ascii="Times New Roman" w:hAnsi="Times New Roman"/>
          <w:bCs/>
          <w:sz w:val="28"/>
          <w:szCs w:val="28"/>
        </w:rPr>
        <w:t>/данные изъяты/</w:t>
      </w:r>
      <w:r w:rsidRPr="00B46280">
        <w:rPr>
          <w:rStyle w:val="s11"/>
          <w:sz w:val="26"/>
          <w:szCs w:val="26"/>
        </w:rPr>
        <w:t>,</w:t>
      </w:r>
    </w:p>
    <w:p w:rsidR="00337CDA" w:rsidRPr="003B44A3" w:rsidP="00337CDA">
      <w:pPr>
        <w:pStyle w:val="WW-"/>
        <w:jc w:val="both"/>
        <w:rPr>
          <w:rStyle w:val="s11"/>
          <w:sz w:val="26"/>
          <w:szCs w:val="26"/>
        </w:rPr>
      </w:pPr>
      <w:r w:rsidRPr="003B44A3">
        <w:rPr>
          <w:rStyle w:val="s11"/>
          <w:sz w:val="26"/>
          <w:szCs w:val="26"/>
        </w:rPr>
        <w:t>с участием государственн</w:t>
      </w:r>
      <w:r w:rsidRPr="003B44A3" w:rsidR="00F65709">
        <w:rPr>
          <w:rStyle w:val="s11"/>
          <w:sz w:val="26"/>
          <w:szCs w:val="26"/>
        </w:rPr>
        <w:t xml:space="preserve">ого </w:t>
      </w:r>
      <w:r w:rsidRPr="003B44A3">
        <w:rPr>
          <w:rStyle w:val="s11"/>
          <w:sz w:val="26"/>
          <w:szCs w:val="26"/>
        </w:rPr>
        <w:t>обвинител</w:t>
      </w:r>
      <w:r w:rsidRPr="003B44A3" w:rsidR="00F65709">
        <w:rPr>
          <w:rStyle w:val="s11"/>
          <w:sz w:val="26"/>
          <w:szCs w:val="26"/>
        </w:rPr>
        <w:t>я</w:t>
      </w:r>
      <w:r w:rsidRPr="003B44A3">
        <w:rPr>
          <w:rStyle w:val="s11"/>
          <w:sz w:val="26"/>
          <w:szCs w:val="26"/>
        </w:rPr>
        <w:t xml:space="preserve"> – </w:t>
      </w:r>
      <w:r w:rsidRPr="00B46280" w:rsidR="00B46280">
        <w:rPr>
          <w:rFonts w:ascii="Times New Roman" w:hAnsi="Times New Roman"/>
          <w:bCs/>
          <w:sz w:val="28"/>
          <w:szCs w:val="28"/>
        </w:rPr>
        <w:t>/данные изъяты/</w:t>
      </w:r>
      <w:r w:rsidRPr="003B44A3">
        <w:rPr>
          <w:rStyle w:val="s11"/>
          <w:sz w:val="26"/>
          <w:szCs w:val="26"/>
        </w:rPr>
        <w:t xml:space="preserve">, </w:t>
      </w:r>
    </w:p>
    <w:p w:rsidR="000742D2" w:rsidRPr="003B44A3" w:rsidP="000742D2">
      <w:pPr>
        <w:pStyle w:val="WW-"/>
        <w:jc w:val="both"/>
        <w:rPr>
          <w:rStyle w:val="s11"/>
          <w:sz w:val="26"/>
          <w:szCs w:val="26"/>
        </w:rPr>
      </w:pPr>
      <w:r w:rsidRPr="003B44A3">
        <w:rPr>
          <w:rStyle w:val="s11"/>
          <w:sz w:val="26"/>
          <w:szCs w:val="26"/>
        </w:rPr>
        <w:t xml:space="preserve">подсудимой – </w:t>
      </w:r>
      <w:r w:rsidRPr="003B44A3" w:rsidR="00F65709">
        <w:rPr>
          <w:rStyle w:val="s11"/>
          <w:sz w:val="26"/>
          <w:szCs w:val="26"/>
        </w:rPr>
        <w:t>Бобронниковой</w:t>
      </w:r>
      <w:r w:rsidRPr="003B44A3" w:rsidR="00F65709">
        <w:rPr>
          <w:rStyle w:val="s11"/>
          <w:sz w:val="26"/>
          <w:szCs w:val="26"/>
        </w:rPr>
        <w:t xml:space="preserve"> Г.И.</w:t>
      </w:r>
      <w:r w:rsidRPr="003B44A3">
        <w:rPr>
          <w:rStyle w:val="s11"/>
          <w:sz w:val="26"/>
          <w:szCs w:val="26"/>
        </w:rPr>
        <w:t>,</w:t>
      </w:r>
    </w:p>
    <w:p w:rsidR="000742D2" w:rsidRPr="003B44A3" w:rsidP="000742D2">
      <w:pPr>
        <w:pStyle w:val="WW-"/>
        <w:jc w:val="both"/>
        <w:rPr>
          <w:rStyle w:val="s11"/>
          <w:sz w:val="26"/>
          <w:szCs w:val="26"/>
        </w:rPr>
      </w:pPr>
      <w:r w:rsidRPr="003B44A3">
        <w:rPr>
          <w:rStyle w:val="s11"/>
          <w:sz w:val="26"/>
          <w:szCs w:val="26"/>
        </w:rPr>
        <w:t xml:space="preserve">защитника-адвоката – </w:t>
      </w:r>
      <w:r w:rsidRPr="00B46280" w:rsidR="00B46280">
        <w:rPr>
          <w:rFonts w:ascii="Times New Roman" w:hAnsi="Times New Roman"/>
          <w:bCs/>
          <w:sz w:val="28"/>
          <w:szCs w:val="28"/>
        </w:rPr>
        <w:t>/данные изъяты/</w:t>
      </w:r>
      <w:r w:rsidRPr="003B44A3" w:rsidR="00F65709">
        <w:rPr>
          <w:rStyle w:val="s11"/>
          <w:sz w:val="26"/>
          <w:szCs w:val="26"/>
        </w:rPr>
        <w:t xml:space="preserve">, представившего ордер № </w:t>
      </w:r>
      <w:r w:rsidRPr="00B46280" w:rsidR="00B46280">
        <w:rPr>
          <w:rFonts w:ascii="Times New Roman" w:hAnsi="Times New Roman"/>
          <w:bCs/>
          <w:sz w:val="28"/>
          <w:szCs w:val="28"/>
        </w:rPr>
        <w:t>/данные изъяты/</w:t>
      </w:r>
      <w:r w:rsidRPr="003B44A3" w:rsidR="00F65709">
        <w:rPr>
          <w:rStyle w:val="s11"/>
          <w:sz w:val="26"/>
          <w:szCs w:val="26"/>
        </w:rPr>
        <w:t xml:space="preserve"> от </w:t>
      </w:r>
      <w:r w:rsidRPr="00B46280" w:rsidR="00B46280">
        <w:rPr>
          <w:rFonts w:ascii="Times New Roman" w:hAnsi="Times New Roman"/>
          <w:bCs/>
          <w:sz w:val="28"/>
          <w:szCs w:val="28"/>
        </w:rPr>
        <w:t>/данные изъяты/</w:t>
      </w:r>
      <w:r w:rsidRPr="003B44A3" w:rsidR="00F65709">
        <w:rPr>
          <w:rStyle w:val="s11"/>
          <w:sz w:val="26"/>
          <w:szCs w:val="26"/>
        </w:rPr>
        <w:t xml:space="preserve"> </w:t>
      </w:r>
      <w:r w:rsidRPr="003B44A3" w:rsidR="00F65709">
        <w:rPr>
          <w:rStyle w:val="s11"/>
          <w:sz w:val="26"/>
          <w:szCs w:val="26"/>
        </w:rPr>
        <w:t>года</w:t>
      </w:r>
      <w:r w:rsidRPr="003B44A3" w:rsidR="00F65709">
        <w:rPr>
          <w:rStyle w:val="s11"/>
          <w:sz w:val="26"/>
          <w:szCs w:val="26"/>
        </w:rPr>
        <w:t xml:space="preserve"> и удостоверение № </w:t>
      </w:r>
      <w:r w:rsidRPr="00B46280" w:rsidR="00B46280">
        <w:rPr>
          <w:rFonts w:ascii="Times New Roman" w:hAnsi="Times New Roman"/>
          <w:bCs/>
          <w:sz w:val="28"/>
          <w:szCs w:val="28"/>
        </w:rPr>
        <w:t>/данные изъяты/</w:t>
      </w:r>
      <w:r w:rsidRPr="003B44A3" w:rsidR="00F65709">
        <w:rPr>
          <w:rStyle w:val="s11"/>
          <w:sz w:val="26"/>
          <w:szCs w:val="26"/>
        </w:rPr>
        <w:t xml:space="preserve"> от </w:t>
      </w:r>
      <w:r w:rsidRPr="00B46280" w:rsidR="00B46280">
        <w:rPr>
          <w:rFonts w:ascii="Times New Roman" w:hAnsi="Times New Roman"/>
          <w:bCs/>
          <w:sz w:val="28"/>
          <w:szCs w:val="28"/>
        </w:rPr>
        <w:t>/данные изъяты/</w:t>
      </w:r>
      <w:r w:rsidRPr="003B44A3" w:rsidR="00F65709">
        <w:rPr>
          <w:rStyle w:val="s11"/>
          <w:sz w:val="26"/>
          <w:szCs w:val="26"/>
        </w:rPr>
        <w:t>года,</w:t>
      </w:r>
    </w:p>
    <w:p w:rsidR="0063572E" w:rsidRPr="003B44A3" w:rsidP="00337CDA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3B44A3">
        <w:rPr>
          <w:sz w:val="26"/>
          <w:szCs w:val="26"/>
        </w:rPr>
        <w:t xml:space="preserve">рассмотрев в открытом судебном заседании в порядке особого судебного производства уголовное дело в отношении: </w:t>
      </w:r>
    </w:p>
    <w:p w:rsidR="0063572E" w:rsidRPr="003B44A3" w:rsidP="003B44A3">
      <w:pPr>
        <w:tabs>
          <w:tab w:val="left" w:pos="9180"/>
        </w:tabs>
        <w:ind w:left="1134" w:right="-6"/>
        <w:jc w:val="both"/>
        <w:rPr>
          <w:color w:val="FF0000"/>
          <w:sz w:val="26"/>
          <w:szCs w:val="26"/>
        </w:rPr>
      </w:pPr>
      <w:r w:rsidRPr="003B44A3">
        <w:rPr>
          <w:sz w:val="26"/>
          <w:szCs w:val="26"/>
        </w:rPr>
        <w:t>Бобронниковой</w:t>
      </w:r>
      <w:r w:rsidRPr="003B44A3">
        <w:rPr>
          <w:sz w:val="26"/>
          <w:szCs w:val="26"/>
        </w:rPr>
        <w:t xml:space="preserve">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sz w:val="26"/>
          <w:szCs w:val="26"/>
        </w:rPr>
        <w:t xml:space="preserve">, </w:t>
      </w:r>
    </w:p>
    <w:p w:rsidR="0098237E" w:rsidRPr="003B44A3" w:rsidP="003B44A3">
      <w:pPr>
        <w:tabs>
          <w:tab w:val="left" w:pos="9180"/>
        </w:tabs>
        <w:ind w:left="1134" w:right="-6"/>
        <w:jc w:val="both"/>
        <w:rPr>
          <w:sz w:val="26"/>
          <w:szCs w:val="26"/>
        </w:rPr>
      </w:pPr>
      <w:r w:rsidRPr="00B46280">
        <w:rPr>
          <w:bCs/>
          <w:sz w:val="28"/>
          <w:szCs w:val="28"/>
        </w:rPr>
        <w:t>/данные изъяты/</w:t>
      </w:r>
      <w:r w:rsidRPr="003B44A3" w:rsidR="0063572E">
        <w:rPr>
          <w:sz w:val="26"/>
          <w:szCs w:val="26"/>
        </w:rPr>
        <w:t>года рождения, урожен</w:t>
      </w:r>
      <w:r w:rsidRPr="003B44A3" w:rsidR="000742D2">
        <w:rPr>
          <w:sz w:val="26"/>
          <w:szCs w:val="26"/>
        </w:rPr>
        <w:t>ки</w:t>
      </w:r>
      <w:r w:rsidRPr="003B44A3" w:rsidR="0063572E">
        <w:rPr>
          <w:sz w:val="26"/>
          <w:szCs w:val="26"/>
        </w:rPr>
        <w:t xml:space="preserve"> </w:t>
      </w:r>
      <w:r w:rsidRPr="00B46280">
        <w:rPr>
          <w:bCs/>
          <w:sz w:val="28"/>
          <w:szCs w:val="28"/>
        </w:rPr>
        <w:t>/данные изъяты/</w:t>
      </w:r>
      <w:r w:rsidRPr="003B44A3" w:rsidR="0063572E">
        <w:rPr>
          <w:sz w:val="26"/>
          <w:szCs w:val="26"/>
        </w:rPr>
        <w:t>, гражданина Российской Федерации, с</w:t>
      </w:r>
      <w:r w:rsidRPr="003B44A3" w:rsidR="00F65709">
        <w:rPr>
          <w:sz w:val="26"/>
          <w:szCs w:val="26"/>
        </w:rPr>
        <w:t xml:space="preserve"> высш</w:t>
      </w:r>
      <w:r w:rsidRPr="003B44A3" w:rsidR="0063572E">
        <w:rPr>
          <w:sz w:val="26"/>
          <w:szCs w:val="26"/>
        </w:rPr>
        <w:t xml:space="preserve">им образованием, </w:t>
      </w:r>
      <w:r w:rsidRPr="003B44A3" w:rsidR="000742D2">
        <w:rPr>
          <w:sz w:val="26"/>
          <w:szCs w:val="26"/>
        </w:rPr>
        <w:t>замужем</w:t>
      </w:r>
      <w:r w:rsidRPr="003B44A3" w:rsidR="0063572E">
        <w:rPr>
          <w:sz w:val="26"/>
          <w:szCs w:val="26"/>
        </w:rPr>
        <w:t>,</w:t>
      </w:r>
      <w:r w:rsidRPr="003B44A3" w:rsidR="00A223E7">
        <w:rPr>
          <w:sz w:val="26"/>
          <w:szCs w:val="26"/>
        </w:rPr>
        <w:t xml:space="preserve"> </w:t>
      </w:r>
      <w:r w:rsidRPr="003B44A3" w:rsidR="007A2E4B">
        <w:rPr>
          <w:sz w:val="26"/>
          <w:szCs w:val="26"/>
        </w:rPr>
        <w:t xml:space="preserve">официально трудоустроенной </w:t>
      </w:r>
      <w:r w:rsidRPr="003B44A3" w:rsidR="00F65709">
        <w:rPr>
          <w:sz w:val="26"/>
          <w:szCs w:val="26"/>
        </w:rPr>
        <w:t xml:space="preserve">специалистом по договорной работе </w:t>
      </w:r>
      <w:r w:rsidRPr="00B46280">
        <w:rPr>
          <w:bCs/>
          <w:sz w:val="28"/>
          <w:szCs w:val="28"/>
        </w:rPr>
        <w:t>/данные изъяты/</w:t>
      </w:r>
      <w:r w:rsidRPr="003B44A3" w:rsidR="007A2E4B">
        <w:rPr>
          <w:sz w:val="26"/>
          <w:szCs w:val="26"/>
        </w:rPr>
        <w:t xml:space="preserve">, зарегистрированной </w:t>
      </w:r>
      <w:r w:rsidRPr="003B44A3" w:rsidR="00F65709">
        <w:rPr>
          <w:sz w:val="26"/>
          <w:szCs w:val="26"/>
        </w:rPr>
        <w:t xml:space="preserve">по адресу: </w:t>
      </w:r>
      <w:r w:rsidRPr="00B46280">
        <w:rPr>
          <w:bCs/>
          <w:sz w:val="28"/>
          <w:szCs w:val="28"/>
        </w:rPr>
        <w:t>/данные изъяты/</w:t>
      </w:r>
      <w:r w:rsidRPr="003B44A3" w:rsidR="00F65709">
        <w:rPr>
          <w:sz w:val="26"/>
          <w:szCs w:val="26"/>
        </w:rPr>
        <w:t>,</w:t>
      </w:r>
      <w:r w:rsidRPr="003B44A3" w:rsidR="007A2E4B">
        <w:rPr>
          <w:sz w:val="26"/>
          <w:szCs w:val="26"/>
        </w:rPr>
        <w:t xml:space="preserve"> проживающей по адресу: </w:t>
      </w:r>
      <w:r w:rsidRPr="00B46280">
        <w:rPr>
          <w:bCs/>
          <w:sz w:val="28"/>
          <w:szCs w:val="28"/>
        </w:rPr>
        <w:t>/данные изъяты/</w:t>
      </w:r>
      <w:r w:rsidRPr="003B44A3" w:rsidR="007A2E4B">
        <w:rPr>
          <w:sz w:val="26"/>
          <w:szCs w:val="26"/>
        </w:rPr>
        <w:t>, невоеннообязанной, ранее не судимой,</w:t>
      </w:r>
    </w:p>
    <w:p w:rsidR="0063572E" w:rsidRPr="003B44A3" w:rsidP="00D00BA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B44A3">
        <w:rPr>
          <w:sz w:val="26"/>
          <w:szCs w:val="26"/>
        </w:rPr>
        <w:t>обвиняемо</w:t>
      </w:r>
      <w:r w:rsidRPr="003B44A3" w:rsidR="007A2E4B">
        <w:rPr>
          <w:sz w:val="26"/>
          <w:szCs w:val="26"/>
        </w:rPr>
        <w:t>й</w:t>
      </w:r>
      <w:r w:rsidRPr="003B44A3">
        <w:rPr>
          <w:sz w:val="26"/>
          <w:szCs w:val="26"/>
        </w:rPr>
        <w:t xml:space="preserve"> в совершении преступлени</w:t>
      </w:r>
      <w:r w:rsidRPr="003B44A3" w:rsidR="000742D2">
        <w:rPr>
          <w:sz w:val="26"/>
          <w:szCs w:val="26"/>
        </w:rPr>
        <w:t>й</w:t>
      </w:r>
      <w:r w:rsidRPr="003B44A3">
        <w:rPr>
          <w:sz w:val="26"/>
          <w:szCs w:val="26"/>
        </w:rPr>
        <w:t>, предусмотренн</w:t>
      </w:r>
      <w:r w:rsidRPr="003B44A3" w:rsidR="000742D2">
        <w:rPr>
          <w:sz w:val="26"/>
          <w:szCs w:val="26"/>
        </w:rPr>
        <w:t>ых</w:t>
      </w:r>
      <w:r w:rsidRPr="003B44A3" w:rsidR="00D00BA0">
        <w:rPr>
          <w:sz w:val="26"/>
          <w:szCs w:val="26"/>
        </w:rPr>
        <w:t xml:space="preserve"> </w:t>
      </w:r>
      <w:r w:rsidRPr="003B44A3" w:rsidR="000742D2">
        <w:rPr>
          <w:sz w:val="26"/>
          <w:szCs w:val="26"/>
        </w:rPr>
        <w:t>ст.</w:t>
      </w:r>
      <w:r w:rsidRPr="003B44A3">
        <w:rPr>
          <w:sz w:val="26"/>
          <w:szCs w:val="26"/>
        </w:rPr>
        <w:t>ст</w:t>
      </w:r>
      <w:r w:rsidRPr="003B44A3">
        <w:rPr>
          <w:sz w:val="26"/>
          <w:szCs w:val="26"/>
        </w:rPr>
        <w:t xml:space="preserve">. </w:t>
      </w:r>
      <w:r w:rsidRPr="003B44A3" w:rsidR="000742D2">
        <w:rPr>
          <w:sz w:val="26"/>
          <w:szCs w:val="26"/>
        </w:rPr>
        <w:t>322.3,</w:t>
      </w:r>
      <w:r w:rsidRPr="003B44A3" w:rsidR="00F65709">
        <w:rPr>
          <w:sz w:val="26"/>
          <w:szCs w:val="26"/>
        </w:rPr>
        <w:t xml:space="preserve"> </w:t>
      </w:r>
      <w:r w:rsidRPr="003B44A3" w:rsidR="00D00BA0">
        <w:rPr>
          <w:sz w:val="26"/>
          <w:szCs w:val="26"/>
        </w:rPr>
        <w:t>322.3</w:t>
      </w:r>
      <w:r w:rsidRPr="003B44A3" w:rsidR="00F65709">
        <w:rPr>
          <w:sz w:val="26"/>
          <w:szCs w:val="26"/>
        </w:rPr>
        <w:t xml:space="preserve">, 322.3, 322.3, 322.3, 322.3, 322.3, 322.3, 322.3, 322.3 </w:t>
      </w:r>
      <w:r w:rsidRPr="003B44A3">
        <w:rPr>
          <w:sz w:val="26"/>
          <w:szCs w:val="26"/>
        </w:rPr>
        <w:t>Уголовного Кодекса Российской Федерации,</w:t>
      </w:r>
    </w:p>
    <w:p w:rsidR="00C7730F" w:rsidRPr="003B44A3" w:rsidP="0063572E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63572E" w:rsidRPr="003B44A3" w:rsidP="0063572E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6"/>
          <w:szCs w:val="26"/>
        </w:rPr>
      </w:pPr>
      <w:r w:rsidRPr="003B44A3">
        <w:rPr>
          <w:rFonts w:ascii="Times New Roman" w:hAnsi="Times New Roman"/>
          <w:spacing w:val="0"/>
          <w:sz w:val="26"/>
          <w:szCs w:val="26"/>
        </w:rPr>
        <w:t>УСТАНОВИЛ:</w:t>
      </w:r>
    </w:p>
    <w:p w:rsidR="0063572E" w:rsidRPr="003B44A3" w:rsidP="0063572E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874288" w:rsidRPr="003B44A3" w:rsidP="00874288">
      <w:pPr>
        <w:ind w:firstLine="708"/>
        <w:jc w:val="both"/>
        <w:rPr>
          <w:sz w:val="26"/>
          <w:szCs w:val="26"/>
          <w:lang w:bidi="ru-RU"/>
        </w:rPr>
      </w:pPr>
      <w:r w:rsidRPr="003B44A3">
        <w:rPr>
          <w:sz w:val="26"/>
          <w:szCs w:val="26"/>
          <w:lang w:bidi="ru-RU"/>
        </w:rPr>
        <w:t>Бобронникова</w:t>
      </w:r>
      <w:r w:rsidRPr="003B44A3">
        <w:rPr>
          <w:sz w:val="26"/>
          <w:szCs w:val="26"/>
          <w:lang w:bidi="ru-RU"/>
        </w:rPr>
        <w:t xml:space="preserve"> Г.И. совершила преступления, предусмотренные </w:t>
      </w:r>
      <w:r w:rsidRPr="003B44A3">
        <w:rPr>
          <w:sz w:val="26"/>
          <w:szCs w:val="26"/>
        </w:rPr>
        <w:t>ст.ст</w:t>
      </w:r>
      <w:r w:rsidRPr="003B44A3">
        <w:rPr>
          <w:sz w:val="26"/>
          <w:szCs w:val="26"/>
        </w:rPr>
        <w:t>. 322.3, 322.3, 322.3, 322.3, 322.3, 322.3, 322.3, 322.3, 322.3, 322.3</w:t>
      </w:r>
      <w:r w:rsidRPr="003B44A3">
        <w:rPr>
          <w:sz w:val="26"/>
          <w:szCs w:val="26"/>
          <w:lang w:bidi="ru-RU"/>
        </w:rPr>
        <w:t xml:space="preserve"> УК РФ, то есть фиктивная постановка на учет иностранного гражданина по месту пребывания в Российской Федерации при следующих обстоятельствах.</w:t>
      </w:r>
    </w:p>
    <w:p w:rsidR="00317134" w:rsidRPr="003B44A3" w:rsidP="00317134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Так,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Бобронникова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Г.И., имея прямой преступный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умысел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направленный на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фик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тив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н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ую постановку на учет по месту пребывания иностранного гражданина в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Ро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ссийской Федерации, осознавая противоправность своих преступных действий и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предв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идя наступление общественно опасных последствий, желая их наступления,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  <w:lang w:eastAsia="en-US"/>
        </w:rPr>
        <w:t xml:space="preserve"> пре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следуя мотив как личную заинтересованность, и цель фиктивно поставить на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  <w:lang w:eastAsia="en-US"/>
        </w:rPr>
        <w:t>учёт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  <w:lang w:eastAsia="en-US"/>
        </w:rPr>
        <w:t xml:space="preserve">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по месту пребывания гражданина Республики Таджикистан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г.р., являясь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гражданином Российской Федерации и собственником домовладения по адресу: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обладая информацией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о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необходимости соблюдения установленного порядка постановки на учёт по месту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пр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ебывания иностранных граждан в Российской Федерации, не имея намерения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пре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доставлять иностранному гражданину жилое помещение для проживания,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действуя </w:t>
      </w:r>
      <w:r w:rsidRPr="003B44A3">
        <w:rPr>
          <w:sz w:val="26"/>
          <w:szCs w:val="26"/>
          <w:lang w:bidi="ru-RU"/>
        </w:rPr>
        <w:t xml:space="preserve">в нарушение требований </w:t>
      </w:r>
      <w:r w:rsidRPr="003B44A3">
        <w:rPr>
          <w:sz w:val="26"/>
          <w:szCs w:val="26"/>
          <w:lang w:bidi="ru-RU"/>
        </w:rPr>
        <w:t>п.п</w:t>
      </w:r>
      <w:r w:rsidRPr="003B44A3">
        <w:rPr>
          <w:sz w:val="26"/>
          <w:szCs w:val="26"/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</w:t>
      </w:r>
      <w:r w:rsidRPr="003B44A3">
        <w:rPr>
          <w:sz w:val="26"/>
          <w:szCs w:val="26"/>
          <w:lang w:bidi="ru-RU"/>
        </w:rPr>
        <w:t xml:space="preserve"> </w:t>
      </w:r>
      <w:r w:rsidRPr="003B44A3">
        <w:rPr>
          <w:sz w:val="26"/>
          <w:szCs w:val="26"/>
          <w:lang w:bidi="ru-RU"/>
        </w:rPr>
        <w:t>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</w:t>
      </w:r>
      <w:r w:rsidR="003B44A3">
        <w:rPr>
          <w:sz w:val="26"/>
          <w:szCs w:val="26"/>
          <w:lang w:bidi="ru-RU"/>
        </w:rPr>
        <w:t xml:space="preserve"> </w:t>
      </w:r>
      <w:r w:rsidRPr="003B44A3">
        <w:rPr>
          <w:sz w:val="26"/>
          <w:szCs w:val="26"/>
          <w:lang w:bidi="ru-RU"/>
        </w:rPr>
        <w:t>п. «а» Федерального закона № 109-ФЗ от 18.07.2006г. «О миграционном учете иностранных граждан и лиц без гражданства</w:t>
      </w:r>
      <w:r w:rsidRPr="003B44A3">
        <w:rPr>
          <w:sz w:val="26"/>
          <w:szCs w:val="26"/>
          <w:lang w:bidi="ru-RU"/>
        </w:rPr>
        <w:t xml:space="preserve"> </w:t>
      </w:r>
      <w:r w:rsidRPr="003B44A3">
        <w:rPr>
          <w:sz w:val="26"/>
          <w:szCs w:val="26"/>
          <w:lang w:bidi="ru-RU"/>
        </w:rPr>
        <w:t>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месту 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учет иностранного гражданина по месту пребывания,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непосредственно либо посредством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его направления почтовым отправлением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г.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примерно в 17:00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ч.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в ходе телефонной беседы с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получила предложение фиктивно поставить на учет иностранного гражданина Республики Таджикистан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г.р. по месту пребывания в Российской Федерации по адресу: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 взамен на оказание помощи и содействия в ремонтных работах принадлежащего ей домовладения.</w:t>
      </w:r>
    </w:p>
    <w:p w:rsidR="00317134" w:rsidRPr="003B44A3" w:rsidP="00317134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После чего,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Бобронникова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Г.И., реализуя свой преступный умысел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направленный на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фи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ктивную постановку на учет по месту пребывания иностранного гражданина в Российской Федерации,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г.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примерно в 10:00ч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.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находясь в отделении </w:t>
      </w:r>
      <w:r w:rsidRPr="00B46280" w:rsidR="00B46280">
        <w:rPr>
          <w:bCs/>
          <w:sz w:val="28"/>
          <w:szCs w:val="28"/>
        </w:rPr>
        <w:t>/</w:t>
      </w:r>
      <w:r w:rsidRPr="00B46280" w:rsidR="00B46280">
        <w:rPr>
          <w:bCs/>
          <w:sz w:val="28"/>
          <w:szCs w:val="28"/>
        </w:rPr>
        <w:t>данные</w:t>
      </w:r>
      <w:r w:rsidRPr="00B46280" w:rsidR="00B46280">
        <w:rPr>
          <w:bCs/>
          <w:sz w:val="28"/>
          <w:szCs w:val="28"/>
        </w:rPr>
        <w:t xml:space="preserve">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по адресу: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действуя умышлено внесла заведомо ложные сведения в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б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ланк уведомления о прибытии указанного иностранного гражданина Таджикистана, удостоверив своей подписью факт его временного пребывания на территории Российской Федерации по адресу:</w:t>
      </w:r>
      <w:r w:rsid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и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направив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ук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азанный бланк уведомления о прибытии иностранного гражданина для постановки на миграционный учет в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по адресу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 не намереваясь фактически предоставлять ему вышеуказанное жилое помещение для проживания.</w:t>
      </w:r>
    </w:p>
    <w:p w:rsidR="00317134" w:rsidRPr="003B44A3" w:rsidP="00317134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На основании вышеуказанных документов, сотрудником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по адресу: Республика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гражданин Республики Таджикистан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г.р. поставлен на миграционный учет по адресу: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ко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торый фактически по вышеуказанному адресу не проживал.</w:t>
      </w:r>
    </w:p>
    <w:p w:rsidR="00317134" w:rsidRPr="003B44A3" w:rsidP="00317134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Таким образом,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Бобронникова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Г.И. нарушила требования ч. 3 ст. 7 </w:t>
      </w:r>
      <w:r w:rsidRPr="003B44A3" w:rsidR="004217FF">
        <w:rPr>
          <w:sz w:val="26"/>
          <w:szCs w:val="26"/>
          <w:lang w:bidi="ru-RU"/>
        </w:rPr>
        <w:t>Федерального закона № 109-ФЗ от 18.07.2006г. «О миграционном учете иностранных граждан и лиц без гражданства в Российской Федерации»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 в соответствии с которыми временно прибывший в Российскую Федерацию иностранный гражданин подлежит учету по месту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пребывания, чем лишила возможности отдел по вопросам миграции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 а также органы, отслеживающие исполнение законодательных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актов Российской Федерации, осуществлять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контроль за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наблюдением указанными иностранными гражданами правил миграционного </w:t>
      </w:r>
      <w:r w:rsid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у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чета, и их передвижениями на территории Российской Федерации.</w:t>
      </w:r>
    </w:p>
    <w:p w:rsidR="0004698E" w:rsidRPr="003B44A3" w:rsidP="0004698E">
      <w:pPr>
        <w:widowControl w:val="0"/>
        <w:ind w:firstLine="708"/>
        <w:jc w:val="both"/>
        <w:rPr>
          <w:sz w:val="26"/>
          <w:szCs w:val="26"/>
          <w:lang w:bidi="ru-RU"/>
        </w:rPr>
      </w:pPr>
      <w:r w:rsidRPr="003B44A3">
        <w:rPr>
          <w:sz w:val="26"/>
          <w:szCs w:val="26"/>
        </w:rPr>
        <w:t xml:space="preserve">Данные действия </w:t>
      </w:r>
      <w:r w:rsidRPr="003B44A3">
        <w:rPr>
          <w:sz w:val="26"/>
          <w:szCs w:val="26"/>
        </w:rPr>
        <w:t>Бобронниковой</w:t>
      </w:r>
      <w:r w:rsidRPr="003B44A3">
        <w:rPr>
          <w:sz w:val="26"/>
          <w:szCs w:val="26"/>
        </w:rPr>
        <w:t xml:space="preserve"> Г.И. квалифицированы органом дознания </w:t>
      </w:r>
      <w:r w:rsidR="003B44A3">
        <w:rPr>
          <w:sz w:val="26"/>
          <w:szCs w:val="26"/>
        </w:rPr>
        <w:t xml:space="preserve">          </w:t>
      </w:r>
      <w:r w:rsidRPr="003B44A3">
        <w:rPr>
          <w:sz w:val="26"/>
          <w:szCs w:val="26"/>
        </w:rPr>
        <w:t xml:space="preserve">по </w:t>
      </w:r>
      <w:r w:rsidRPr="003B44A3">
        <w:rPr>
          <w:sz w:val="26"/>
          <w:szCs w:val="26"/>
          <w:lang w:bidi="ru-RU"/>
        </w:rPr>
        <w:t xml:space="preserve">ст. 322.3 УК РФ — фиктивная постановка на учет иностранного гражданина по месту пребывания в Российской Федерации. </w:t>
      </w:r>
    </w:p>
    <w:p w:rsidR="004217FF" w:rsidRPr="003B44A3" w:rsidP="004217FF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Далее, 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Бобронникова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Г.И., имея прямой преступный 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умысел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направленный на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ф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иктивную постановку на учет по месту пребывания иностранного гражданина в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Р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оссийской Федерации, осознавая противоправность своих преступных действий и предвидя наступление общественно опасных последствий, желая их наступления, преследуя мотив как личную заинтересованность и цель фиктивно поставить на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у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ч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ё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т по месту пребывания гражданина Республики Узбекистан </w:t>
      </w:r>
      <w:r w:rsidRPr="00B46280" w:rsidR="00B46280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B46280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являясь 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гражданином Российской Федерации и собственником домовладения по адресу: </w:t>
      </w:r>
      <w:r w:rsidRPr="00B46280" w:rsidR="00B46280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обладая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ин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формацией о необходимости соблюдения установленного порядка постановки на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у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чёт по месту пребывания иностранных граждан в Российской Федерации, не имея намерения предоставлять иностранному гражданину жилое помещение для проживания,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действуя </w:t>
      </w:r>
      <w:r w:rsidRPr="003B44A3">
        <w:rPr>
          <w:sz w:val="26"/>
          <w:szCs w:val="26"/>
          <w:lang w:bidi="ru-RU"/>
        </w:rPr>
        <w:t xml:space="preserve">в нарушение требований </w:t>
      </w:r>
      <w:r w:rsidRPr="003B44A3">
        <w:rPr>
          <w:sz w:val="26"/>
          <w:szCs w:val="26"/>
          <w:lang w:bidi="ru-RU"/>
        </w:rPr>
        <w:t>п.п</w:t>
      </w:r>
      <w:r w:rsidRPr="003B44A3">
        <w:rPr>
          <w:sz w:val="26"/>
          <w:szCs w:val="26"/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</w:t>
      </w:r>
      <w:r w:rsidRPr="003B44A3">
        <w:rPr>
          <w:sz w:val="26"/>
          <w:szCs w:val="26"/>
          <w:lang w:bidi="ru-RU"/>
        </w:rPr>
        <w:t xml:space="preserve"> </w:t>
      </w:r>
      <w:r w:rsidRPr="003B44A3">
        <w:rPr>
          <w:sz w:val="26"/>
          <w:szCs w:val="26"/>
          <w:lang w:bidi="ru-RU"/>
        </w:rPr>
        <w:t>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</w:t>
      </w:r>
      <w:r w:rsidR="003B44A3">
        <w:rPr>
          <w:sz w:val="26"/>
          <w:szCs w:val="26"/>
          <w:lang w:bidi="ru-RU"/>
        </w:rPr>
        <w:t xml:space="preserve"> </w:t>
      </w:r>
      <w:r w:rsidRPr="003B44A3">
        <w:rPr>
          <w:sz w:val="26"/>
          <w:szCs w:val="26"/>
          <w:lang w:bidi="ru-RU"/>
        </w:rPr>
        <w:t>п. «а» Федерального закона № 109-ФЗ от 18.07.2006г. «О миграционном учете иностранных граждан и лиц без гражданства</w:t>
      </w:r>
      <w:r w:rsidRPr="003B44A3">
        <w:rPr>
          <w:sz w:val="26"/>
          <w:szCs w:val="26"/>
          <w:lang w:bidi="ru-RU"/>
        </w:rPr>
        <w:t xml:space="preserve"> </w:t>
      </w:r>
      <w:r w:rsidRPr="003B44A3">
        <w:rPr>
          <w:sz w:val="26"/>
          <w:szCs w:val="26"/>
          <w:lang w:bidi="ru-RU"/>
        </w:rPr>
        <w:t xml:space="preserve">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месту пребывания в орган миграционного учета, непосредственно либо </w:t>
      </w:r>
      <w:r w:rsidRPr="003B44A3">
        <w:rPr>
          <w:sz w:val="26"/>
          <w:szCs w:val="26"/>
          <w:lang w:bidi="ru-RU"/>
        </w:rPr>
        <w:t>посредством его направления почтовым отправлением, имея умысел, направленный на фиктивную постановку на учет иностранного гражданина по месту пребывания,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непосредственно либо посредством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его направления почтовым отправлением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г.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примерно в 17:00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ч.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в ходе телефонной беседы с </w:t>
      </w:r>
      <w:r w:rsidRPr="00B46280" w:rsidR="00B46280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получила предложение фиктивно поставить на учет иностранного гражданина Республики Узбекистан </w:t>
      </w:r>
      <w:r w:rsidRPr="00B46280" w:rsidR="00B46280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B46280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года рождения, по месту пребывания в Российской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Федерации по адресу: </w:t>
      </w:r>
      <w:r w:rsidRPr="00B46280" w:rsidR="00B46280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, взамен на оказание помощи и содействия в ремонтных работах принадлежащего ей домовладения.</w:t>
      </w:r>
    </w:p>
    <w:p w:rsidR="004217FF" w:rsidRPr="003B44A3" w:rsidP="004217FF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После чего,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Бобронникова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Г.И., реализуя свой преступный умысел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направленный на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ф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иктивную постановку на учет по месту пребывания иностранного гражданина в Российской Федерации,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г.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примерно в 10:00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ч.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находясь в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по адресу: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действуя умышлено внесла заведомо ложные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с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ведения в бланк уведомления о прибытии указанного иностранного гражданина Узбекистана, удостоверив своей подписью факт его временного пребывания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т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ерритории Российской Федерации по адресу: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и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направив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у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казанный бланк уведомления о прибытии иностранного гражданина для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п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остановки на миграционный учет в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по адресу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 не намереваясь фактически предоставлять ему вышеуказанное жилое помещение для проживания.</w:t>
      </w:r>
    </w:p>
    <w:p w:rsidR="004217FF" w:rsidRPr="003B44A3" w:rsidP="004217FF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На основании вышеуказанных документов, сотрудником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по адресу: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гражданин Республики Узбекистан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поставлен на миграционный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учет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но адресу: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 который фактически по вышеуказанному адресу не проживал.</w:t>
      </w:r>
    </w:p>
    <w:p w:rsidR="004217FF" w:rsidRPr="003B44A3" w:rsidP="004217FF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Таким образом,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Бобронникова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Г.И. нарушила требования ч. 3 ст. 7 </w:t>
      </w:r>
      <w:r w:rsidRPr="003B44A3">
        <w:rPr>
          <w:sz w:val="26"/>
          <w:szCs w:val="26"/>
          <w:lang w:bidi="ru-RU"/>
        </w:rPr>
        <w:t>Федерального закона № 109-ФЗ от 18.07.2006г. «О миграционном учете иностранных граждан и лиц без гражданства в Российской Федерации»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в соответствии с которым временно прибывший в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Р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оссийскую Федерацию иностранный гражданин подлежит учету по месту пребывания, чем лишила возможности отдел по вопросам миграции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 а также органы, отслеживающие исполнение законодательных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актов Российской Федерации, осуществлять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контроль за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со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блюдением указанными иностранными гражданами правил миграционного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у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ч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ё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та, и их передвижениями на территории Российской Федерации.</w:t>
      </w:r>
    </w:p>
    <w:p w:rsidR="0004698E" w:rsidRPr="003B44A3" w:rsidP="0004698E">
      <w:pPr>
        <w:widowControl w:val="0"/>
        <w:ind w:firstLine="708"/>
        <w:jc w:val="both"/>
        <w:rPr>
          <w:sz w:val="26"/>
          <w:szCs w:val="26"/>
          <w:lang w:bidi="ru-RU"/>
        </w:rPr>
      </w:pPr>
      <w:r w:rsidRPr="003B44A3">
        <w:rPr>
          <w:sz w:val="26"/>
          <w:szCs w:val="26"/>
        </w:rPr>
        <w:t xml:space="preserve">Данные действия </w:t>
      </w:r>
      <w:r w:rsidRPr="003B44A3">
        <w:rPr>
          <w:sz w:val="26"/>
          <w:szCs w:val="26"/>
        </w:rPr>
        <w:t>Бобронниковой</w:t>
      </w:r>
      <w:r w:rsidRPr="003B44A3">
        <w:rPr>
          <w:sz w:val="26"/>
          <w:szCs w:val="26"/>
        </w:rPr>
        <w:t xml:space="preserve"> Г.И. квалифицированы органом дознания по </w:t>
      </w:r>
      <w:r w:rsidRPr="003B44A3">
        <w:rPr>
          <w:sz w:val="26"/>
          <w:szCs w:val="26"/>
          <w:lang w:bidi="ru-RU"/>
        </w:rPr>
        <w:t xml:space="preserve">ст. 322.3 УК РФ — фиктивная постановка на учет иностранного гражданина по месту пребывания в Российской Федерации. </w:t>
      </w:r>
    </w:p>
    <w:p w:rsidR="00D34FDB" w:rsidRPr="003B44A3" w:rsidP="00D34FDB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Далее, 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Бобронникова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Г.И., имея прямой пре</w:t>
      </w:r>
      <w:r w:rsidRPr="003B44A3" w:rsidR="00BD0419">
        <w:rPr>
          <w:rStyle w:val="2"/>
          <w:rFonts w:ascii="Times New Roman" w:hAnsi="Times New Roman" w:cs="Times New Roman"/>
          <w:color w:val="000000"/>
          <w:sz w:val="26"/>
          <w:szCs w:val="26"/>
        </w:rPr>
        <w:t>ступный умысел направленный на ф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иктивную постановку на учет по месту пребывания иностранных граждан в Российской Федерации, осознавая противоправность своих преступных действий и </w:t>
      </w:r>
      <w:r w:rsidRPr="003B44A3" w:rsidR="00BD0419">
        <w:rPr>
          <w:rStyle w:val="2"/>
          <w:rFonts w:ascii="Times New Roman" w:hAnsi="Times New Roman" w:cs="Times New Roman"/>
          <w:color w:val="000000"/>
          <w:sz w:val="26"/>
          <w:szCs w:val="26"/>
        </w:rPr>
        <w:t>п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редвидя наступление общественно опасных посл</w:t>
      </w:r>
      <w:r w:rsidRPr="003B44A3" w:rsidR="00BD0419">
        <w:rPr>
          <w:rStyle w:val="2"/>
          <w:rFonts w:ascii="Times New Roman" w:hAnsi="Times New Roman" w:cs="Times New Roman"/>
          <w:color w:val="000000"/>
          <w:sz w:val="26"/>
          <w:szCs w:val="26"/>
        </w:rPr>
        <w:t>едствий, желая их наступления, п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реследуя мотив как личную заинтересованность и цель фиктивно поставить на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.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чет по месту пребывания иностранного гражданина Республики Таджикистан </w:t>
      </w:r>
      <w:r w:rsidRPr="00B46280" w:rsidR="00B46280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B46280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иностранного </w:t>
      </w:r>
      <w:r w:rsidRPr="003B44A3" w:rsidR="00BD0419">
        <w:rPr>
          <w:rStyle w:val="2"/>
          <w:rFonts w:ascii="Times New Roman" w:hAnsi="Times New Roman" w:cs="Times New Roman"/>
          <w:color w:val="000000"/>
          <w:sz w:val="26"/>
          <w:szCs w:val="26"/>
        </w:rPr>
        <w:t>г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ражданина Республики Узбекистан </w:t>
      </w:r>
      <w:r w:rsidRPr="00B46280" w:rsidR="00B46280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B46280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иностранного гражданина Республики Таджикистан </w:t>
      </w:r>
      <w:r w:rsidRPr="00B46280" w:rsidR="00B46280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B46280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являясь гражданином Российской Федерации и собственником домовладения по адресу: </w:t>
      </w:r>
      <w:r w:rsidRPr="00B46280" w:rsidR="00B46280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обладая </w:t>
      </w:r>
      <w:r w:rsidRPr="003B44A3" w:rsidR="00BD0419">
        <w:rPr>
          <w:rStyle w:val="2"/>
          <w:rFonts w:ascii="Times New Roman" w:hAnsi="Times New Roman" w:cs="Times New Roman"/>
          <w:color w:val="000000"/>
          <w:sz w:val="26"/>
          <w:szCs w:val="26"/>
        </w:rPr>
        <w:t>ин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формацией о необходимости соблюдения установленного порядка постановки на </w:t>
      </w:r>
      <w:r w:rsidRPr="003B44A3" w:rsidR="00BD0419">
        <w:rPr>
          <w:rStyle w:val="2"/>
          <w:rFonts w:ascii="Times New Roman" w:hAnsi="Times New Roman" w:cs="Times New Roman"/>
          <w:color w:val="000000"/>
          <w:sz w:val="26"/>
          <w:szCs w:val="26"/>
        </w:rPr>
        <w:t>у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чёт по месту пребывания иностранных граждан в Российской Федерации, не имея намерения предоставлять иностранному гражданину жилое помещение для </w:t>
      </w:r>
      <w:r w:rsidRPr="003B44A3" w:rsidR="00BD0419">
        <w:rPr>
          <w:rStyle w:val="2"/>
          <w:rFonts w:ascii="Times New Roman" w:hAnsi="Times New Roman" w:cs="Times New Roman"/>
          <w:color w:val="000000"/>
          <w:sz w:val="26"/>
          <w:szCs w:val="26"/>
        </w:rPr>
        <w:t>п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роживания,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действуя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44A3">
        <w:rPr>
          <w:sz w:val="26"/>
          <w:szCs w:val="26"/>
          <w:lang w:bidi="ru-RU"/>
        </w:rPr>
        <w:t xml:space="preserve">в нарушение требований </w:t>
      </w:r>
      <w:r w:rsidRPr="003B44A3">
        <w:rPr>
          <w:sz w:val="26"/>
          <w:szCs w:val="26"/>
          <w:lang w:bidi="ru-RU"/>
        </w:rPr>
        <w:t>п.п</w:t>
      </w:r>
      <w:r w:rsidRPr="003B44A3">
        <w:rPr>
          <w:sz w:val="26"/>
          <w:szCs w:val="26"/>
          <w:lang w:bidi="ru-RU"/>
        </w:rPr>
        <w:t xml:space="preserve"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</w:t>
      </w:r>
      <w:r w:rsidR="003B44A3">
        <w:rPr>
          <w:sz w:val="26"/>
          <w:szCs w:val="26"/>
          <w:lang w:bidi="ru-RU"/>
        </w:rPr>
        <w:t xml:space="preserve">             </w:t>
      </w:r>
      <w:r w:rsidRPr="003B44A3">
        <w:rPr>
          <w:sz w:val="26"/>
          <w:szCs w:val="26"/>
          <w:lang w:bidi="ru-RU"/>
        </w:rPr>
        <w:t>ст. ст. 21 ч. 1, 22</w:t>
      </w:r>
      <w:r w:rsidRPr="003B44A3">
        <w:rPr>
          <w:sz w:val="26"/>
          <w:szCs w:val="26"/>
          <w:lang w:bidi="ru-RU"/>
        </w:rPr>
        <w:t xml:space="preserve"> </w:t>
      </w:r>
      <w:r w:rsidRPr="003B44A3">
        <w:rPr>
          <w:sz w:val="26"/>
          <w:szCs w:val="26"/>
          <w:lang w:bidi="ru-RU"/>
        </w:rPr>
        <w:t>ч. 2 п. 2</w:t>
      </w:r>
      <w:r w:rsidR="003B44A3">
        <w:rPr>
          <w:sz w:val="26"/>
          <w:szCs w:val="26"/>
          <w:lang w:bidi="ru-RU"/>
        </w:rPr>
        <w:t xml:space="preserve"> </w:t>
      </w:r>
      <w:r w:rsidRPr="003B44A3">
        <w:rPr>
          <w:sz w:val="26"/>
          <w:szCs w:val="26"/>
          <w:lang w:bidi="ru-RU"/>
        </w:rPr>
        <w:t xml:space="preserve">п. «а» Федерального закона № 109-ФЗ от </w:t>
      </w:r>
      <w:r w:rsidRPr="003B44A3">
        <w:rPr>
          <w:sz w:val="26"/>
          <w:szCs w:val="26"/>
          <w:lang w:bidi="ru-RU"/>
        </w:rPr>
        <w:t xml:space="preserve">18.07.2006г. </w:t>
      </w:r>
      <w:r w:rsidR="003B44A3">
        <w:rPr>
          <w:sz w:val="26"/>
          <w:szCs w:val="26"/>
          <w:lang w:bidi="ru-RU"/>
        </w:rPr>
        <w:t xml:space="preserve">               </w:t>
      </w:r>
      <w:r w:rsidRPr="003B44A3">
        <w:rPr>
          <w:sz w:val="26"/>
          <w:szCs w:val="26"/>
          <w:lang w:bidi="ru-RU"/>
        </w:rPr>
        <w:t>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месту пребывания в орган миграционного учета, непосредственно либо</w:t>
      </w:r>
      <w:r w:rsidRPr="003B44A3">
        <w:rPr>
          <w:sz w:val="26"/>
          <w:szCs w:val="26"/>
          <w:lang w:bidi="ru-RU"/>
        </w:rPr>
        <w:t xml:space="preserve"> </w:t>
      </w:r>
      <w:r w:rsidRPr="003B44A3">
        <w:rPr>
          <w:sz w:val="26"/>
          <w:szCs w:val="26"/>
          <w:lang w:bidi="ru-RU"/>
        </w:rPr>
        <w:t>посредством его направления почтовым отправлением, имея умысел, направленный на фиктивную постановку на учет иностранного гражданина по месту пребывания,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непосредственно либо посредством его направления почтовым отправлением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B46280">
        <w:rPr>
          <w:bCs/>
          <w:sz w:val="28"/>
          <w:szCs w:val="28"/>
        </w:rPr>
        <w:t>/данные изъяты/</w:t>
      </w:r>
      <w:r w:rsidRPr="003B44A3" w:rsidR="00BD0419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г. 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примерно в 17:00</w:t>
      </w:r>
      <w:r w:rsidRPr="003B44A3" w:rsidR="00BD0419">
        <w:rPr>
          <w:rStyle w:val="2"/>
          <w:rFonts w:ascii="Times New Roman" w:hAnsi="Times New Roman" w:cs="Times New Roman"/>
          <w:color w:val="000000"/>
          <w:sz w:val="26"/>
          <w:szCs w:val="26"/>
        </w:rPr>
        <w:t>ч.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, в</w:t>
      </w:r>
      <w:r w:rsidRPr="003B44A3" w:rsidR="00BD0419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ходе</w:t>
      </w:r>
      <w:r w:rsidRPr="003B44A3" w:rsidR="00BD0419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телефонной</w:t>
      </w:r>
      <w:r w:rsidRPr="003B44A3" w:rsidR="00BD0419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беседы</w:t>
      </w:r>
      <w:r w:rsidRPr="003B44A3" w:rsidR="00BD0419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с</w:t>
      </w:r>
      <w:r w:rsidRPr="003B44A3" w:rsidR="00BD0419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46280" w:rsidR="00B46280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получила предложение фиктивно поставить на учет </w:t>
      </w:r>
      <w:r w:rsidRPr="003B44A3" w:rsidR="00BD0419">
        <w:rPr>
          <w:rStyle w:val="2"/>
          <w:rFonts w:ascii="Times New Roman" w:hAnsi="Times New Roman" w:cs="Times New Roman"/>
          <w:color w:val="000000"/>
          <w:sz w:val="26"/>
          <w:szCs w:val="26"/>
        </w:rPr>
        <w:t>ино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странного гражданина Республики Таджикистан </w:t>
      </w:r>
      <w:r w:rsidRPr="00B46280" w:rsidR="00B46280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B46280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иностранного гражданина Республики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У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збекистан </w:t>
      </w:r>
      <w:r w:rsidRPr="00B46280" w:rsidR="00B46280">
        <w:rPr>
          <w:bCs/>
          <w:sz w:val="28"/>
          <w:szCs w:val="28"/>
        </w:rPr>
        <w:t>/данные</w:t>
      </w:r>
      <w:r w:rsidRPr="00B46280" w:rsidR="00B46280">
        <w:rPr>
          <w:bCs/>
          <w:sz w:val="28"/>
          <w:szCs w:val="28"/>
        </w:rPr>
        <w:t xml:space="preserve">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B46280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года рождения,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ино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странного гражданина Республики Таджикистан </w:t>
      </w:r>
      <w:r w:rsidRPr="00B46280" w:rsidR="00B46280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B46280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по месту пребывания в Российской Федерации по адресу: </w:t>
      </w:r>
      <w:r w:rsidRPr="00B46280" w:rsidR="00B46280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, взамен на оказание помощи и содействия в ремонтных работах принадлежащего ей домовладения.</w:t>
      </w:r>
    </w:p>
    <w:p w:rsidR="00D34FDB" w:rsidRPr="003B44A3" w:rsidP="00D34FDB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После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чего,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Бобронникова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Г.И.,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реализуя свой преступный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умысел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направленный на активную постановку на учет по месту пребывания иностранного гражданина в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Ро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ссийской Федерации,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г.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примерно в 10:00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ч.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находясь в 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по адресу: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действуя умышлено внесла заведомо ложные сведения в бланк уведомления о прибытии трёх вышеуказанных иностранного гражданин Узбекистана и Таджикистана, удостоверив своей подписью факт их временного пребывания на территории Российской Федерации по адресу: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и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направив указанные бланки уведомлений о прибытии иностранных гражданин для остановки на миграционный учет в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по адресу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 не намереваясь фактически предоставлять им вышеуказанное жилое помещение для проживания.</w:t>
      </w:r>
    </w:p>
    <w:p w:rsidR="00D34FDB" w:rsidRPr="003B44A3" w:rsidP="00D34FDB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На основании вышеуказанных документов, сотрудником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по адресу: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гражданин Республики Таджикистан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гражданин Республики Узбекистан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гражданин Республики Таджикистан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поставлены на миграционный учет по адресу: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 которые фактически по вышеуказанному адресу не проживали.</w:t>
      </w:r>
    </w:p>
    <w:p w:rsidR="00D34FDB" w:rsidRPr="003B44A3" w:rsidP="00D34FDB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Таким образом,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Бобронникова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Г.И. нарушила требования ч. 3 ст. 7 </w:t>
      </w:r>
      <w:r w:rsidRPr="003B44A3">
        <w:rPr>
          <w:sz w:val="26"/>
          <w:szCs w:val="26"/>
          <w:lang w:bidi="ru-RU"/>
        </w:rPr>
        <w:t>Федерального закона № 109-ФЗ от 18.07.2006г. «О миграционном учете иностранных граждан и лиц без гражданства в Российской Федерации»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 в соответствии с которыми временно прибывший в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Ро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ссийскую Федерацию иностранный гражданин подлежит учету по месту пребывания, чем лишила возможности отдел по вопросам миграции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а также органы, отслеживающие исполнение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зак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онодательных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актов Российской Федерации, осуществлять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контроль за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соблюдением указанными иностранными гражданами правил миграционного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у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чета, и их передвижениями на территории Российской Федерации.</w:t>
      </w:r>
    </w:p>
    <w:p w:rsidR="0004698E" w:rsidRPr="003B44A3" w:rsidP="0004698E">
      <w:pPr>
        <w:widowControl w:val="0"/>
        <w:ind w:firstLine="708"/>
        <w:jc w:val="both"/>
        <w:rPr>
          <w:sz w:val="26"/>
          <w:szCs w:val="26"/>
          <w:lang w:bidi="ru-RU"/>
        </w:rPr>
      </w:pPr>
      <w:r w:rsidRPr="003B44A3">
        <w:rPr>
          <w:sz w:val="26"/>
          <w:szCs w:val="26"/>
        </w:rPr>
        <w:t xml:space="preserve">Данные действия </w:t>
      </w:r>
      <w:r w:rsidRPr="003B44A3">
        <w:rPr>
          <w:sz w:val="26"/>
          <w:szCs w:val="26"/>
        </w:rPr>
        <w:t>Бобронниковой</w:t>
      </w:r>
      <w:r w:rsidRPr="003B44A3">
        <w:rPr>
          <w:sz w:val="26"/>
          <w:szCs w:val="26"/>
        </w:rPr>
        <w:t xml:space="preserve"> Г.И. квалифицированы органом дознания по </w:t>
      </w:r>
      <w:r w:rsidRPr="003B44A3">
        <w:rPr>
          <w:sz w:val="26"/>
          <w:szCs w:val="26"/>
          <w:lang w:bidi="ru-RU"/>
        </w:rPr>
        <w:t xml:space="preserve">ст. 322.3 УК РФ — фиктивная постановка на учет иностранного гражданина по месту пребывания в Российской Федерации. </w:t>
      </w:r>
    </w:p>
    <w:p w:rsidR="00CA5216" w:rsidRPr="003B44A3" w:rsidP="00CA5216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Далее, 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Бобронникова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Г.И., имея прямой преступный умысел</w:t>
      </w:r>
      <w:r w:rsid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направленный на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фик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тивную постановку на учет по месту пребывания иностранных граждан в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Ро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ссийской Федерации, осознавая противоправность своих преступных действий и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п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редвидя наступление общественно опасных последствий, желая их наступления,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п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реследуя мотив как личную заинтересованность и цель фиктивно поставить на чет по месту пребывания иностранного гражданина Республики Узбекистан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46280" w:rsidR="00B46280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B46280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года рождения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иностранного гражданина Республики Таджикистан </w:t>
      </w:r>
      <w:r w:rsidRPr="00B46280" w:rsidR="00B46280">
        <w:rPr>
          <w:bCs/>
          <w:sz w:val="28"/>
          <w:szCs w:val="28"/>
        </w:rPr>
        <w:t xml:space="preserve">/данные </w:t>
      </w:r>
      <w:r w:rsidRPr="00B46280" w:rsidR="00B46280">
        <w:rPr>
          <w:bCs/>
          <w:sz w:val="28"/>
          <w:szCs w:val="28"/>
        </w:rPr>
        <w:t>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B46280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года рождения, являясь гражданином Россий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ской Федерации и собственником до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мовладения по адресу: </w:t>
      </w:r>
      <w:r w:rsidRPr="00B46280" w:rsidR="00B46280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обладая информацией о необходимости соблюдения установленного порядка постановки на учёт по месту пребывания иностранных граждан в Российской Федерации, не имея намерения предоставлять иностранному гражданину жилое помещение для проживания, </w:t>
      </w:r>
      <w:r w:rsidRPr="003B44A3" w:rsidR="004217FF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действуя </w:t>
      </w:r>
      <w:r w:rsidRPr="003B44A3" w:rsidR="004217FF">
        <w:rPr>
          <w:sz w:val="26"/>
          <w:szCs w:val="26"/>
          <w:lang w:bidi="ru-RU"/>
        </w:rPr>
        <w:t xml:space="preserve">в нарушение требований </w:t>
      </w:r>
      <w:r w:rsidRPr="003B44A3" w:rsidR="004217FF">
        <w:rPr>
          <w:sz w:val="26"/>
          <w:szCs w:val="26"/>
          <w:lang w:bidi="ru-RU"/>
        </w:rPr>
        <w:t>п.п</w:t>
      </w:r>
      <w:r w:rsidRPr="003B44A3" w:rsidR="004217FF">
        <w:rPr>
          <w:sz w:val="26"/>
          <w:szCs w:val="26"/>
          <w:lang w:bidi="ru-RU"/>
        </w:rPr>
        <w:t>. 20, 23 Постановления Правительства РФ</w:t>
      </w:r>
      <w:r w:rsidRPr="003B44A3" w:rsidR="004217FF">
        <w:rPr>
          <w:sz w:val="26"/>
          <w:szCs w:val="26"/>
          <w:lang w:bidi="ru-RU"/>
        </w:rPr>
        <w:t xml:space="preserve"> № </w:t>
      </w:r>
      <w:r w:rsidRPr="003B44A3" w:rsidR="004217FF">
        <w:rPr>
          <w:sz w:val="26"/>
          <w:szCs w:val="26"/>
          <w:lang w:bidi="ru-RU"/>
        </w:rPr>
        <w:t>9 от 15.01.2007г. «О порядке осуществления миграционного учета иностранных граждан или лиц</w:t>
      </w:r>
      <w:r w:rsidRPr="003B44A3" w:rsidR="004217FF">
        <w:rPr>
          <w:sz w:val="26"/>
          <w:szCs w:val="26"/>
          <w:lang w:bidi="ru-RU"/>
        </w:rPr>
        <w:t xml:space="preserve"> </w:t>
      </w:r>
      <w:r w:rsidRPr="003B44A3" w:rsidR="004217FF">
        <w:rPr>
          <w:sz w:val="26"/>
          <w:szCs w:val="26"/>
          <w:lang w:bidi="ru-RU"/>
        </w:rPr>
        <w:t xml:space="preserve">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</w:t>
      </w:r>
      <w:r w:rsidR="003B44A3">
        <w:rPr>
          <w:sz w:val="26"/>
          <w:szCs w:val="26"/>
          <w:lang w:bidi="ru-RU"/>
        </w:rPr>
        <w:t xml:space="preserve">              </w:t>
      </w:r>
      <w:r w:rsidRPr="003B44A3" w:rsidR="004217FF">
        <w:rPr>
          <w:sz w:val="26"/>
          <w:szCs w:val="26"/>
          <w:lang w:bidi="ru-RU"/>
        </w:rPr>
        <w:t>ст. ст. 21 ч. 1, 22 ч. 2 п. 2</w:t>
      </w:r>
      <w:r w:rsidR="003B44A3">
        <w:rPr>
          <w:sz w:val="26"/>
          <w:szCs w:val="26"/>
          <w:lang w:bidi="ru-RU"/>
        </w:rPr>
        <w:t xml:space="preserve"> </w:t>
      </w:r>
      <w:r w:rsidRPr="003B44A3" w:rsidR="004217FF">
        <w:rPr>
          <w:sz w:val="26"/>
          <w:szCs w:val="26"/>
          <w:lang w:bidi="ru-RU"/>
        </w:rPr>
        <w:t xml:space="preserve">п. «а» Федерального закона № 109-ФЗ от 18.07.2006г. </w:t>
      </w:r>
      <w:r w:rsidR="003B44A3">
        <w:rPr>
          <w:sz w:val="26"/>
          <w:szCs w:val="26"/>
          <w:lang w:bidi="ru-RU"/>
        </w:rPr>
        <w:t xml:space="preserve">               </w:t>
      </w:r>
      <w:r w:rsidRPr="003B44A3" w:rsidR="004217FF">
        <w:rPr>
          <w:sz w:val="26"/>
          <w:szCs w:val="26"/>
          <w:lang w:bidi="ru-RU"/>
        </w:rPr>
        <w:t>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месту 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</w:t>
      </w:r>
      <w:r w:rsidRPr="003B44A3" w:rsidR="004217FF">
        <w:rPr>
          <w:sz w:val="26"/>
          <w:szCs w:val="26"/>
          <w:lang w:bidi="ru-RU"/>
        </w:rPr>
        <w:t xml:space="preserve"> </w:t>
      </w:r>
      <w:r w:rsidRPr="003B44A3" w:rsidR="004217FF">
        <w:rPr>
          <w:sz w:val="26"/>
          <w:szCs w:val="26"/>
          <w:lang w:bidi="ru-RU"/>
        </w:rPr>
        <w:t>постановку на учет иностранного гражданина по месту пребывания,</w:t>
      </w:r>
      <w:r w:rsidRPr="003B44A3" w:rsidR="004217FF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непосредственно либо посредством его направления почтовым отправлением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г.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примерно в 17:00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ч.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в ходе телефонной беседы с </w:t>
      </w:r>
      <w:r w:rsid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B46280" w:rsidR="00B46280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получила предложение фиктивно поставить на учет иностранного гражданина Республики Узбекистан </w:t>
      </w:r>
      <w:r w:rsidRPr="00B46280" w:rsidR="00B46280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B46280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иностранного гражданина Республики Таджикистан </w:t>
      </w:r>
      <w:r w:rsidRPr="00B46280" w:rsidR="00B46280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B46280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года рождения, по месту пребывания в Российской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Федерации по адресу: </w:t>
      </w:r>
      <w:r w:rsidRPr="00B46280" w:rsidR="00B46280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взамен на оказание помощи и содействия в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р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емонтных работах принадлежащего ей домовладения.</w:t>
      </w:r>
    </w:p>
    <w:p w:rsidR="005E602D" w:rsidRPr="003B44A3" w:rsidP="005E602D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После чего,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Бобронникова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Г. И., реализуя свой преступный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умысел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направленный на </w:t>
      </w:r>
      <w:r w:rsidRPr="003B44A3" w:rsidR="00CA5216">
        <w:rPr>
          <w:rStyle w:val="2"/>
          <w:rFonts w:ascii="Times New Roman" w:hAnsi="Times New Roman" w:cs="Times New Roman"/>
          <w:color w:val="000000"/>
          <w:sz w:val="26"/>
          <w:szCs w:val="26"/>
        </w:rPr>
        <w:t>фи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ктивную постановку на учет по месту пребывания иностранного гражданина в Российской Федерации, </w:t>
      </w:r>
      <w:r w:rsidRPr="00B46280" w:rsidR="00B46280">
        <w:rPr>
          <w:bCs/>
          <w:sz w:val="28"/>
          <w:szCs w:val="28"/>
        </w:rPr>
        <w:t>/данные изъяты/</w:t>
      </w:r>
      <w:r w:rsidRPr="003B44A3" w:rsidR="00CA5216">
        <w:rPr>
          <w:rStyle w:val="2"/>
          <w:rFonts w:ascii="Times New Roman" w:hAnsi="Times New Roman" w:cs="Times New Roman"/>
          <w:color w:val="000000"/>
          <w:sz w:val="26"/>
          <w:szCs w:val="26"/>
        </w:rPr>
        <w:t>г.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примерно в 10:00</w:t>
      </w:r>
      <w:r w:rsidRPr="003B44A3" w:rsidR="00CA5216">
        <w:rPr>
          <w:rStyle w:val="2"/>
          <w:rFonts w:ascii="Times New Roman" w:hAnsi="Times New Roman" w:cs="Times New Roman"/>
          <w:color w:val="000000"/>
          <w:sz w:val="26"/>
          <w:szCs w:val="26"/>
        </w:rPr>
        <w:t>ч.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находясь в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по адресу: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действуя умышлено внесла заведомо ложные </w:t>
      </w:r>
      <w:r w:rsidRPr="003B44A3" w:rsidR="00CA5216">
        <w:rPr>
          <w:rStyle w:val="2"/>
          <w:rFonts w:ascii="Times New Roman" w:hAnsi="Times New Roman" w:cs="Times New Roman"/>
          <w:color w:val="000000"/>
          <w:sz w:val="26"/>
          <w:szCs w:val="26"/>
        </w:rPr>
        <w:t>с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ведения в бланк уведомления о прибытии двух вышеуказанных иностранных граждан Узбекистана и Таджикистана, удостоверив своей подписью факт их </w:t>
      </w:r>
      <w:r w:rsidRPr="003B44A3" w:rsidR="00CA5216">
        <w:rPr>
          <w:rStyle w:val="2"/>
          <w:rFonts w:ascii="Times New Roman" w:hAnsi="Times New Roman" w:cs="Times New Roman"/>
          <w:color w:val="000000"/>
          <w:sz w:val="26"/>
          <w:szCs w:val="26"/>
        </w:rPr>
        <w:t>в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ременного пребывания на территории Российской Федерации по адресу: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и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н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аправив указанные бланки уведомлений о прибытии иностранных гражданин для постановки на миграционный учет в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по адресу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 не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намереваясь фактически предоставлять им вышеуказанное жилое помещение для проживания.</w:t>
      </w:r>
    </w:p>
    <w:p w:rsidR="005E602D" w:rsidRPr="003B44A3" w:rsidP="005E602D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На основании вышеуказанных документов, сотрудником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по адресу: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гражданин Республики Узбекистан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гражданин Республики Таджикистан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B46280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поставлены на миграционный учет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 которые фактически по вышеуказанному адресу не проживали.</w:t>
      </w:r>
    </w:p>
    <w:p w:rsidR="005E602D" w:rsidRPr="003B44A3" w:rsidP="005E602D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Таким образом,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Бобронникова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Г.И. нарушила требования ч. 3 ст. 7 </w:t>
      </w:r>
      <w:r w:rsidRPr="003B44A3">
        <w:rPr>
          <w:sz w:val="26"/>
          <w:szCs w:val="26"/>
          <w:lang w:bidi="ru-RU"/>
        </w:rPr>
        <w:t>Федерального закона № 109-ФЗ от 18.07.2006г. «О миграционном учете иностранных граждан и лиц без гражданства в Российской Федерации»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в соответствии с которыми временно прибывший в Российскую Федерацию иностранный гражданин подлежит учету по месту пребывания, чем лишила возможности отдел по вопросам миграции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 а также органы, отслеживающие исполнение законодательных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актов Российской Федерации, осуществлять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контроль за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со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блюдением указанными иностранными гражданами правил миграционного чета, и их передвижениями на территории Российской Федерации.</w:t>
      </w:r>
    </w:p>
    <w:p w:rsidR="0004698E" w:rsidRPr="003B44A3" w:rsidP="0004698E">
      <w:pPr>
        <w:widowControl w:val="0"/>
        <w:ind w:firstLine="708"/>
        <w:jc w:val="both"/>
        <w:rPr>
          <w:sz w:val="26"/>
          <w:szCs w:val="26"/>
          <w:lang w:bidi="ru-RU"/>
        </w:rPr>
      </w:pPr>
      <w:r w:rsidRPr="003B44A3">
        <w:rPr>
          <w:sz w:val="26"/>
          <w:szCs w:val="26"/>
        </w:rPr>
        <w:t xml:space="preserve">Данные действия </w:t>
      </w:r>
      <w:r w:rsidRPr="003B44A3">
        <w:rPr>
          <w:sz w:val="26"/>
          <w:szCs w:val="26"/>
        </w:rPr>
        <w:t>Бобронниковой</w:t>
      </w:r>
      <w:r w:rsidRPr="003B44A3">
        <w:rPr>
          <w:sz w:val="26"/>
          <w:szCs w:val="26"/>
        </w:rPr>
        <w:t xml:space="preserve"> Г.И. квалифицированы органом дознания по </w:t>
      </w:r>
      <w:r w:rsidRPr="003B44A3">
        <w:rPr>
          <w:sz w:val="26"/>
          <w:szCs w:val="26"/>
          <w:lang w:bidi="ru-RU"/>
        </w:rPr>
        <w:t xml:space="preserve">ст. 322.3 УК РФ — фиктивная постановка на учет иностранного гражданина по месту </w:t>
      </w:r>
      <w:r w:rsidRPr="003B44A3">
        <w:rPr>
          <w:sz w:val="26"/>
          <w:szCs w:val="26"/>
          <w:lang w:bidi="ru-RU"/>
        </w:rPr>
        <w:t xml:space="preserve">пребывания в Российской Федерации. </w:t>
      </w:r>
    </w:p>
    <w:p w:rsidR="00905F61" w:rsidRPr="003B44A3" w:rsidP="00905F61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Далее, 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Бобронникова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Г.И., имея прямой преступный умысел</w:t>
      </w:r>
      <w:r w:rsid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направленный на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фи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ктивную постановку на учет по месту пребывания иностранных граждан в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Рос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сийской Федерации, осознавая противоправность своих преступных действий и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пре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двидя наступление общественно опасных последствий, желая их наступления,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п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реследуя мотив как личную заинтересованность и цель фиктивно поставить на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у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чет по месту пребывания иностранных граждан Киргизии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</w:t>
      </w:r>
      <w:r w:rsidRPr="00B46280" w:rsidR="000A2115">
        <w:rPr>
          <w:bCs/>
          <w:sz w:val="28"/>
          <w:szCs w:val="28"/>
        </w:rPr>
        <w:t>/данные</w:t>
      </w:r>
      <w:r w:rsidRPr="00B46280" w:rsidR="000A2115">
        <w:rPr>
          <w:bCs/>
          <w:sz w:val="28"/>
          <w:szCs w:val="28"/>
        </w:rPr>
        <w:t xml:space="preserve"> </w:t>
      </w:r>
      <w:r w:rsidRPr="00B46280" w:rsidR="000A2115">
        <w:rPr>
          <w:bCs/>
          <w:sz w:val="28"/>
          <w:szCs w:val="28"/>
        </w:rPr>
        <w:t>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являясь гражданином Российской Федерации и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со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бственником домовладения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обладая информацией о необходимости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со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блюдения установленного порядка постановки на учёт по месту пребывания иностранных граждан в Российской Федерации, не имея намерения предоставлять иностранному гражданину жилое помещение для проживания, </w:t>
      </w:r>
      <w:r w:rsidRPr="003B44A3" w:rsidR="004217FF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действуя </w:t>
      </w:r>
      <w:r w:rsidRPr="003B44A3" w:rsidR="004217FF">
        <w:rPr>
          <w:sz w:val="26"/>
          <w:szCs w:val="26"/>
          <w:lang w:bidi="ru-RU"/>
        </w:rPr>
        <w:t xml:space="preserve">в нарушение требований </w:t>
      </w:r>
      <w:r w:rsidRPr="003B44A3" w:rsidR="004217FF">
        <w:rPr>
          <w:sz w:val="26"/>
          <w:szCs w:val="26"/>
          <w:lang w:bidi="ru-RU"/>
        </w:rPr>
        <w:t>п.п</w:t>
      </w:r>
      <w:r w:rsidRPr="003B44A3" w:rsidR="004217FF">
        <w:rPr>
          <w:sz w:val="26"/>
          <w:szCs w:val="26"/>
          <w:lang w:bidi="ru-RU"/>
        </w:rPr>
        <w:t>. 20, 23 Постановления Правительства РФ № 9 от 15.01.2007г. «О</w:t>
      </w:r>
      <w:r w:rsidRPr="003B44A3" w:rsidR="004217FF">
        <w:rPr>
          <w:sz w:val="26"/>
          <w:szCs w:val="26"/>
          <w:lang w:bidi="ru-RU"/>
        </w:rPr>
        <w:t xml:space="preserve"> </w:t>
      </w:r>
      <w:r w:rsidRPr="003B44A3" w:rsidR="004217FF">
        <w:rPr>
          <w:sz w:val="26"/>
          <w:szCs w:val="26"/>
          <w:lang w:bidi="ru-RU"/>
        </w:rPr>
        <w:t xml:space="preserve">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</w:t>
      </w:r>
      <w:r w:rsidR="003B44A3">
        <w:rPr>
          <w:sz w:val="26"/>
          <w:szCs w:val="26"/>
          <w:lang w:bidi="ru-RU"/>
        </w:rPr>
        <w:t xml:space="preserve">              </w:t>
      </w:r>
      <w:r w:rsidRPr="003B44A3" w:rsidR="004217FF">
        <w:rPr>
          <w:sz w:val="26"/>
          <w:szCs w:val="26"/>
          <w:lang w:bidi="ru-RU"/>
        </w:rPr>
        <w:t>ст. ст. 21 ч. 1, 22 ч. 2 п. 2</w:t>
      </w:r>
      <w:r w:rsidR="003B44A3">
        <w:rPr>
          <w:sz w:val="26"/>
          <w:szCs w:val="26"/>
          <w:lang w:bidi="ru-RU"/>
        </w:rPr>
        <w:t xml:space="preserve"> </w:t>
      </w:r>
      <w:r w:rsidRPr="003B44A3" w:rsidR="004217FF">
        <w:rPr>
          <w:sz w:val="26"/>
          <w:szCs w:val="26"/>
          <w:lang w:bidi="ru-RU"/>
        </w:rPr>
        <w:t>п. «а» Федерального закона № 109-ФЗ от 18.07.2006г.</w:t>
      </w:r>
      <w:r w:rsidR="003B44A3">
        <w:rPr>
          <w:sz w:val="26"/>
          <w:szCs w:val="26"/>
          <w:lang w:bidi="ru-RU"/>
        </w:rPr>
        <w:t xml:space="preserve">               </w:t>
      </w:r>
      <w:r w:rsidRPr="003B44A3" w:rsidR="004217FF">
        <w:rPr>
          <w:sz w:val="26"/>
          <w:szCs w:val="26"/>
          <w:lang w:bidi="ru-RU"/>
        </w:rPr>
        <w:t xml:space="preserve"> «О миграционном учете</w:t>
      </w:r>
      <w:r w:rsidRPr="003B44A3" w:rsidR="004217FF">
        <w:rPr>
          <w:sz w:val="26"/>
          <w:szCs w:val="26"/>
          <w:lang w:bidi="ru-RU"/>
        </w:rPr>
        <w:t xml:space="preserve"> </w:t>
      </w:r>
      <w:r w:rsidRPr="003B44A3" w:rsidR="004217FF">
        <w:rPr>
          <w:sz w:val="26"/>
          <w:szCs w:val="26"/>
          <w:lang w:bidi="ru-RU"/>
        </w:rPr>
        <w:t>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месту 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учет иностранного гражданина</w:t>
      </w:r>
      <w:r w:rsidRPr="003B44A3" w:rsidR="004217FF">
        <w:rPr>
          <w:sz w:val="26"/>
          <w:szCs w:val="26"/>
          <w:lang w:bidi="ru-RU"/>
        </w:rPr>
        <w:t xml:space="preserve"> </w:t>
      </w:r>
      <w:r w:rsidRPr="003B44A3" w:rsidR="004217FF">
        <w:rPr>
          <w:sz w:val="26"/>
          <w:szCs w:val="26"/>
          <w:lang w:bidi="ru-RU"/>
        </w:rPr>
        <w:t>по месту пребывания,</w:t>
      </w:r>
      <w:r w:rsidRPr="003B44A3" w:rsidR="004217FF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непосредственно либо посредством его направления почтовым отправлением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г.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примерно в 1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7.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00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ч.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в ходе телефонной беседы с </w:t>
      </w:r>
      <w:r w:rsid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получила предложение фиктивно поставить на учет иностранных граждан Киргизии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по месту пребывания в Российской Федерации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, взамен на оказание помощи и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содействия в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р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емонтных работах принадлежащего ей домовладения.</w:t>
      </w:r>
    </w:p>
    <w:p w:rsidR="00547A80" w:rsidRPr="003B44A3" w:rsidP="00547A80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После чего,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Бобронникова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Г.И., реализуя свой преступный умысел</w:t>
      </w:r>
      <w:r w:rsid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направленный на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ф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иктивную постановку на учет по месту пребывания иностранного гражданина в Российской Федерации,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г.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примерно в 10:00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ч.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находясь в отделении </w:t>
      </w:r>
      <w:r w:rsidRPr="00B46280" w:rsidR="000A2115">
        <w:rPr>
          <w:bCs/>
          <w:sz w:val="28"/>
          <w:szCs w:val="28"/>
        </w:rPr>
        <w:t>/</w:t>
      </w:r>
      <w:r w:rsidRPr="00B46280" w:rsidR="000A2115">
        <w:rPr>
          <w:bCs/>
          <w:sz w:val="28"/>
          <w:szCs w:val="28"/>
        </w:rPr>
        <w:t>данные</w:t>
      </w:r>
      <w:r w:rsidRPr="00B46280" w:rsidR="000A2115">
        <w:rPr>
          <w:bCs/>
          <w:sz w:val="28"/>
          <w:szCs w:val="28"/>
        </w:rPr>
        <w:t xml:space="preserve">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действуя умышлено внесла заведомо ложные сведения в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б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ланк уведомления о прибытии двух вышеуказанных иностранных граждан Киргизии, удостоверив своей подписью факт их временного пребывания на территории Российской Федерации по адресу: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и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направив указанные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б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ланки уведомлений о прибытии иностранных гражданин для постановки на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ми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грационный учет в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ад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ресу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 не намереваясь тактически предоставлять им вышеуказанное жилое помещение для проживания.</w:t>
      </w:r>
    </w:p>
    <w:p w:rsidR="00547A80" w:rsidRPr="003B44A3" w:rsidP="00547A80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На основании вышеуказанных документов, сотрудником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граждане Киргизии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р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ождения, поставлены на миграционный учет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которые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фактически то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вышеуказанному адресу не проживали.</w:t>
      </w:r>
    </w:p>
    <w:p w:rsidR="00054EAA" w:rsidRPr="003B44A3" w:rsidP="00054EAA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Таким образом,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Бобронникова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Г.И. нарушила требования ч. 3 ст. 7 </w:t>
      </w:r>
      <w:r w:rsidRPr="003B44A3">
        <w:rPr>
          <w:sz w:val="26"/>
          <w:szCs w:val="26"/>
          <w:lang w:bidi="ru-RU"/>
        </w:rPr>
        <w:t>Федерального закона № 109-ФЗ от 18.07.2006г. «О миграционном учете иностранных граждан и лиц без гражданства в Российской Федерации»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в соответствии с которыми временно прибывший в Российскую Федерацию иностранный гражданин подлежит учету по месту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п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ребывания, чем лишила возможности отдел по вопросам миграции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а также органы,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отслеживающие исполнение законодательных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актов Российской Федерации, осуществлять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контроль за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со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блюдением указанными иностранными гражданами правил миграционного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уч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ета, и их передвижениями на территории Российской Федерации.</w:t>
      </w:r>
    </w:p>
    <w:p w:rsidR="0004698E" w:rsidRPr="003B44A3" w:rsidP="0004698E">
      <w:pPr>
        <w:widowControl w:val="0"/>
        <w:ind w:firstLine="708"/>
        <w:jc w:val="both"/>
        <w:rPr>
          <w:sz w:val="26"/>
          <w:szCs w:val="26"/>
          <w:lang w:bidi="ru-RU"/>
        </w:rPr>
      </w:pPr>
      <w:r w:rsidRPr="003B44A3">
        <w:rPr>
          <w:sz w:val="26"/>
          <w:szCs w:val="26"/>
        </w:rPr>
        <w:t xml:space="preserve">Данные действия </w:t>
      </w:r>
      <w:r w:rsidRPr="003B44A3">
        <w:rPr>
          <w:sz w:val="26"/>
          <w:szCs w:val="26"/>
        </w:rPr>
        <w:t>Бобронниковой</w:t>
      </w:r>
      <w:r w:rsidRPr="003B44A3">
        <w:rPr>
          <w:sz w:val="26"/>
          <w:szCs w:val="26"/>
        </w:rPr>
        <w:t xml:space="preserve"> Г.И. квалифицированы органом дознания </w:t>
      </w:r>
      <w:r w:rsidR="003B44A3">
        <w:rPr>
          <w:sz w:val="26"/>
          <w:szCs w:val="26"/>
        </w:rPr>
        <w:t xml:space="preserve">           </w:t>
      </w:r>
      <w:r w:rsidRPr="003B44A3">
        <w:rPr>
          <w:sz w:val="26"/>
          <w:szCs w:val="26"/>
        </w:rPr>
        <w:t xml:space="preserve">по </w:t>
      </w:r>
      <w:r w:rsidRPr="003B44A3">
        <w:rPr>
          <w:sz w:val="26"/>
          <w:szCs w:val="26"/>
          <w:lang w:bidi="ru-RU"/>
        </w:rPr>
        <w:t xml:space="preserve">ст. 322.3 УК РФ — фиктивная постановка на учет иностранного гражданина по месту пребывания в Российской Федерации. </w:t>
      </w:r>
    </w:p>
    <w:p w:rsidR="00054EAA" w:rsidRPr="003B44A3" w:rsidP="00054EAA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Далее, 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Бобронникова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Г.И., имея прямой преступный 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умысел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направленный на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ф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иктивную постановку на учет по месту пребывания иностранных граждан в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Рос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сийской Федерации, осознавая противоправность своих преступных действий и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п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редвидя наступление общественно опасных последствий, желая их наступления, преследуя мотив как личную заинтересованность и цель фиктивно поставить на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уч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ет по месту пребывания иностранного гражданина Республики Таджикистан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являясь гражданином Российской Федерации и собственником домовладения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об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ладая информацией о необходимости соблюдения установленного порядка установки на учёт по месту пребывания иностранных граждан в Российской Федерации, не имея намерения предоставлять иностранному гражданину жилое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по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мещение для проживания, </w:t>
      </w:r>
      <w:r w:rsidRPr="003B44A3" w:rsidR="004217FF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действуя </w:t>
      </w:r>
      <w:r w:rsidRPr="003B44A3" w:rsidR="004217FF">
        <w:rPr>
          <w:sz w:val="26"/>
          <w:szCs w:val="26"/>
          <w:lang w:bidi="ru-RU"/>
        </w:rPr>
        <w:t xml:space="preserve">в нарушение требований </w:t>
      </w:r>
      <w:r w:rsidRPr="003B44A3" w:rsidR="004217FF">
        <w:rPr>
          <w:sz w:val="26"/>
          <w:szCs w:val="26"/>
          <w:lang w:bidi="ru-RU"/>
        </w:rPr>
        <w:t>п.п</w:t>
      </w:r>
      <w:r w:rsidRPr="003B44A3" w:rsidR="004217FF">
        <w:rPr>
          <w:sz w:val="26"/>
          <w:szCs w:val="26"/>
          <w:lang w:bidi="ru-RU"/>
        </w:rPr>
        <w:t>. 20, 23 Постановления Правительства РФ № 9 от 15.01.2007г. «О порядке осуществления миграционного учета иностранных</w:t>
      </w:r>
      <w:r w:rsidRPr="003B44A3" w:rsidR="004217FF">
        <w:rPr>
          <w:sz w:val="26"/>
          <w:szCs w:val="26"/>
          <w:lang w:bidi="ru-RU"/>
        </w:rPr>
        <w:t xml:space="preserve"> </w:t>
      </w:r>
      <w:r w:rsidRPr="003B44A3" w:rsidR="004217FF">
        <w:rPr>
          <w:sz w:val="26"/>
          <w:szCs w:val="26"/>
          <w:lang w:bidi="ru-RU"/>
        </w:rPr>
        <w:t>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</w:t>
      </w:r>
      <w:r w:rsidR="003B44A3">
        <w:rPr>
          <w:sz w:val="26"/>
          <w:szCs w:val="26"/>
          <w:lang w:bidi="ru-RU"/>
        </w:rPr>
        <w:t xml:space="preserve"> </w:t>
      </w:r>
      <w:r w:rsidRPr="003B44A3" w:rsidR="004217FF">
        <w:rPr>
          <w:sz w:val="26"/>
          <w:szCs w:val="26"/>
          <w:lang w:bidi="ru-RU"/>
        </w:rPr>
        <w:t xml:space="preserve">п. «а» Федерального закона № 109-ФЗ </w:t>
      </w:r>
      <w:r w:rsidR="003B44A3">
        <w:rPr>
          <w:sz w:val="26"/>
          <w:szCs w:val="26"/>
          <w:lang w:bidi="ru-RU"/>
        </w:rPr>
        <w:t xml:space="preserve">  </w:t>
      </w:r>
      <w:r w:rsidRPr="003B44A3" w:rsidR="004217FF">
        <w:rPr>
          <w:sz w:val="26"/>
          <w:szCs w:val="26"/>
          <w:lang w:bidi="ru-RU"/>
        </w:rPr>
        <w:t>от 18.07.2006г. «О миграционном учете иностранных граждан и лиц без</w:t>
      </w:r>
      <w:r w:rsidRPr="003B44A3" w:rsidR="004217FF">
        <w:rPr>
          <w:sz w:val="26"/>
          <w:szCs w:val="26"/>
          <w:lang w:bidi="ru-RU"/>
        </w:rPr>
        <w:t xml:space="preserve"> </w:t>
      </w:r>
      <w:r w:rsidRPr="003B44A3" w:rsidR="004217FF">
        <w:rPr>
          <w:sz w:val="26"/>
          <w:szCs w:val="26"/>
          <w:lang w:bidi="ru-RU"/>
        </w:rPr>
        <w:t>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месту 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учет иностранного гражданина по месту пребывания,</w:t>
      </w:r>
      <w:r w:rsidRPr="003B44A3" w:rsidR="004217FF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непосредственно либо</w:t>
      </w:r>
      <w:r w:rsidRPr="003B44A3" w:rsidR="004217FF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44A3" w:rsidR="004217FF">
        <w:rPr>
          <w:rStyle w:val="2"/>
          <w:rFonts w:ascii="Times New Roman" w:hAnsi="Times New Roman" w:cs="Times New Roman"/>
          <w:color w:val="000000"/>
          <w:sz w:val="26"/>
          <w:szCs w:val="26"/>
        </w:rPr>
        <w:t>посредством его направления почтовым отправлением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г.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примерно в 17:00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ч.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в ходе телефонной беседы с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получила предложение фиктивно поставить на учет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ино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странного гражданина Республики Таджикистан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по месту пребывания в Российской Федерации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, взамен на оказание помощи и содействия в ремонтных работах принадлежащего ей домовладения.</w:t>
      </w:r>
    </w:p>
    <w:p w:rsidR="00AB7F60" w:rsidRPr="003B44A3" w:rsidP="00AB7F60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После чего,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Бобронникова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Г.И., реализуя свой преступный умысел</w:t>
      </w:r>
      <w:r w:rsid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направленный на </w:t>
      </w:r>
      <w:r w:rsidRPr="003B44A3" w:rsidR="00054EAA">
        <w:rPr>
          <w:rStyle w:val="2"/>
          <w:rFonts w:ascii="Times New Roman" w:hAnsi="Times New Roman" w:cs="Times New Roman"/>
          <w:color w:val="000000"/>
          <w:sz w:val="26"/>
          <w:szCs w:val="26"/>
        </w:rPr>
        <w:t>ф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иктивную постановку на учет по месту пребывания иностранного гражданина в Российской Федерации,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054EAA">
        <w:rPr>
          <w:rStyle w:val="2"/>
          <w:rFonts w:ascii="Times New Roman" w:hAnsi="Times New Roman" w:cs="Times New Roman"/>
          <w:color w:val="000000"/>
          <w:sz w:val="26"/>
          <w:szCs w:val="26"/>
        </w:rPr>
        <w:t>г.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примерно в 10:00</w:t>
      </w:r>
      <w:r w:rsidRPr="003B44A3" w:rsidR="00054EAA">
        <w:rPr>
          <w:rStyle w:val="2"/>
          <w:rFonts w:ascii="Times New Roman" w:hAnsi="Times New Roman" w:cs="Times New Roman"/>
          <w:color w:val="000000"/>
          <w:sz w:val="26"/>
          <w:szCs w:val="26"/>
        </w:rPr>
        <w:t>ч.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находясь в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 действуя умышлено</w:t>
      </w:r>
      <w:r w:rsidRPr="003B44A3" w:rsidR="00054EAA">
        <w:rPr>
          <w:rStyle w:val="2"/>
          <w:rFonts w:ascii="Times New Roman" w:hAnsi="Times New Roman" w:cs="Times New Roman"/>
          <w:color w:val="000000"/>
          <w:sz w:val="26"/>
          <w:szCs w:val="26"/>
        </w:rPr>
        <w:t>,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внесла заведомо ложные </w:t>
      </w:r>
      <w:r w:rsidRPr="003B44A3" w:rsidR="00054EAA">
        <w:rPr>
          <w:rStyle w:val="2"/>
          <w:rFonts w:ascii="Times New Roman" w:hAnsi="Times New Roman" w:cs="Times New Roman"/>
          <w:color w:val="000000"/>
          <w:sz w:val="26"/>
          <w:szCs w:val="26"/>
        </w:rPr>
        <w:t>с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ведения в бланк уведомления о прибытии вышеуказанного иностранного гражданина Таджикистана, удостоверив своей подписью факт его временного </w:t>
      </w:r>
      <w:r w:rsidRPr="003B44A3" w:rsidR="00054EAA">
        <w:rPr>
          <w:rStyle w:val="2"/>
          <w:rFonts w:ascii="Times New Roman" w:hAnsi="Times New Roman" w:cs="Times New Roman"/>
          <w:color w:val="000000"/>
          <w:sz w:val="26"/>
          <w:szCs w:val="26"/>
        </w:rPr>
        <w:t>п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ребывания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на территории Российской Федерации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и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направив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ук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азанный бланк уведомления о прибытии иностранного гражданина для остановки на миграционный учет в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по адресу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 не намереваясь фактически предоставлять ему вышеуказанное жилое помещение для проживания.</w:t>
      </w:r>
    </w:p>
    <w:p w:rsidR="00AB7F60" w:rsidRPr="003B44A3" w:rsidP="00AB7F60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На основании вышеуказанных документов, сотрудником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гражданин Республики Таджикистан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поставлен на миграционный учет по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ад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 который фактически по вышеуказанному адресу не проживал.</w:t>
      </w:r>
    </w:p>
    <w:p w:rsidR="00AB7F60" w:rsidRPr="003B44A3" w:rsidP="00AB7F60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Таким образом,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Бобронникова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Г.И. нарушила требования ч. 3 ст. 7 </w:t>
      </w:r>
      <w:r w:rsidRPr="003B44A3">
        <w:rPr>
          <w:sz w:val="26"/>
          <w:szCs w:val="26"/>
          <w:lang w:bidi="ru-RU"/>
        </w:rPr>
        <w:t xml:space="preserve">Федерального закона № 109-ФЗ от 18.07.2006г. «О миграционном учете иностранных граждан и лиц без </w:t>
      </w:r>
      <w:r w:rsidRPr="003B44A3">
        <w:rPr>
          <w:sz w:val="26"/>
          <w:szCs w:val="26"/>
          <w:lang w:bidi="ru-RU"/>
        </w:rPr>
        <w:t>гражданства в Российской Федерации»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в соответствии с которыми временно прибывший в Российскую Федерацию иностранный гражданин подлежит учету по месту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п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ребывания, чем лишила возможности отдел по вопросам миграции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 а также органы, отслеживающие исполнение законодательных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актов Российской Федерации, осуществлять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контроль за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со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блюдением указанными иностранными гражданами правил миграционного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уч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ета, и их передвижениями на территории Российской Федерации.</w:t>
      </w:r>
    </w:p>
    <w:p w:rsidR="0004698E" w:rsidRPr="003B44A3" w:rsidP="0004698E">
      <w:pPr>
        <w:widowControl w:val="0"/>
        <w:ind w:firstLine="708"/>
        <w:jc w:val="both"/>
        <w:rPr>
          <w:sz w:val="26"/>
          <w:szCs w:val="26"/>
          <w:lang w:bidi="ru-RU"/>
        </w:rPr>
      </w:pPr>
      <w:r w:rsidRPr="003B44A3">
        <w:rPr>
          <w:sz w:val="26"/>
          <w:szCs w:val="26"/>
        </w:rPr>
        <w:t xml:space="preserve">Данные действия </w:t>
      </w:r>
      <w:r w:rsidRPr="003B44A3">
        <w:rPr>
          <w:sz w:val="26"/>
          <w:szCs w:val="26"/>
        </w:rPr>
        <w:t>Бобронниковой</w:t>
      </w:r>
      <w:r w:rsidRPr="003B44A3">
        <w:rPr>
          <w:sz w:val="26"/>
          <w:szCs w:val="26"/>
        </w:rPr>
        <w:t xml:space="preserve"> Г.И. квалифицированы органом дознания </w:t>
      </w:r>
      <w:r w:rsidR="003B44A3">
        <w:rPr>
          <w:sz w:val="26"/>
          <w:szCs w:val="26"/>
        </w:rPr>
        <w:t xml:space="preserve">           </w:t>
      </w:r>
      <w:r w:rsidRPr="003B44A3">
        <w:rPr>
          <w:sz w:val="26"/>
          <w:szCs w:val="26"/>
        </w:rPr>
        <w:t xml:space="preserve">по </w:t>
      </w:r>
      <w:r w:rsidRPr="003B44A3">
        <w:rPr>
          <w:sz w:val="26"/>
          <w:szCs w:val="26"/>
          <w:lang w:bidi="ru-RU"/>
        </w:rPr>
        <w:t xml:space="preserve">ст. 322.3 УК РФ — фиктивная постановка на учет иностранного гражданина по месту пребывания в Российской Федерации. </w:t>
      </w:r>
    </w:p>
    <w:p w:rsidR="00AB7F60" w:rsidRPr="003B44A3" w:rsidP="00AB7F60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Далее, 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Бобронникова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Г.И., имея прямой преступный умысел</w:t>
      </w:r>
      <w:r w:rsid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направленный на фиктивную постановку на учет по месту пребывания иностранных граждан в Российской Федерации, осознавая противоправность своих преступных действий и предвидя наступление общественно опасных последствий, желая их наступления, преследуя мотив как личную заинтересованность и цель фиктивно поставить на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у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чет по месту пребывания иностранного гражданина Республики Узбекистан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года рождения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являясь гражданином Российской Федерации и собственником домовладения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о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бладая информацией о необходимости соблюдения установленного порядка постановки на учёт по месту пребывания иностранных граждан в Российской Федерации, не имея намерения предоставлять иностранному гражданину жилое помещение для проживания, </w:t>
      </w:r>
      <w:r w:rsidRPr="003B44A3" w:rsidR="004217FF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действуя </w:t>
      </w:r>
      <w:r w:rsidRPr="003B44A3" w:rsidR="004217FF">
        <w:rPr>
          <w:sz w:val="26"/>
          <w:szCs w:val="26"/>
          <w:lang w:bidi="ru-RU"/>
        </w:rPr>
        <w:t xml:space="preserve">в нарушение требований </w:t>
      </w:r>
      <w:r w:rsidR="003B44A3">
        <w:rPr>
          <w:sz w:val="26"/>
          <w:szCs w:val="26"/>
          <w:lang w:bidi="ru-RU"/>
        </w:rPr>
        <w:t xml:space="preserve">                              </w:t>
      </w:r>
      <w:r w:rsidRPr="003B44A3" w:rsidR="004217FF">
        <w:rPr>
          <w:sz w:val="26"/>
          <w:szCs w:val="26"/>
          <w:lang w:bidi="ru-RU"/>
        </w:rPr>
        <w:t>п.п</w:t>
      </w:r>
      <w:r w:rsidRPr="003B44A3" w:rsidR="004217FF">
        <w:rPr>
          <w:sz w:val="26"/>
          <w:szCs w:val="26"/>
          <w:lang w:bidi="ru-RU"/>
        </w:rPr>
        <w:t>. 20, 23 Постановления Правительства РФ № 9 от 15.01.2007г. «О порядке осуществления миграционного учета иностранных</w:t>
      </w:r>
      <w:r w:rsidRPr="003B44A3" w:rsidR="004217FF">
        <w:rPr>
          <w:sz w:val="26"/>
          <w:szCs w:val="26"/>
          <w:lang w:bidi="ru-RU"/>
        </w:rPr>
        <w:t xml:space="preserve"> </w:t>
      </w:r>
      <w:r w:rsidRPr="003B44A3" w:rsidR="004217FF">
        <w:rPr>
          <w:sz w:val="26"/>
          <w:szCs w:val="26"/>
          <w:lang w:bidi="ru-RU"/>
        </w:rPr>
        <w:t xml:space="preserve">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</w:t>
      </w:r>
      <w:r w:rsidR="003B44A3">
        <w:rPr>
          <w:sz w:val="26"/>
          <w:szCs w:val="26"/>
          <w:lang w:bidi="ru-RU"/>
        </w:rPr>
        <w:t xml:space="preserve">  </w:t>
      </w:r>
      <w:r w:rsidRPr="003B44A3" w:rsidR="004217FF">
        <w:rPr>
          <w:sz w:val="26"/>
          <w:szCs w:val="26"/>
          <w:lang w:bidi="ru-RU"/>
        </w:rPr>
        <w:t>п. 2</w:t>
      </w:r>
      <w:r w:rsidR="003B44A3">
        <w:rPr>
          <w:sz w:val="26"/>
          <w:szCs w:val="26"/>
          <w:lang w:bidi="ru-RU"/>
        </w:rPr>
        <w:t xml:space="preserve"> </w:t>
      </w:r>
      <w:r w:rsidRPr="003B44A3" w:rsidR="004217FF">
        <w:rPr>
          <w:sz w:val="26"/>
          <w:szCs w:val="26"/>
          <w:lang w:bidi="ru-RU"/>
        </w:rPr>
        <w:t>п. «а» Федерального закона № 109-ФЗ от 18.07.2006г. «О миграционном учете иностранных граждан и лиц без</w:t>
      </w:r>
      <w:r w:rsidRPr="003B44A3" w:rsidR="004217FF">
        <w:rPr>
          <w:sz w:val="26"/>
          <w:szCs w:val="26"/>
          <w:lang w:bidi="ru-RU"/>
        </w:rPr>
        <w:t xml:space="preserve"> </w:t>
      </w:r>
      <w:r w:rsidRPr="003B44A3" w:rsidR="004217FF">
        <w:rPr>
          <w:sz w:val="26"/>
          <w:szCs w:val="26"/>
          <w:lang w:bidi="ru-RU"/>
        </w:rPr>
        <w:t>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месту 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учет иностранного гражданина по месту пребывания,</w:t>
      </w:r>
      <w:r w:rsidRPr="003B44A3" w:rsidR="004217FF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непосредственно либо</w:t>
      </w:r>
      <w:r w:rsidRPr="003B44A3" w:rsidR="004217FF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44A3" w:rsidR="004217FF">
        <w:rPr>
          <w:rStyle w:val="2"/>
          <w:rFonts w:ascii="Times New Roman" w:hAnsi="Times New Roman" w:cs="Times New Roman"/>
          <w:color w:val="000000"/>
          <w:sz w:val="26"/>
          <w:szCs w:val="26"/>
        </w:rPr>
        <w:t>посредством его направления почтовым отправлением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г.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примерно в 17:00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ч.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в ходе телефонной беседы с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получила предложение фиктивно поставить на учет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ино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странного гражданина Республики Узбекистан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по месту пребывания в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Ро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ссийской Федерации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взамен на оказание помощи и содействия в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рем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онтных работах принадлежащего ей домовладения.</w:t>
      </w:r>
    </w:p>
    <w:p w:rsidR="00AB7F60" w:rsidRPr="003B44A3" w:rsidP="00AB7F60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После чего,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Бобронникова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Г.И., реализуя свой преступный умысел</w:t>
      </w:r>
      <w:r w:rsid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направленный на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фи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ктивную постановку на учет по месту пребывания иностранного гражданина в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Рос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сийской Федерации,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г.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примерно в 10:00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ч.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находясь в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действуя умышлено внесла заведомо ложные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с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ведения в бланк уведомления о прибытии вышеуказанного иностранного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гр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ажданина Узбекистана, удостоверив своей подписью факт его временного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п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ребывания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на территории Российской Федерации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и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направив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ук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азанный бланк уведомления о прибытии иностранного гражданина для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постановки на миграционный учет в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по адресу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 не намереваясь фактически предоставлять ему вышеуказанное жилое помещение для проживания.</w:t>
      </w:r>
    </w:p>
    <w:p w:rsidR="00AB7F60" w:rsidRPr="003B44A3" w:rsidP="00AB7F60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На основании вышеуказанных документов, сотрудником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гражданин Республики Узбекистан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 xml:space="preserve">/данные </w:t>
      </w:r>
      <w:r w:rsidRPr="00B46280" w:rsidR="000A2115">
        <w:rPr>
          <w:bCs/>
          <w:sz w:val="28"/>
          <w:szCs w:val="28"/>
        </w:rPr>
        <w:t>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поставлен на миграционный учет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 который фактически по вышеуказанному адресу не проживал.</w:t>
      </w:r>
    </w:p>
    <w:p w:rsidR="00AB7F60" w:rsidRPr="003B44A3" w:rsidP="00AB7F60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Таким образом,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Бобронникова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Г.И. нарушила требования ч. 3 ст. 7 </w:t>
      </w:r>
      <w:r w:rsidRPr="003B44A3">
        <w:rPr>
          <w:sz w:val="26"/>
          <w:szCs w:val="26"/>
          <w:lang w:bidi="ru-RU"/>
        </w:rPr>
        <w:t>Федерального закона № 109-ФЗ от 18.07.2006г. «О миграционном учете иностранных граждан и лиц без гражданства в Российской Федерации»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 в соответствии с которыми временно прибывший в Российскую Федерацию иностранный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гражданин подлежит учету по месту пребывания, чем лишила возможности отдел по вопросам миграции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а также органы, отслеживающие исполнение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за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конодательных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актов Российской Федерации, осуществлять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контроль за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со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блюдением указанными иностранными гражданами правил миграционного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у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чета, и их передвижениями на территории Российской Федерации.</w:t>
      </w:r>
    </w:p>
    <w:p w:rsidR="0004698E" w:rsidRPr="003B44A3" w:rsidP="0004698E">
      <w:pPr>
        <w:widowControl w:val="0"/>
        <w:ind w:firstLine="708"/>
        <w:jc w:val="both"/>
        <w:rPr>
          <w:sz w:val="26"/>
          <w:szCs w:val="26"/>
          <w:lang w:bidi="ru-RU"/>
        </w:rPr>
      </w:pPr>
      <w:r w:rsidRPr="003B44A3">
        <w:rPr>
          <w:sz w:val="26"/>
          <w:szCs w:val="26"/>
        </w:rPr>
        <w:t xml:space="preserve">Данные действия </w:t>
      </w:r>
      <w:r w:rsidRPr="003B44A3">
        <w:rPr>
          <w:sz w:val="26"/>
          <w:szCs w:val="26"/>
        </w:rPr>
        <w:t>Бобронниковой</w:t>
      </w:r>
      <w:r w:rsidRPr="003B44A3">
        <w:rPr>
          <w:sz w:val="26"/>
          <w:szCs w:val="26"/>
        </w:rPr>
        <w:t xml:space="preserve"> Г.И. квалифицированы органом дознания </w:t>
      </w:r>
      <w:r w:rsidR="003B44A3">
        <w:rPr>
          <w:sz w:val="26"/>
          <w:szCs w:val="26"/>
        </w:rPr>
        <w:t xml:space="preserve">           </w:t>
      </w:r>
      <w:r w:rsidRPr="003B44A3">
        <w:rPr>
          <w:sz w:val="26"/>
          <w:szCs w:val="26"/>
        </w:rPr>
        <w:t xml:space="preserve">по </w:t>
      </w:r>
      <w:r w:rsidRPr="003B44A3">
        <w:rPr>
          <w:sz w:val="26"/>
          <w:szCs w:val="26"/>
          <w:lang w:bidi="ru-RU"/>
        </w:rPr>
        <w:t xml:space="preserve">ст. 322.3 УК РФ — фиктивная постановка на учет иностранного гражданина по месту пребывания в Российской Федерации. </w:t>
      </w:r>
    </w:p>
    <w:p w:rsidR="00AB7F60" w:rsidRPr="003B44A3" w:rsidP="00AB7F60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Далее, 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Бобронникова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Г.И., имея прямой преступный 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умысел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направленный на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ф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иктивную постановку на учет по месту пребывания иностранных граждан в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Ро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ссийской Федерации, осознавая противоправность своих преступных действий и предвидя наступление общественно опасных последствий, желая их наступления, преследуя мотив как личную заинтересованность и цель фиктивно поставить на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у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чет по месту пребывания иностранного гражданина Республики Узбекистан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являясь гражданином Российской Федерации и собственником домовладения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о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бладая информацией о необходимости соблюдения установленного порядка остановки на учёт по месту пребывания иностранных граждан в Российской Федерации, не имея намерения предоставлять иностранному гражданину жилое помещение для проживания, </w:t>
      </w:r>
      <w:r w:rsidRPr="003B44A3" w:rsidR="004217FF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действуя </w:t>
      </w:r>
      <w:r w:rsidRPr="003B44A3" w:rsidR="004217FF">
        <w:rPr>
          <w:sz w:val="26"/>
          <w:szCs w:val="26"/>
          <w:lang w:bidi="ru-RU"/>
        </w:rPr>
        <w:t xml:space="preserve">в нарушение требований </w:t>
      </w:r>
      <w:r w:rsidR="003B44A3">
        <w:rPr>
          <w:sz w:val="26"/>
          <w:szCs w:val="26"/>
          <w:lang w:bidi="ru-RU"/>
        </w:rPr>
        <w:t xml:space="preserve">                             </w:t>
      </w:r>
      <w:r w:rsidRPr="003B44A3" w:rsidR="004217FF">
        <w:rPr>
          <w:sz w:val="26"/>
          <w:szCs w:val="26"/>
          <w:lang w:bidi="ru-RU"/>
        </w:rPr>
        <w:t>п.п</w:t>
      </w:r>
      <w:r w:rsidRPr="003B44A3" w:rsidR="004217FF">
        <w:rPr>
          <w:sz w:val="26"/>
          <w:szCs w:val="26"/>
          <w:lang w:bidi="ru-RU"/>
        </w:rPr>
        <w:t>. 20, 23 Постановления Правительства РФ № 9 от 15.01.2007г. «О порядке осуществления миграционного учета иностранных</w:t>
      </w:r>
      <w:r w:rsidRPr="003B44A3" w:rsidR="004217FF">
        <w:rPr>
          <w:sz w:val="26"/>
          <w:szCs w:val="26"/>
          <w:lang w:bidi="ru-RU"/>
        </w:rPr>
        <w:t xml:space="preserve"> </w:t>
      </w:r>
      <w:r w:rsidRPr="003B44A3" w:rsidR="004217FF">
        <w:rPr>
          <w:sz w:val="26"/>
          <w:szCs w:val="26"/>
          <w:lang w:bidi="ru-RU"/>
        </w:rPr>
        <w:t xml:space="preserve">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</w:t>
      </w:r>
      <w:r w:rsidR="003B44A3">
        <w:rPr>
          <w:sz w:val="26"/>
          <w:szCs w:val="26"/>
          <w:lang w:bidi="ru-RU"/>
        </w:rPr>
        <w:t xml:space="preserve">   </w:t>
      </w:r>
      <w:r w:rsidRPr="003B44A3" w:rsidR="004217FF">
        <w:rPr>
          <w:sz w:val="26"/>
          <w:szCs w:val="26"/>
          <w:lang w:bidi="ru-RU"/>
        </w:rPr>
        <w:t>п. 2 п. «а» Федерального закона № 109-ФЗ от 18.07.2006г. «О миграционном учете иностранных граждан и лиц без</w:t>
      </w:r>
      <w:r w:rsidRPr="003B44A3" w:rsidR="004217FF">
        <w:rPr>
          <w:sz w:val="26"/>
          <w:szCs w:val="26"/>
          <w:lang w:bidi="ru-RU"/>
        </w:rPr>
        <w:t xml:space="preserve"> </w:t>
      </w:r>
      <w:r w:rsidRPr="003B44A3" w:rsidR="004217FF">
        <w:rPr>
          <w:sz w:val="26"/>
          <w:szCs w:val="26"/>
          <w:lang w:bidi="ru-RU"/>
        </w:rPr>
        <w:t>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месту 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учет иностранного гражданина по месту пребывания,</w:t>
      </w:r>
      <w:r w:rsidRPr="003B44A3" w:rsidR="004217FF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непосредственно либо</w:t>
      </w:r>
      <w:r w:rsidRPr="003B44A3" w:rsidR="004217FF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44A3" w:rsidR="004217FF">
        <w:rPr>
          <w:rStyle w:val="2"/>
          <w:rFonts w:ascii="Times New Roman" w:hAnsi="Times New Roman" w:cs="Times New Roman"/>
          <w:color w:val="000000"/>
          <w:sz w:val="26"/>
          <w:szCs w:val="26"/>
        </w:rPr>
        <w:t>посредством его направления почтовым отправлением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г. 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примерно в 17:00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ч.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в ходе телефонной беседы с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получила предложение фиктивно поставить на учет иностранного гражданина Республики Узбекистан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по месту пребывания в Российской Федерации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взамен на оказание помощи и содействия в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р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емонтных работах принадлежащего ей домовладения.</w:t>
      </w:r>
    </w:p>
    <w:p w:rsidR="003E3FC6" w:rsidRPr="003B44A3" w:rsidP="003E3FC6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После чего,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Бобронникова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Г.И., реализуя свой преступный умысел</w:t>
      </w:r>
      <w:r w:rsid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направленный на </w:t>
      </w:r>
      <w:r w:rsidRPr="003B44A3" w:rsidR="00AB7F60">
        <w:rPr>
          <w:rStyle w:val="2"/>
          <w:rFonts w:ascii="Times New Roman" w:hAnsi="Times New Roman" w:cs="Times New Roman"/>
          <w:color w:val="000000"/>
          <w:sz w:val="26"/>
          <w:szCs w:val="26"/>
        </w:rPr>
        <w:t>ф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иктивную постановку на учет по месту пребывания иностранного гражданина в Российской Федерации,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AB7F60">
        <w:rPr>
          <w:rStyle w:val="2"/>
          <w:rFonts w:ascii="Times New Roman" w:hAnsi="Times New Roman" w:cs="Times New Roman"/>
          <w:color w:val="000000"/>
          <w:sz w:val="26"/>
          <w:szCs w:val="26"/>
        </w:rPr>
        <w:t>г.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примерно в 10:00</w:t>
      </w:r>
      <w:r w:rsidRPr="003B44A3" w:rsidR="00AB7F60">
        <w:rPr>
          <w:rStyle w:val="2"/>
          <w:rFonts w:ascii="Times New Roman" w:hAnsi="Times New Roman" w:cs="Times New Roman"/>
          <w:color w:val="000000"/>
          <w:sz w:val="26"/>
          <w:szCs w:val="26"/>
        </w:rPr>
        <w:t>ч.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находясь в отделении </w:t>
      </w:r>
      <w:r w:rsidRPr="00B46280" w:rsidR="000A2115">
        <w:rPr>
          <w:bCs/>
          <w:sz w:val="28"/>
          <w:szCs w:val="28"/>
        </w:rPr>
        <w:t>/</w:t>
      </w:r>
      <w:r w:rsidRPr="00B46280" w:rsidR="000A2115">
        <w:rPr>
          <w:bCs/>
          <w:sz w:val="28"/>
          <w:szCs w:val="28"/>
        </w:rPr>
        <w:t>данные</w:t>
      </w:r>
      <w:r w:rsidRPr="00B46280" w:rsidR="000A2115">
        <w:rPr>
          <w:bCs/>
          <w:sz w:val="28"/>
          <w:szCs w:val="28"/>
        </w:rPr>
        <w:t xml:space="preserve">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действуя умышлено внесла заведомо ложные </w:t>
      </w:r>
      <w:r w:rsidRPr="003B44A3" w:rsidR="00AB7F60">
        <w:rPr>
          <w:rStyle w:val="2"/>
          <w:rFonts w:ascii="Times New Roman" w:hAnsi="Times New Roman" w:cs="Times New Roman"/>
          <w:color w:val="000000"/>
          <w:sz w:val="26"/>
          <w:szCs w:val="26"/>
        </w:rPr>
        <w:t>св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едения в бланк уведомления о прибытии вышеуказанного иностранного гражданина Узбекистана, удостоверив своей подписью факт его временного пребывания на территории Российской Федерации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и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направив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ук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азанный бланк уведомления о прибытии иностранного гражданина для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по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становки на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миграционный учет в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по адресу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 не намереваясь фактически предоставлять ему вышеуказанное жилое помещение для проживания.</w:t>
      </w:r>
    </w:p>
    <w:p w:rsidR="003E3FC6" w:rsidRPr="003B44A3" w:rsidP="003E3FC6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На основании вышеуказанных документов, сотрудником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гражданин Республики Узбекистан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поставлен на миграционный учет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 который фактически по вышеуказанному адресу не проживал.</w:t>
      </w:r>
    </w:p>
    <w:p w:rsidR="003E3FC6" w:rsidRPr="003B44A3" w:rsidP="003E3FC6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Таким образом,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Бобронникова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Г.И. нарушила требования ч. 3 ст. 7 </w:t>
      </w:r>
      <w:r w:rsidRPr="003B44A3">
        <w:rPr>
          <w:sz w:val="26"/>
          <w:szCs w:val="26"/>
          <w:lang w:bidi="ru-RU"/>
        </w:rPr>
        <w:t>Федерального закона № 109-ФЗ от 18.07.2006г. «О миграционном учете иностранных граждан и лиц без гражданства в Российской Федерации»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в соответствии с которыми временно прибывший в Российскую Федерацию иностранный гражданин подлежит учету по месту пребывания, чем лишила возможности отдел по вопросам миграции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 а также органы, отслеживающие исполнение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законодательных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актов Российской Федерации, осуществлять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контроль за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соблюдением указанными иностранными гражданами правил миграционного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у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чета, и их передвижениями на территории Российской Федерации.</w:t>
      </w:r>
    </w:p>
    <w:p w:rsidR="0004698E" w:rsidRPr="003B44A3" w:rsidP="0004698E">
      <w:pPr>
        <w:widowControl w:val="0"/>
        <w:ind w:firstLine="708"/>
        <w:jc w:val="both"/>
        <w:rPr>
          <w:sz w:val="26"/>
          <w:szCs w:val="26"/>
          <w:lang w:bidi="ru-RU"/>
        </w:rPr>
      </w:pPr>
      <w:r w:rsidRPr="003B44A3">
        <w:rPr>
          <w:sz w:val="26"/>
          <w:szCs w:val="26"/>
        </w:rPr>
        <w:t xml:space="preserve">Данные действия </w:t>
      </w:r>
      <w:r w:rsidRPr="003B44A3">
        <w:rPr>
          <w:sz w:val="26"/>
          <w:szCs w:val="26"/>
        </w:rPr>
        <w:t>Бобронниковой</w:t>
      </w:r>
      <w:r w:rsidRPr="003B44A3">
        <w:rPr>
          <w:sz w:val="26"/>
          <w:szCs w:val="26"/>
        </w:rPr>
        <w:t xml:space="preserve"> Г.И. квалифицированы органом дознания</w:t>
      </w:r>
      <w:r w:rsidR="003B44A3">
        <w:rPr>
          <w:sz w:val="26"/>
          <w:szCs w:val="26"/>
        </w:rPr>
        <w:t xml:space="preserve">          </w:t>
      </w:r>
      <w:r w:rsidRPr="003B44A3">
        <w:rPr>
          <w:sz w:val="26"/>
          <w:szCs w:val="26"/>
        </w:rPr>
        <w:t xml:space="preserve"> по </w:t>
      </w:r>
      <w:r w:rsidRPr="003B44A3">
        <w:rPr>
          <w:sz w:val="26"/>
          <w:szCs w:val="26"/>
          <w:lang w:bidi="ru-RU"/>
        </w:rPr>
        <w:t xml:space="preserve">ст. 322.3 УК РФ — фиктивная постановка на учет иностранного гражданина по месту пребывания в Российской Федерации. </w:t>
      </w:r>
    </w:p>
    <w:p w:rsidR="003E3FC6" w:rsidRPr="003B44A3" w:rsidP="003E3FC6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Далее, 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Бобронникова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Г.И., имея прямой преступный умысел</w:t>
      </w:r>
      <w:r w:rsid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направленный на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ф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иктивную постановку на учет по месту пребывания иностранных граждан в Российской Федерации, осознавая противоправность своих преступных действий и предвидя наступление общественно опасных последствий, желая их наступления, преследуя мотив как личную заинтересованность и цель фиктивно поставить на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у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чет по месту пребывания иностранных граждан Республики Узбекистан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года рождения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</w:t>
      </w:r>
      <w:r w:rsidRPr="00B46280" w:rsidR="000A2115">
        <w:rPr>
          <w:bCs/>
          <w:sz w:val="28"/>
          <w:szCs w:val="28"/>
        </w:rPr>
        <w:t>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являясь гражданином Российской Федерации и собственником домовладения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 обладая информацией о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необходимости соблюдения установленного порядка постановки на учёт по месту пребывания иностранных граждан в Российской Федерации, не имея намерения предоставлять иностранному гражданину жилое помещение для проживания, </w:t>
      </w:r>
      <w:r w:rsidRPr="003B44A3" w:rsidR="004217FF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действуя </w:t>
      </w:r>
      <w:r w:rsidRPr="003B44A3" w:rsidR="004217FF">
        <w:rPr>
          <w:sz w:val="26"/>
          <w:szCs w:val="26"/>
          <w:lang w:bidi="ru-RU"/>
        </w:rPr>
        <w:t xml:space="preserve">в нарушение требований </w:t>
      </w:r>
      <w:r w:rsidRPr="003B44A3" w:rsidR="004217FF">
        <w:rPr>
          <w:sz w:val="26"/>
          <w:szCs w:val="26"/>
          <w:lang w:bidi="ru-RU"/>
        </w:rPr>
        <w:t>п.п</w:t>
      </w:r>
      <w:r w:rsidRPr="003B44A3" w:rsidR="004217FF">
        <w:rPr>
          <w:sz w:val="26"/>
          <w:szCs w:val="26"/>
          <w:lang w:bidi="ru-RU"/>
        </w:rPr>
        <w:t>. 20, 23 Постановления</w:t>
      </w:r>
      <w:r w:rsidRPr="003B44A3" w:rsidR="004217FF">
        <w:rPr>
          <w:sz w:val="26"/>
          <w:szCs w:val="26"/>
          <w:lang w:bidi="ru-RU"/>
        </w:rPr>
        <w:t xml:space="preserve"> </w:t>
      </w:r>
      <w:r w:rsidRPr="003B44A3" w:rsidR="004217FF">
        <w:rPr>
          <w:sz w:val="26"/>
          <w:szCs w:val="26"/>
          <w:lang w:bidi="ru-RU"/>
        </w:rPr>
        <w:t>Правительства РФ № 9 от 15.01.2007г. «О порядке осуществления миграционного учета иностранных граждан или</w:t>
      </w:r>
      <w:r w:rsidRPr="003B44A3" w:rsidR="004217FF">
        <w:rPr>
          <w:sz w:val="26"/>
          <w:szCs w:val="26"/>
          <w:lang w:bidi="ru-RU"/>
        </w:rPr>
        <w:t xml:space="preserve"> </w:t>
      </w:r>
      <w:r w:rsidRPr="003B44A3" w:rsidR="004217FF">
        <w:rPr>
          <w:sz w:val="26"/>
          <w:szCs w:val="26"/>
          <w:lang w:bidi="ru-RU"/>
        </w:rPr>
        <w:t xml:space="preserve">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</w:t>
      </w:r>
      <w:r w:rsidR="003B44A3">
        <w:rPr>
          <w:sz w:val="26"/>
          <w:szCs w:val="26"/>
          <w:lang w:bidi="ru-RU"/>
        </w:rPr>
        <w:t xml:space="preserve">             </w:t>
      </w:r>
      <w:r w:rsidRPr="003B44A3" w:rsidR="004217FF">
        <w:rPr>
          <w:sz w:val="26"/>
          <w:szCs w:val="26"/>
          <w:lang w:bidi="ru-RU"/>
        </w:rPr>
        <w:t>ст. ст. 21 ч. 1, 22 ч. 2 п. 2</w:t>
      </w:r>
      <w:r w:rsidR="003B44A3">
        <w:rPr>
          <w:sz w:val="26"/>
          <w:szCs w:val="26"/>
          <w:lang w:bidi="ru-RU"/>
        </w:rPr>
        <w:t xml:space="preserve"> </w:t>
      </w:r>
      <w:r w:rsidRPr="003B44A3" w:rsidR="004217FF">
        <w:rPr>
          <w:sz w:val="26"/>
          <w:szCs w:val="26"/>
          <w:lang w:bidi="ru-RU"/>
        </w:rPr>
        <w:t>п. «а» Федерального закона № 109-ФЗ от 18.07.2006г.</w:t>
      </w:r>
      <w:r w:rsidR="003B44A3">
        <w:rPr>
          <w:sz w:val="26"/>
          <w:szCs w:val="26"/>
          <w:lang w:bidi="ru-RU"/>
        </w:rPr>
        <w:t xml:space="preserve">               </w:t>
      </w:r>
      <w:r w:rsidRPr="003B44A3" w:rsidR="004217FF">
        <w:rPr>
          <w:sz w:val="26"/>
          <w:szCs w:val="26"/>
          <w:lang w:bidi="ru-RU"/>
        </w:rPr>
        <w:t xml:space="preserve">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месту пребывания в орган миграционного учета, непосредственно либо посредством его направления почтовым отправлением, имея умысел, направленный</w:t>
      </w:r>
      <w:r w:rsidRPr="003B44A3" w:rsidR="004217FF">
        <w:rPr>
          <w:sz w:val="26"/>
          <w:szCs w:val="26"/>
          <w:lang w:bidi="ru-RU"/>
        </w:rPr>
        <w:t xml:space="preserve"> </w:t>
      </w:r>
      <w:r w:rsidRPr="003B44A3" w:rsidR="004217FF">
        <w:rPr>
          <w:sz w:val="26"/>
          <w:szCs w:val="26"/>
          <w:lang w:bidi="ru-RU"/>
        </w:rPr>
        <w:t>на фиктивную постановку на учет иностранного гражданина по месту пребывания,</w:t>
      </w:r>
      <w:r w:rsidRPr="003B44A3" w:rsidR="004217FF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непосредственно либо посредством его направления почтовым отправлением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г.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примерно в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17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:00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ч.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в ходе телефонной беседы с </w:t>
      </w:r>
      <w:r w:rsid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получила предложение фиктивно поставить на учет иностранных граждан Республики Узбекистан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0A2115">
        <w:rPr>
          <w:rStyle w:val="2"/>
          <w:rFonts w:ascii="Times New Roman" w:hAnsi="Times New Roman" w:cs="Times New Roman"/>
          <w:color w:val="000000"/>
          <w:sz w:val="26"/>
          <w:szCs w:val="26"/>
        </w:rPr>
        <w:t>м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года рождения,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года рождения, по месту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пребывания в Российской Федерации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, взамен на оказание помощи и содействия в ремонтных работах принадлежащего ей домовладения.</w:t>
      </w:r>
    </w:p>
    <w:p w:rsidR="003E3FC6" w:rsidRPr="003B44A3" w:rsidP="003E3FC6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После чего,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Бобронникова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Г.И., реализуя свой преступный умысел направленный на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ф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иктивную постановку на учет по месту пребывания иностранного гражданина в Российской Федерации,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г.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примерно в 10:00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ч.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находясь в отделении </w:t>
      </w:r>
      <w:r w:rsidRPr="00B46280" w:rsidR="000A2115">
        <w:rPr>
          <w:bCs/>
          <w:sz w:val="28"/>
          <w:szCs w:val="28"/>
        </w:rPr>
        <w:t>/</w:t>
      </w:r>
      <w:r w:rsidRPr="00B46280" w:rsidR="000A2115">
        <w:rPr>
          <w:bCs/>
          <w:sz w:val="28"/>
          <w:szCs w:val="28"/>
        </w:rPr>
        <w:t>данные</w:t>
      </w:r>
      <w:r w:rsidRPr="00B46280" w:rsidR="000A2115">
        <w:rPr>
          <w:bCs/>
          <w:sz w:val="28"/>
          <w:szCs w:val="28"/>
        </w:rPr>
        <w:t xml:space="preserve">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 действуя умышлено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внесла заведомо ложные введения в бланк уведомления о прибытии трёх вышеуказанных иностранных граждан Республик Узбекистан, удостоверив своей подписью факт их временного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п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ребывания на территории Российской Федерации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и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направив указанные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б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ланки уведомлений о прибытии иностранных гражданин для постановки на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ми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грационный учет в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адресу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: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не намереваясь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ф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актически предоставлять им вышеуказанное жилое помещение для проживания.</w:t>
      </w:r>
    </w:p>
    <w:p w:rsidR="003E3FC6" w:rsidRPr="003B44A3" w:rsidP="003E3FC6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На основании вышеуказанных документов, сотрудником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граждане Республики Узбекистан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гада рождения, поставлены на миграционный учет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которые фактически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до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вышеуказанному адресу не проживали.</w:t>
      </w:r>
    </w:p>
    <w:p w:rsidR="003E3FC6" w:rsidRPr="003B44A3" w:rsidP="003E3FC6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Таким образом,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Бобронникова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Г.И. нарушила требования ч. 3 ст. 7 </w:t>
      </w:r>
      <w:r w:rsidRPr="003B44A3">
        <w:rPr>
          <w:sz w:val="26"/>
          <w:szCs w:val="26"/>
          <w:lang w:bidi="ru-RU"/>
        </w:rPr>
        <w:t>Федерального закона № 109-ФЗ от 18.07.2006г. «О миграционном учете иностранных граждан и лиц без гражданства в Российской Федерации»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в соответствии с которыми временно прибывший в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Рос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сийскую Федерацию иностранный гражданин подлежит учету по месту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пр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ебывания, чем лишила возможности отдел по вопросам миграции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а также органы, отслеживающие исполнение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за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конодательных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актов Российской Федерации, осуществлять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контроль за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соб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людением указанными иностранными гражданами правил миграционного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уч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ета, и их передвижениями на территории Российской Федерации.</w:t>
      </w:r>
    </w:p>
    <w:p w:rsidR="0004698E" w:rsidRPr="003B44A3" w:rsidP="0004698E">
      <w:pPr>
        <w:widowControl w:val="0"/>
        <w:ind w:firstLine="708"/>
        <w:jc w:val="both"/>
        <w:rPr>
          <w:sz w:val="26"/>
          <w:szCs w:val="26"/>
          <w:lang w:bidi="ru-RU"/>
        </w:rPr>
      </w:pPr>
      <w:r w:rsidRPr="003B44A3">
        <w:rPr>
          <w:sz w:val="26"/>
          <w:szCs w:val="26"/>
        </w:rPr>
        <w:t xml:space="preserve">Данные действия </w:t>
      </w:r>
      <w:r w:rsidRPr="003B44A3">
        <w:rPr>
          <w:sz w:val="26"/>
          <w:szCs w:val="26"/>
        </w:rPr>
        <w:t>Бобронниковой</w:t>
      </w:r>
      <w:r w:rsidRPr="003B44A3">
        <w:rPr>
          <w:sz w:val="26"/>
          <w:szCs w:val="26"/>
        </w:rPr>
        <w:t xml:space="preserve"> Г.И. квалифицированы органом дознания </w:t>
      </w:r>
      <w:r w:rsidR="003B44A3">
        <w:rPr>
          <w:sz w:val="26"/>
          <w:szCs w:val="26"/>
        </w:rPr>
        <w:t xml:space="preserve">          </w:t>
      </w:r>
      <w:r w:rsidRPr="003B44A3">
        <w:rPr>
          <w:sz w:val="26"/>
          <w:szCs w:val="26"/>
        </w:rPr>
        <w:t xml:space="preserve">по </w:t>
      </w:r>
      <w:r w:rsidRPr="003B44A3">
        <w:rPr>
          <w:sz w:val="26"/>
          <w:szCs w:val="26"/>
          <w:lang w:bidi="ru-RU"/>
        </w:rPr>
        <w:t xml:space="preserve">ст. 322.3 УК РФ — фиктивная постановка на учет иностранного гражданина по месту пребывания в Российской Федерации. </w:t>
      </w:r>
    </w:p>
    <w:p w:rsidR="00E739E4" w:rsidRPr="003B44A3" w:rsidP="00E739E4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Далее, 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Бобронникова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Г.И., имея прямой преступный умысел</w:t>
      </w:r>
      <w:r w:rsid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направленный на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ф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иктивную постановку на учет по месту пребывания иностранных граждан в Российской Федерации, осознавая противоправность своих преступных действий и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п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редвидя наступление общественно опасных последствий, желая их наступления, преследуя мотив как личную заинтересованность и цель фиктивно поставить на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у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чет по месту пребывания иностранных граждан Республики Узбекистан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года рождения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</w:t>
      </w:r>
      <w:r w:rsidRPr="00B46280" w:rsidR="000A2115">
        <w:rPr>
          <w:bCs/>
          <w:sz w:val="28"/>
          <w:szCs w:val="28"/>
        </w:rPr>
        <w:t>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являясь гражданином Российской Федерации и собственником домовладения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обладая информацией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о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необходимости соблюдения установленного порядка постановки на учёт по месту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п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ребывания иностранных граждан в Российской Федерации, не имея намерения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п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редоставлять иностранному гражданину жилое помещение для проживания, </w:t>
      </w:r>
      <w:r w:rsidRPr="003B44A3" w:rsidR="004217FF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действуя </w:t>
      </w:r>
      <w:r w:rsidRPr="003B44A3" w:rsidR="004217FF">
        <w:rPr>
          <w:sz w:val="26"/>
          <w:szCs w:val="26"/>
          <w:lang w:bidi="ru-RU"/>
        </w:rPr>
        <w:t xml:space="preserve">в нарушение требований </w:t>
      </w:r>
      <w:r w:rsidRPr="003B44A3" w:rsidR="004217FF">
        <w:rPr>
          <w:sz w:val="26"/>
          <w:szCs w:val="26"/>
          <w:lang w:bidi="ru-RU"/>
        </w:rPr>
        <w:t>п.п</w:t>
      </w:r>
      <w:r w:rsidRPr="003B44A3" w:rsidR="004217FF">
        <w:rPr>
          <w:sz w:val="26"/>
          <w:szCs w:val="26"/>
          <w:lang w:bidi="ru-RU"/>
        </w:rPr>
        <w:t>. 20, 23 Постановления Правительства РФ № 9 от 15.01.2007г</w:t>
      </w:r>
      <w:r w:rsidRPr="003B44A3" w:rsidR="004217FF">
        <w:rPr>
          <w:sz w:val="26"/>
          <w:szCs w:val="26"/>
          <w:lang w:bidi="ru-RU"/>
        </w:rPr>
        <w:t>. «</w:t>
      </w:r>
      <w:r w:rsidRPr="003B44A3" w:rsidR="004217FF">
        <w:rPr>
          <w:sz w:val="26"/>
          <w:szCs w:val="26"/>
          <w:lang w:bidi="ru-RU"/>
        </w:rPr>
        <w:t>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</w:t>
      </w:r>
      <w:r w:rsidR="003B44A3">
        <w:rPr>
          <w:sz w:val="26"/>
          <w:szCs w:val="26"/>
          <w:lang w:bidi="ru-RU"/>
        </w:rPr>
        <w:t xml:space="preserve">              </w:t>
      </w:r>
      <w:r w:rsidRPr="003B44A3" w:rsidR="004217FF">
        <w:rPr>
          <w:sz w:val="26"/>
          <w:szCs w:val="26"/>
          <w:lang w:bidi="ru-RU"/>
        </w:rPr>
        <w:t xml:space="preserve"> ст. ст. 21 ч. 1, 22 ч. 2 п. 2</w:t>
      </w:r>
      <w:r w:rsidR="003B44A3">
        <w:rPr>
          <w:sz w:val="26"/>
          <w:szCs w:val="26"/>
          <w:lang w:bidi="ru-RU"/>
        </w:rPr>
        <w:t xml:space="preserve"> </w:t>
      </w:r>
      <w:r w:rsidRPr="003B44A3" w:rsidR="004217FF">
        <w:rPr>
          <w:sz w:val="26"/>
          <w:szCs w:val="26"/>
          <w:lang w:bidi="ru-RU"/>
        </w:rPr>
        <w:t xml:space="preserve">п. «а» Федерального закона № 109-ФЗ от 18.07.2006г. </w:t>
      </w:r>
      <w:r w:rsidR="003B44A3">
        <w:rPr>
          <w:sz w:val="26"/>
          <w:szCs w:val="26"/>
          <w:lang w:bidi="ru-RU"/>
        </w:rPr>
        <w:t xml:space="preserve">                </w:t>
      </w:r>
      <w:r w:rsidRPr="003B44A3" w:rsidR="004217FF">
        <w:rPr>
          <w:sz w:val="26"/>
          <w:szCs w:val="26"/>
          <w:lang w:bidi="ru-RU"/>
        </w:rPr>
        <w:t>«О миграционном</w:t>
      </w:r>
      <w:r w:rsidRPr="003B44A3" w:rsidR="004217FF">
        <w:rPr>
          <w:sz w:val="26"/>
          <w:szCs w:val="26"/>
          <w:lang w:bidi="ru-RU"/>
        </w:rPr>
        <w:t xml:space="preserve"> </w:t>
      </w:r>
      <w:r w:rsidRPr="003B44A3" w:rsidR="004217FF">
        <w:rPr>
          <w:sz w:val="26"/>
          <w:szCs w:val="26"/>
          <w:lang w:bidi="ru-RU"/>
        </w:rPr>
        <w:t>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месту 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учет иностранного</w:t>
      </w:r>
      <w:r w:rsidRPr="003B44A3" w:rsidR="004217FF">
        <w:rPr>
          <w:sz w:val="26"/>
          <w:szCs w:val="26"/>
          <w:lang w:bidi="ru-RU"/>
        </w:rPr>
        <w:t xml:space="preserve"> </w:t>
      </w:r>
      <w:r w:rsidRPr="003B44A3" w:rsidR="004217FF">
        <w:rPr>
          <w:sz w:val="26"/>
          <w:szCs w:val="26"/>
          <w:lang w:bidi="ru-RU"/>
        </w:rPr>
        <w:t>гражданина по месту пребывания,</w:t>
      </w:r>
      <w:r w:rsidRPr="003B44A3" w:rsidR="004217FF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непосредственно либо посредством его направления почтовым отправлением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г.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примерно в 1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7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:00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ч.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в ходе телефонной беседы с </w:t>
      </w:r>
      <w:r w:rsid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получила предложение фиктивно поставить на учет иностранных граждан Республики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У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збекистан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 xml:space="preserve">/данные </w:t>
      </w:r>
      <w:r w:rsidRPr="00B46280" w:rsidR="000A2115">
        <w:rPr>
          <w:bCs/>
          <w:sz w:val="28"/>
          <w:szCs w:val="28"/>
        </w:rPr>
        <w:t>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по месту пребывания в Российской Федерации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, взамен на оказание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помощи и содействия в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р</w:t>
      </w:r>
      <w:r w:rsidRPr="003B44A3" w:rsidR="00874288">
        <w:rPr>
          <w:rStyle w:val="2"/>
          <w:rFonts w:ascii="Times New Roman" w:hAnsi="Times New Roman" w:cs="Times New Roman"/>
          <w:color w:val="000000"/>
          <w:sz w:val="26"/>
          <w:szCs w:val="26"/>
        </w:rPr>
        <w:t>емонтных работах принадлежащего ей домовладения.</w:t>
      </w:r>
    </w:p>
    <w:p w:rsidR="00E739E4" w:rsidRPr="003B44A3" w:rsidP="00E739E4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После чего,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Бобронникова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Г.И., реализуя свой преступный умысел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направленный на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фи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ктивную постановку на учет по месту пребывания иностранного гражданина в Российской Федерации,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г.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примерно в 10:00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ч.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находясь в отделении </w:t>
      </w:r>
      <w:r w:rsidRPr="00B46280" w:rsidR="000A2115">
        <w:rPr>
          <w:bCs/>
          <w:sz w:val="28"/>
          <w:szCs w:val="28"/>
        </w:rPr>
        <w:t>/</w:t>
      </w:r>
      <w:r w:rsidRPr="00B46280" w:rsidR="000A2115">
        <w:rPr>
          <w:bCs/>
          <w:sz w:val="28"/>
          <w:szCs w:val="28"/>
        </w:rPr>
        <w:t>данные</w:t>
      </w:r>
      <w:r w:rsidRPr="00B46280" w:rsidR="000A2115">
        <w:rPr>
          <w:bCs/>
          <w:sz w:val="28"/>
          <w:szCs w:val="28"/>
        </w:rPr>
        <w:t xml:space="preserve">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по адресу: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Республика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 действуя умышлено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внесла заведомо ложные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св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едения в бланк уведомления о прибытии двух вышеуказанных иностранных граждан Республики Узбекистан, удостоверив своей подписью факт их временного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п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ребывания на территории Российской Федерации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и направив указанные бланки уведомлений о прибытии иностранных гражданин для постановки на миграционный учет в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 не намереваясь фактически предоставлять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им вышеуказанное жилое помещение для проживания.</w:t>
      </w:r>
    </w:p>
    <w:p w:rsidR="00E739E4" w:rsidRPr="003B44A3" w:rsidP="00E739E4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На основании вышеуказанных документов, сотрудником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граждане Республики Узбекистан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года рождения,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г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ода рождения, поставлены на миграционный учет по адресу: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которые фактически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п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о вышеуказанному адресу не проживали.</w:t>
      </w:r>
    </w:p>
    <w:p w:rsidR="00E739E4" w:rsidRPr="003B44A3" w:rsidP="00874288">
      <w:pPr>
        <w:ind w:firstLine="708"/>
        <w:jc w:val="both"/>
        <w:rPr>
          <w:rStyle w:val="2"/>
          <w:rFonts w:ascii="Times New Roman" w:hAnsi="Times New Roman" w:cs="Times New Roman"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Таким образом,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Бобронникова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Г.И. нарушила требования ч. 3 ст. 7 </w:t>
      </w:r>
      <w:r w:rsidRPr="003B44A3">
        <w:rPr>
          <w:sz w:val="26"/>
          <w:szCs w:val="26"/>
          <w:lang w:bidi="ru-RU"/>
        </w:rPr>
        <w:t>Федерального закона № 109-ФЗ от 18.07.2006г. «О миграционном учете иностранных граждан и лиц без гражданства в Российской Федерации»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, в соответствии с которыми временно прибывший в Российскую Федерацию иностранный гражданин подлежит учету по месту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п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ребывания, чем лишила возможности отдел по вопросам миграции </w:t>
      </w:r>
      <w:r w:rsidRPr="00B46280" w:rsidR="000A2115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, а также органы, отслеживающие исполнение законодательных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актов Российской Федерации, осуществлять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контроль за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с</w:t>
      </w:r>
      <w:r w:rsidRPr="003B44A3">
        <w:rPr>
          <w:rStyle w:val="2"/>
          <w:rFonts w:ascii="Times New Roman" w:hAnsi="Times New Roman" w:cs="Times New Roman"/>
          <w:color w:val="000000"/>
          <w:sz w:val="26"/>
          <w:szCs w:val="26"/>
        </w:rPr>
        <w:t>облюдением указанными иностранными гражданами правил миграционного чета, и их передвижениями на территории Российской Федерации.</w:t>
      </w:r>
    </w:p>
    <w:p w:rsidR="0004698E" w:rsidRPr="003B44A3" w:rsidP="0004698E">
      <w:pPr>
        <w:widowControl w:val="0"/>
        <w:ind w:firstLine="708"/>
        <w:jc w:val="both"/>
        <w:rPr>
          <w:sz w:val="26"/>
          <w:szCs w:val="26"/>
          <w:lang w:bidi="ru-RU"/>
        </w:rPr>
      </w:pPr>
      <w:r w:rsidRPr="003B44A3">
        <w:rPr>
          <w:sz w:val="26"/>
          <w:szCs w:val="26"/>
        </w:rPr>
        <w:t xml:space="preserve">Данные действия </w:t>
      </w:r>
      <w:r w:rsidRPr="003B44A3">
        <w:rPr>
          <w:sz w:val="26"/>
          <w:szCs w:val="26"/>
        </w:rPr>
        <w:t>Бобронниковой</w:t>
      </w:r>
      <w:r w:rsidRPr="003B44A3">
        <w:rPr>
          <w:sz w:val="26"/>
          <w:szCs w:val="26"/>
        </w:rPr>
        <w:t xml:space="preserve"> Г.И. квалифицированы органом дознания </w:t>
      </w:r>
      <w:r w:rsidR="0010336F">
        <w:rPr>
          <w:sz w:val="26"/>
          <w:szCs w:val="26"/>
        </w:rPr>
        <w:t xml:space="preserve">           </w:t>
      </w:r>
      <w:r w:rsidRPr="003B44A3">
        <w:rPr>
          <w:sz w:val="26"/>
          <w:szCs w:val="26"/>
        </w:rPr>
        <w:t xml:space="preserve">по </w:t>
      </w:r>
      <w:r w:rsidRPr="003B44A3">
        <w:rPr>
          <w:sz w:val="26"/>
          <w:szCs w:val="26"/>
          <w:lang w:bidi="ru-RU"/>
        </w:rPr>
        <w:t xml:space="preserve">ст. 322.3 УК РФ — фиктивная постановка на учет иностранного гражданина по месту пребывания в Российской Федерации. </w:t>
      </w:r>
    </w:p>
    <w:p w:rsidR="0004698E" w:rsidRPr="003B44A3" w:rsidP="0004698E">
      <w:pPr>
        <w:ind w:firstLine="686"/>
        <w:jc w:val="both"/>
        <w:rPr>
          <w:sz w:val="26"/>
          <w:szCs w:val="26"/>
        </w:rPr>
      </w:pPr>
      <w:r w:rsidRPr="003B44A3">
        <w:rPr>
          <w:sz w:val="26"/>
          <w:szCs w:val="26"/>
        </w:rPr>
        <w:t xml:space="preserve">В соответствии с требованиями ст. 314 УПК </w:t>
      </w:r>
      <w:r w:rsidRPr="003B44A3">
        <w:rPr>
          <w:sz w:val="26"/>
          <w:szCs w:val="26"/>
        </w:rPr>
        <w:t>РФ</w:t>
      </w:r>
      <w:r w:rsidRPr="003B44A3">
        <w:rPr>
          <w:sz w:val="26"/>
          <w:szCs w:val="26"/>
        </w:rPr>
        <w:t xml:space="preserve">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04698E" w:rsidRPr="003B44A3" w:rsidP="0004698E">
      <w:pPr>
        <w:shd w:val="clear" w:color="auto" w:fill="FFFFFF"/>
        <w:ind w:right="28" w:firstLine="686"/>
        <w:jc w:val="both"/>
        <w:rPr>
          <w:sz w:val="26"/>
          <w:szCs w:val="26"/>
        </w:rPr>
      </w:pPr>
      <w:r w:rsidRPr="003B44A3">
        <w:rPr>
          <w:sz w:val="26"/>
          <w:szCs w:val="26"/>
        </w:rPr>
        <w:t xml:space="preserve">Подсудимая </w:t>
      </w:r>
      <w:r w:rsidRPr="003B44A3" w:rsidR="004529F5">
        <w:rPr>
          <w:sz w:val="26"/>
          <w:szCs w:val="26"/>
        </w:rPr>
        <w:t>Бобронникова</w:t>
      </w:r>
      <w:r w:rsidRPr="003B44A3" w:rsidR="004529F5">
        <w:rPr>
          <w:sz w:val="26"/>
          <w:szCs w:val="26"/>
        </w:rPr>
        <w:t xml:space="preserve"> Г.И.</w:t>
      </w:r>
      <w:r w:rsidRPr="003B44A3">
        <w:rPr>
          <w:sz w:val="26"/>
          <w:szCs w:val="26"/>
        </w:rPr>
        <w:t xml:space="preserve"> по окончанию дознания при ознакомлении с материалами уголовного дела заявила ходатайство о рассмотрении дела в особом порядке без судебного разбирательства. </w:t>
      </w:r>
    </w:p>
    <w:p w:rsidR="0004698E" w:rsidRPr="003B44A3" w:rsidP="0004698E">
      <w:pPr>
        <w:ind w:right="-6" w:firstLine="720"/>
        <w:jc w:val="both"/>
        <w:rPr>
          <w:sz w:val="26"/>
          <w:szCs w:val="26"/>
        </w:rPr>
      </w:pPr>
      <w:r w:rsidRPr="003B44A3">
        <w:rPr>
          <w:sz w:val="26"/>
          <w:szCs w:val="26"/>
        </w:rPr>
        <w:t xml:space="preserve">В судебном заседании подсудимая </w:t>
      </w:r>
      <w:r w:rsidRPr="003B44A3" w:rsidR="004529F5">
        <w:rPr>
          <w:sz w:val="26"/>
          <w:szCs w:val="26"/>
        </w:rPr>
        <w:t>Бобронникова</w:t>
      </w:r>
      <w:r w:rsidRPr="003B44A3" w:rsidR="004529F5">
        <w:rPr>
          <w:sz w:val="26"/>
          <w:szCs w:val="26"/>
        </w:rPr>
        <w:t xml:space="preserve"> Г.И.</w:t>
      </w:r>
      <w:r w:rsidRPr="003B44A3">
        <w:rPr>
          <w:sz w:val="26"/>
          <w:szCs w:val="26"/>
        </w:rPr>
        <w:t xml:space="preserve"> вину в предъявленном ей обвинении признала в полном объёме и подтвердила своё намерение о постановлении приговора без проведения судебного разбирательства, в порядке особого судопроизводства, против чего не возражал государственный обвинитель.</w:t>
      </w:r>
    </w:p>
    <w:p w:rsidR="0004698E" w:rsidRPr="003B44A3" w:rsidP="0004698E">
      <w:pPr>
        <w:pStyle w:val="BodyTextIndent"/>
        <w:spacing w:after="0"/>
        <w:ind w:left="0"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 xml:space="preserve">В судебном заседании мировой судья не усмотрел оснований сомневаться, что заявление о признании вины сделано подсудимой добровольно, после консультации с защитником, с полным пониманием предъявленного ей обвинения, и последствий такого заявления. Защитник подсудимой – адвокат </w:t>
      </w:r>
      <w:r w:rsidRPr="00B46280" w:rsidR="00A852C9">
        <w:rPr>
          <w:bCs/>
          <w:sz w:val="28"/>
          <w:szCs w:val="28"/>
        </w:rPr>
        <w:t xml:space="preserve">/данные </w:t>
      </w:r>
      <w:r w:rsidRPr="00B46280" w:rsidR="00A852C9">
        <w:rPr>
          <w:bCs/>
          <w:sz w:val="28"/>
          <w:szCs w:val="28"/>
        </w:rPr>
        <w:t>изъяты</w:t>
      </w:r>
      <w:r w:rsidRPr="00B46280" w:rsidR="00A852C9">
        <w:rPr>
          <w:bCs/>
          <w:sz w:val="28"/>
          <w:szCs w:val="28"/>
        </w:rPr>
        <w:t>/</w:t>
      </w:r>
      <w:r w:rsidRPr="003B44A3">
        <w:rPr>
          <w:sz w:val="26"/>
          <w:szCs w:val="26"/>
        </w:rPr>
        <w:t xml:space="preserve"> не оспаривал законность и допустимость имеющихся в деле доказательств и не заявил о нарушении прав подсудимого в ходе проведения дознания.</w:t>
      </w:r>
    </w:p>
    <w:p w:rsidR="0004698E" w:rsidRPr="003B44A3" w:rsidP="0004698E">
      <w:pPr>
        <w:pStyle w:val="BodyTextIndent"/>
        <w:spacing w:after="0"/>
        <w:ind w:left="0"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04698E" w:rsidRPr="003B44A3" w:rsidP="0004698E">
      <w:pPr>
        <w:pStyle w:val="BodyTextIndent"/>
        <w:tabs>
          <w:tab w:val="left" w:pos="567"/>
        </w:tabs>
        <w:spacing w:after="0"/>
        <w:ind w:left="0" w:firstLine="283"/>
        <w:jc w:val="both"/>
        <w:rPr>
          <w:sz w:val="26"/>
          <w:szCs w:val="26"/>
        </w:rPr>
      </w:pPr>
      <w:r w:rsidRPr="003B44A3">
        <w:rPr>
          <w:sz w:val="26"/>
          <w:szCs w:val="26"/>
        </w:rPr>
        <w:t xml:space="preserve">      Последствия постановления приговора в особом порядке принятия судебного решения подсудимой разъяснены судом и ей понятны.</w:t>
      </w:r>
    </w:p>
    <w:p w:rsidR="0004698E" w:rsidRPr="003B44A3" w:rsidP="0004698E">
      <w:pPr>
        <w:pStyle w:val="BodyTextIndent"/>
        <w:spacing w:after="0"/>
        <w:ind w:left="0"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 xml:space="preserve">Суд приходит к выводу, что обвинение, с которым согласилась подсудимая </w:t>
      </w:r>
      <w:r w:rsidRPr="003B44A3" w:rsidR="004529F5">
        <w:rPr>
          <w:sz w:val="26"/>
          <w:szCs w:val="26"/>
        </w:rPr>
        <w:t>Бобронникова</w:t>
      </w:r>
      <w:r w:rsidRPr="003B44A3" w:rsidR="004529F5">
        <w:rPr>
          <w:sz w:val="26"/>
          <w:szCs w:val="26"/>
        </w:rPr>
        <w:t xml:space="preserve"> Г.И.</w:t>
      </w:r>
      <w:r w:rsidRPr="003B44A3">
        <w:rPr>
          <w:sz w:val="26"/>
          <w:szCs w:val="26"/>
        </w:rPr>
        <w:t xml:space="preserve">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</w:t>
      </w:r>
      <w:r w:rsidRPr="003B44A3">
        <w:rPr>
          <w:sz w:val="26"/>
          <w:szCs w:val="26"/>
        </w:rPr>
        <w:t>связи</w:t>
      </w:r>
      <w:r w:rsidRPr="003B44A3">
        <w:rPr>
          <w:sz w:val="26"/>
          <w:szCs w:val="26"/>
        </w:rPr>
        <w:t xml:space="preserve"> с чем полагает возможным постановить приговор без исследования и оценки доказательств, собранных по делу.</w:t>
      </w:r>
    </w:p>
    <w:p w:rsidR="0004698E" w:rsidRPr="003B44A3" w:rsidP="0004698E">
      <w:pPr>
        <w:pStyle w:val="NoSpacing"/>
        <w:ind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 xml:space="preserve">Оценив всю совокупность представленных органами дознания доказательств, мировой судья исходит из фактически установленных в суде обстоятельств уголовного дела, признанных доказанными, и считает, что действия подсудимой </w:t>
      </w:r>
      <w:r w:rsidRPr="003B44A3" w:rsidR="004529F5">
        <w:rPr>
          <w:sz w:val="26"/>
          <w:szCs w:val="26"/>
        </w:rPr>
        <w:t>Бобронниковой</w:t>
      </w:r>
      <w:r w:rsidRPr="003B44A3" w:rsidR="004529F5">
        <w:rPr>
          <w:sz w:val="26"/>
          <w:szCs w:val="26"/>
        </w:rPr>
        <w:t xml:space="preserve"> Г.И.</w:t>
      </w:r>
      <w:r w:rsidRPr="003B44A3">
        <w:rPr>
          <w:sz w:val="26"/>
          <w:szCs w:val="26"/>
        </w:rPr>
        <w:t xml:space="preserve"> по первому эпизоду следует квалифицировать</w:t>
      </w:r>
      <w:r w:rsidR="0010336F">
        <w:rPr>
          <w:sz w:val="26"/>
          <w:szCs w:val="26"/>
        </w:rPr>
        <w:t xml:space="preserve"> </w:t>
      </w:r>
      <w:r w:rsidRPr="003B44A3">
        <w:rPr>
          <w:sz w:val="26"/>
          <w:szCs w:val="26"/>
        </w:rPr>
        <w:t>по ст. 322.3 УК РФ, как фиктивная постановка на учет иностранного гражданина по месту пребывания в Российской Федерации.</w:t>
      </w:r>
    </w:p>
    <w:p w:rsidR="0004698E" w:rsidRPr="003B44A3" w:rsidP="0004698E">
      <w:pPr>
        <w:pStyle w:val="NoSpacing"/>
        <w:ind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 xml:space="preserve">Второй эпизод преступной деятельности </w:t>
      </w:r>
      <w:r w:rsidRPr="003B44A3" w:rsidR="004529F5">
        <w:rPr>
          <w:sz w:val="26"/>
          <w:szCs w:val="26"/>
        </w:rPr>
        <w:t>Бобронниковой</w:t>
      </w:r>
      <w:r w:rsidRPr="003B44A3" w:rsidR="004529F5">
        <w:rPr>
          <w:sz w:val="26"/>
          <w:szCs w:val="26"/>
        </w:rPr>
        <w:t xml:space="preserve"> Г.И.</w:t>
      </w:r>
      <w:r w:rsidRPr="003B44A3">
        <w:rPr>
          <w:sz w:val="26"/>
          <w:szCs w:val="26"/>
        </w:rPr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4529F5" w:rsidRPr="003B44A3" w:rsidP="004529F5">
      <w:pPr>
        <w:pStyle w:val="NoSpacing"/>
        <w:ind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 xml:space="preserve">Третий эпизод преступной деятельности </w:t>
      </w:r>
      <w:r w:rsidRPr="003B44A3">
        <w:rPr>
          <w:sz w:val="26"/>
          <w:szCs w:val="26"/>
        </w:rPr>
        <w:t>Бобронниковой</w:t>
      </w:r>
      <w:r w:rsidRPr="003B44A3">
        <w:rPr>
          <w:sz w:val="26"/>
          <w:szCs w:val="26"/>
        </w:rPr>
        <w:t xml:space="preserve"> Г.И.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4529F5" w:rsidRPr="003B44A3" w:rsidP="004529F5">
      <w:pPr>
        <w:pStyle w:val="NoSpacing"/>
        <w:ind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 xml:space="preserve">Четвёртый эпизод преступной деятельности </w:t>
      </w:r>
      <w:r w:rsidRPr="003B44A3">
        <w:rPr>
          <w:sz w:val="26"/>
          <w:szCs w:val="26"/>
        </w:rPr>
        <w:t>Бобронниковой</w:t>
      </w:r>
      <w:r w:rsidRPr="003B44A3">
        <w:rPr>
          <w:sz w:val="26"/>
          <w:szCs w:val="26"/>
        </w:rPr>
        <w:t xml:space="preserve"> Г.И.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4529F5" w:rsidRPr="003B44A3" w:rsidP="004529F5">
      <w:pPr>
        <w:pStyle w:val="NoSpacing"/>
        <w:ind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 xml:space="preserve">Пятый эпизод преступной деятельности </w:t>
      </w:r>
      <w:r w:rsidRPr="003B44A3">
        <w:rPr>
          <w:sz w:val="26"/>
          <w:szCs w:val="26"/>
        </w:rPr>
        <w:t>Бобронниковой</w:t>
      </w:r>
      <w:r w:rsidRPr="003B44A3">
        <w:rPr>
          <w:sz w:val="26"/>
          <w:szCs w:val="26"/>
        </w:rPr>
        <w:t xml:space="preserve"> Г.И.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4529F5" w:rsidRPr="003B44A3" w:rsidP="004529F5">
      <w:pPr>
        <w:pStyle w:val="NoSpacing"/>
        <w:ind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 xml:space="preserve">Шестой эпизод преступной деятельности </w:t>
      </w:r>
      <w:r w:rsidRPr="003B44A3">
        <w:rPr>
          <w:sz w:val="26"/>
          <w:szCs w:val="26"/>
        </w:rPr>
        <w:t>Бобронниковой</w:t>
      </w:r>
      <w:r w:rsidRPr="003B44A3">
        <w:rPr>
          <w:sz w:val="26"/>
          <w:szCs w:val="26"/>
        </w:rPr>
        <w:t xml:space="preserve"> Г.И.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4529F5" w:rsidRPr="003B44A3" w:rsidP="004529F5">
      <w:pPr>
        <w:pStyle w:val="NoSpacing"/>
        <w:ind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 xml:space="preserve">Седьмой эпизод преступной деятельности </w:t>
      </w:r>
      <w:r w:rsidRPr="003B44A3">
        <w:rPr>
          <w:sz w:val="26"/>
          <w:szCs w:val="26"/>
        </w:rPr>
        <w:t>Бобронниковой</w:t>
      </w:r>
      <w:r w:rsidRPr="003B44A3">
        <w:rPr>
          <w:sz w:val="26"/>
          <w:szCs w:val="26"/>
        </w:rPr>
        <w:t xml:space="preserve"> Г.И.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4529F5" w:rsidRPr="003B44A3" w:rsidP="004529F5">
      <w:pPr>
        <w:pStyle w:val="NoSpacing"/>
        <w:ind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 xml:space="preserve">Восьмой эпизод преступной деятельности </w:t>
      </w:r>
      <w:r w:rsidRPr="003B44A3">
        <w:rPr>
          <w:sz w:val="26"/>
          <w:szCs w:val="26"/>
        </w:rPr>
        <w:t>Бобронниковой</w:t>
      </w:r>
      <w:r w:rsidRPr="003B44A3">
        <w:rPr>
          <w:sz w:val="26"/>
          <w:szCs w:val="26"/>
        </w:rPr>
        <w:t xml:space="preserve"> Г.И.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4529F5" w:rsidRPr="003B44A3" w:rsidP="004529F5">
      <w:pPr>
        <w:pStyle w:val="NoSpacing"/>
        <w:ind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 xml:space="preserve">Девятый эпизод преступной деятельности </w:t>
      </w:r>
      <w:r w:rsidRPr="003B44A3">
        <w:rPr>
          <w:sz w:val="26"/>
          <w:szCs w:val="26"/>
        </w:rPr>
        <w:t>Бобронниковой</w:t>
      </w:r>
      <w:r w:rsidRPr="003B44A3">
        <w:rPr>
          <w:sz w:val="26"/>
          <w:szCs w:val="26"/>
        </w:rPr>
        <w:t xml:space="preserve"> Г.И.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4529F5" w:rsidRPr="003B44A3" w:rsidP="004529F5">
      <w:pPr>
        <w:pStyle w:val="NoSpacing"/>
        <w:ind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 xml:space="preserve">Десятый эпизод преступной деятельности </w:t>
      </w:r>
      <w:r w:rsidRPr="003B44A3">
        <w:rPr>
          <w:sz w:val="26"/>
          <w:szCs w:val="26"/>
        </w:rPr>
        <w:t>Бобронниковой</w:t>
      </w:r>
      <w:r w:rsidRPr="003B44A3">
        <w:rPr>
          <w:sz w:val="26"/>
          <w:szCs w:val="26"/>
        </w:rPr>
        <w:t xml:space="preserve"> Г.И.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04698E" w:rsidRPr="003B44A3" w:rsidP="0004698E">
      <w:pPr>
        <w:ind w:right="-6"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>При решении вопроса о назначении наказания, суд в соответствии</w:t>
      </w:r>
      <w:r w:rsidR="0010336F">
        <w:rPr>
          <w:sz w:val="26"/>
          <w:szCs w:val="26"/>
        </w:rPr>
        <w:t xml:space="preserve"> </w:t>
      </w:r>
      <w:r w:rsidRPr="003B44A3">
        <w:rPr>
          <w:sz w:val="26"/>
          <w:szCs w:val="26"/>
        </w:rPr>
        <w:t xml:space="preserve">со ст. 60 УК РФ учитывает характер и степень общественной опасности </w:t>
      </w:r>
      <w:r w:rsidRPr="003B44A3">
        <w:rPr>
          <w:sz w:val="26"/>
          <w:szCs w:val="26"/>
        </w:rPr>
        <w:t>преступления</w:t>
      </w:r>
      <w:r w:rsidRPr="003B44A3">
        <w:rPr>
          <w:sz w:val="26"/>
          <w:szCs w:val="26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04698E" w:rsidRPr="003B44A3" w:rsidP="0004698E">
      <w:pPr>
        <w:ind w:right="-6"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 xml:space="preserve">Совершенные </w:t>
      </w:r>
      <w:r w:rsidRPr="003B44A3" w:rsidR="004529F5">
        <w:rPr>
          <w:sz w:val="26"/>
          <w:szCs w:val="26"/>
        </w:rPr>
        <w:t>Бобронниковой</w:t>
      </w:r>
      <w:r w:rsidRPr="003B44A3" w:rsidR="004529F5">
        <w:rPr>
          <w:sz w:val="26"/>
          <w:szCs w:val="26"/>
        </w:rPr>
        <w:t xml:space="preserve"> Г.И.</w:t>
      </w:r>
      <w:r w:rsidRPr="003B44A3">
        <w:rPr>
          <w:sz w:val="26"/>
          <w:szCs w:val="26"/>
        </w:rPr>
        <w:t xml:space="preserve"> преступления в соответствии</w:t>
      </w:r>
      <w:r w:rsidR="0010336F">
        <w:rPr>
          <w:sz w:val="26"/>
          <w:szCs w:val="26"/>
        </w:rPr>
        <w:t xml:space="preserve"> </w:t>
      </w:r>
      <w:r w:rsidRPr="003B44A3">
        <w:rPr>
          <w:sz w:val="26"/>
          <w:szCs w:val="26"/>
        </w:rPr>
        <w:t>со ст. 15 УК РФ относится к преступлениям небольшой тяжести.</w:t>
      </w:r>
    </w:p>
    <w:p w:rsidR="0004698E" w:rsidRPr="003B44A3" w:rsidP="0004698E">
      <w:pPr>
        <w:ind w:right="-6"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 xml:space="preserve">Судом также установлено, что </w:t>
      </w:r>
      <w:r w:rsidRPr="003B44A3" w:rsidR="004529F5">
        <w:rPr>
          <w:sz w:val="26"/>
          <w:szCs w:val="26"/>
        </w:rPr>
        <w:t>Бобронникова</w:t>
      </w:r>
      <w:r w:rsidRPr="003B44A3" w:rsidR="004529F5">
        <w:rPr>
          <w:sz w:val="26"/>
          <w:szCs w:val="26"/>
        </w:rPr>
        <w:t xml:space="preserve"> Г.И.</w:t>
      </w:r>
      <w:r w:rsidRPr="003B44A3">
        <w:rPr>
          <w:sz w:val="26"/>
          <w:szCs w:val="26"/>
        </w:rPr>
        <w:t xml:space="preserve"> ранее не </w:t>
      </w:r>
      <w:r w:rsidRPr="003B44A3">
        <w:rPr>
          <w:sz w:val="26"/>
          <w:szCs w:val="26"/>
        </w:rPr>
        <w:t>судима</w:t>
      </w:r>
      <w:r w:rsidR="0010336F">
        <w:rPr>
          <w:sz w:val="26"/>
          <w:szCs w:val="26"/>
        </w:rPr>
        <w:t xml:space="preserve"> </w:t>
      </w:r>
      <w:r w:rsidRPr="003B44A3">
        <w:rPr>
          <w:sz w:val="26"/>
          <w:szCs w:val="26"/>
        </w:rPr>
        <w:t>(</w:t>
      </w:r>
      <w:r w:rsidRPr="003B44A3" w:rsidR="004529F5">
        <w:rPr>
          <w:sz w:val="26"/>
          <w:szCs w:val="26"/>
        </w:rPr>
        <w:t xml:space="preserve">т. 2 </w:t>
      </w:r>
      <w:r w:rsidR="0010336F">
        <w:rPr>
          <w:sz w:val="26"/>
          <w:szCs w:val="26"/>
        </w:rPr>
        <w:t xml:space="preserve">                </w:t>
      </w:r>
      <w:r w:rsidRPr="003B44A3">
        <w:rPr>
          <w:sz w:val="26"/>
          <w:szCs w:val="26"/>
        </w:rPr>
        <w:t>л.д</w:t>
      </w:r>
      <w:r w:rsidRPr="003B44A3">
        <w:rPr>
          <w:sz w:val="26"/>
          <w:szCs w:val="26"/>
        </w:rPr>
        <w:t xml:space="preserve">. </w:t>
      </w:r>
      <w:r w:rsidRPr="003B44A3" w:rsidR="004529F5">
        <w:rPr>
          <w:sz w:val="26"/>
          <w:szCs w:val="26"/>
        </w:rPr>
        <w:t>14</w:t>
      </w:r>
      <w:r w:rsidRPr="003B44A3">
        <w:rPr>
          <w:sz w:val="26"/>
          <w:szCs w:val="26"/>
        </w:rPr>
        <w:t>8-</w:t>
      </w:r>
      <w:r w:rsidRPr="003B44A3" w:rsidR="004529F5">
        <w:rPr>
          <w:sz w:val="26"/>
          <w:szCs w:val="26"/>
        </w:rPr>
        <w:t>152</w:t>
      </w:r>
      <w:r w:rsidRPr="003B44A3">
        <w:rPr>
          <w:sz w:val="26"/>
          <w:szCs w:val="26"/>
        </w:rPr>
        <w:t>); на учете у врача-психиатра и врача-нарколога не состоит (</w:t>
      </w:r>
      <w:r w:rsidRPr="003B44A3" w:rsidR="004529F5">
        <w:rPr>
          <w:sz w:val="26"/>
          <w:szCs w:val="26"/>
        </w:rPr>
        <w:t xml:space="preserve">т. 2 </w:t>
      </w:r>
      <w:r w:rsidRPr="003B44A3">
        <w:rPr>
          <w:sz w:val="26"/>
          <w:szCs w:val="26"/>
        </w:rPr>
        <w:t>л.д</w:t>
      </w:r>
      <w:r w:rsidRPr="003B44A3">
        <w:rPr>
          <w:sz w:val="26"/>
          <w:szCs w:val="26"/>
        </w:rPr>
        <w:t xml:space="preserve">. </w:t>
      </w:r>
      <w:r w:rsidRPr="003B44A3" w:rsidR="004529F5">
        <w:rPr>
          <w:sz w:val="26"/>
          <w:szCs w:val="26"/>
        </w:rPr>
        <w:t>153-154, 156, 157</w:t>
      </w:r>
      <w:r w:rsidRPr="003B44A3">
        <w:rPr>
          <w:sz w:val="26"/>
          <w:szCs w:val="26"/>
        </w:rPr>
        <w:t xml:space="preserve">), по месту жительства характеризуется </w:t>
      </w:r>
      <w:r w:rsidRPr="003B44A3">
        <w:rPr>
          <w:sz w:val="26"/>
          <w:szCs w:val="26"/>
        </w:rPr>
        <w:t>посредственно</w:t>
      </w:r>
      <w:r w:rsidRPr="003B44A3">
        <w:rPr>
          <w:sz w:val="26"/>
          <w:szCs w:val="26"/>
        </w:rPr>
        <w:t xml:space="preserve"> (</w:t>
      </w:r>
      <w:r w:rsidRPr="003B44A3">
        <w:rPr>
          <w:sz w:val="26"/>
          <w:szCs w:val="26"/>
        </w:rPr>
        <w:t>л.д</w:t>
      </w:r>
      <w:r w:rsidRPr="003B44A3">
        <w:rPr>
          <w:sz w:val="26"/>
          <w:szCs w:val="26"/>
        </w:rPr>
        <w:t xml:space="preserve">. </w:t>
      </w:r>
      <w:r w:rsidRPr="003B44A3" w:rsidR="004529F5">
        <w:rPr>
          <w:sz w:val="26"/>
          <w:szCs w:val="26"/>
        </w:rPr>
        <w:t>147</w:t>
      </w:r>
      <w:r w:rsidRPr="003B44A3">
        <w:rPr>
          <w:sz w:val="26"/>
          <w:szCs w:val="26"/>
        </w:rPr>
        <w:t xml:space="preserve">), </w:t>
      </w:r>
      <w:r w:rsidRPr="003B44A3" w:rsidR="004529F5">
        <w:rPr>
          <w:sz w:val="26"/>
          <w:szCs w:val="26"/>
        </w:rPr>
        <w:t xml:space="preserve">по месту работы характеризуется положительно, состоит на учёте по беременности в </w:t>
      </w:r>
      <w:r w:rsidRPr="00B46280" w:rsidR="00A852C9">
        <w:rPr>
          <w:bCs/>
          <w:sz w:val="28"/>
          <w:szCs w:val="28"/>
        </w:rPr>
        <w:t>/данные изъяты/</w:t>
      </w:r>
      <w:r w:rsidRPr="003B44A3" w:rsidR="004529F5">
        <w:rPr>
          <w:sz w:val="26"/>
          <w:szCs w:val="26"/>
        </w:rPr>
        <w:t xml:space="preserve">, осуществляет уход за своей престарелой бабушкой </w:t>
      </w:r>
      <w:r w:rsidRPr="00B46280" w:rsidR="00A852C9">
        <w:rPr>
          <w:bCs/>
          <w:sz w:val="28"/>
          <w:szCs w:val="28"/>
        </w:rPr>
        <w:t>/данные изъяты/</w:t>
      </w:r>
      <w:r w:rsidRPr="003B44A3" w:rsidR="004529F5">
        <w:rPr>
          <w:sz w:val="26"/>
          <w:szCs w:val="26"/>
        </w:rPr>
        <w:t xml:space="preserve">, </w:t>
      </w:r>
      <w:r w:rsidRPr="00B46280" w:rsidR="00A852C9">
        <w:rPr>
          <w:bCs/>
          <w:sz w:val="28"/>
          <w:szCs w:val="28"/>
        </w:rPr>
        <w:t>/данные изъяты/</w:t>
      </w:r>
      <w:r w:rsidRPr="003B44A3" w:rsidR="004529F5">
        <w:rPr>
          <w:sz w:val="26"/>
          <w:szCs w:val="26"/>
        </w:rPr>
        <w:t xml:space="preserve"> года рождения</w:t>
      </w:r>
      <w:r w:rsidRPr="003B44A3">
        <w:rPr>
          <w:sz w:val="26"/>
          <w:szCs w:val="26"/>
        </w:rPr>
        <w:t>.</w:t>
      </w:r>
    </w:p>
    <w:p w:rsidR="0004698E" w:rsidRPr="003B44A3" w:rsidP="0004698E">
      <w:pPr>
        <w:ind w:right="-6"/>
        <w:jc w:val="both"/>
        <w:rPr>
          <w:sz w:val="26"/>
          <w:szCs w:val="26"/>
        </w:rPr>
      </w:pPr>
      <w:r w:rsidRPr="003B44A3">
        <w:rPr>
          <w:sz w:val="26"/>
          <w:szCs w:val="26"/>
        </w:rPr>
        <w:tab/>
      </w:r>
      <w:r w:rsidRPr="003B44A3">
        <w:rPr>
          <w:sz w:val="26"/>
          <w:szCs w:val="26"/>
        </w:rPr>
        <w:t xml:space="preserve">В качестве обстоятельств, смягчающих наказание подсудимого в соответствии с п. </w:t>
      </w:r>
      <w:r w:rsidRPr="003B44A3" w:rsidR="004529F5">
        <w:rPr>
          <w:sz w:val="26"/>
          <w:szCs w:val="26"/>
        </w:rPr>
        <w:t xml:space="preserve">«в», </w:t>
      </w:r>
      <w:r w:rsidRPr="003B44A3">
        <w:rPr>
          <w:sz w:val="26"/>
          <w:szCs w:val="26"/>
        </w:rPr>
        <w:t xml:space="preserve">«и» ч. 1 ст. 61 УК РФ – </w:t>
      </w:r>
      <w:r w:rsidRPr="003B44A3" w:rsidR="004529F5">
        <w:rPr>
          <w:sz w:val="26"/>
          <w:szCs w:val="26"/>
        </w:rPr>
        <w:t>беременность, активное способствование раскрытию и расследованию преступления</w:t>
      </w:r>
      <w:r w:rsidRPr="003B44A3">
        <w:rPr>
          <w:sz w:val="26"/>
          <w:szCs w:val="26"/>
        </w:rPr>
        <w:t>, а согласно ч. 2</w:t>
      </w:r>
      <w:r w:rsidR="0010336F">
        <w:rPr>
          <w:sz w:val="26"/>
          <w:szCs w:val="26"/>
        </w:rPr>
        <w:t xml:space="preserve"> </w:t>
      </w:r>
      <w:r w:rsidRPr="003B44A3">
        <w:rPr>
          <w:sz w:val="26"/>
          <w:szCs w:val="26"/>
        </w:rPr>
        <w:t>ст. 61 УК РФ – признание вины, чистосердечное раскаяние в содеянном.</w:t>
      </w:r>
    </w:p>
    <w:p w:rsidR="0004698E" w:rsidRPr="003B44A3" w:rsidP="0004698E">
      <w:pPr>
        <w:ind w:right="-6"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>Обстоятельств, отягчающих наказание, судом не установлено.</w:t>
      </w:r>
    </w:p>
    <w:p w:rsidR="0004698E" w:rsidRPr="003B44A3" w:rsidP="0004698E">
      <w:pPr>
        <w:ind w:right="-6"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 xml:space="preserve">С учетом конкретных обстоятельств совершения преступления, его характера и степени общественной опасности, исследованных данных о личности подсудимой, при ознакомлении </w:t>
      </w:r>
      <w:r w:rsidRPr="003B44A3" w:rsidR="00C16A82">
        <w:rPr>
          <w:sz w:val="26"/>
          <w:szCs w:val="26"/>
        </w:rPr>
        <w:t>Бобронниковой</w:t>
      </w:r>
      <w:r w:rsidRPr="003B44A3" w:rsidR="00C16A82">
        <w:rPr>
          <w:sz w:val="26"/>
          <w:szCs w:val="26"/>
        </w:rPr>
        <w:t xml:space="preserve"> Г.И.</w:t>
      </w:r>
      <w:r w:rsidRPr="003B44A3">
        <w:rPr>
          <w:sz w:val="26"/>
          <w:szCs w:val="26"/>
        </w:rPr>
        <w:t xml:space="preserve"> и его защитника с обвинительным постановлением и материалами уголовного дела она воспользовалась правом, предусмотренным п. 2 ч. 5 </w:t>
      </w:r>
      <w:r w:rsidR="0010336F">
        <w:rPr>
          <w:sz w:val="26"/>
          <w:szCs w:val="26"/>
        </w:rPr>
        <w:t xml:space="preserve">   </w:t>
      </w:r>
      <w:r w:rsidRPr="003B44A3">
        <w:rPr>
          <w:sz w:val="26"/>
          <w:szCs w:val="26"/>
        </w:rPr>
        <w:t>ст. 217 УПК РФ о применении особого порядка судебного разбирательства, её отношения к содеянному, смягчающих наказание обстоятельств, принимая во внимание</w:t>
      </w:r>
      <w:r w:rsidRPr="003B44A3">
        <w:rPr>
          <w:sz w:val="26"/>
          <w:szCs w:val="26"/>
        </w:rPr>
        <w:t xml:space="preserve"> влияние назначенного наказания на исправление подсудимой и условия жизни её семьи, её имущественное положение, суд приходит к выводу о назначении подсудимой </w:t>
      </w:r>
      <w:r w:rsidRPr="003B44A3" w:rsidR="00C16A82">
        <w:rPr>
          <w:sz w:val="26"/>
          <w:szCs w:val="26"/>
        </w:rPr>
        <w:t>Бобронниковой</w:t>
      </w:r>
      <w:r w:rsidRPr="003B44A3" w:rsidR="00C16A82">
        <w:rPr>
          <w:sz w:val="26"/>
          <w:szCs w:val="26"/>
        </w:rPr>
        <w:t xml:space="preserve"> Г.И.</w:t>
      </w:r>
      <w:r w:rsidRPr="003B44A3">
        <w:rPr>
          <w:sz w:val="26"/>
          <w:szCs w:val="26"/>
        </w:rPr>
        <w:t xml:space="preserve"> наказания в виде штрафа.</w:t>
      </w:r>
    </w:p>
    <w:p w:rsidR="0004698E" w:rsidRPr="003B44A3" w:rsidP="0004698E">
      <w:pPr>
        <w:ind w:right="-6"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>При этом указанную выше совокупность смягчающих подсудимой наказание обстоятельств, с учетом её поведения после совершения преступления, заключающегося в осознании противоправности содеянного и раскаянии в содеянном, а также её социального и материального положения (</w:t>
      </w:r>
      <w:r w:rsidRPr="003B44A3" w:rsidR="00C16A82">
        <w:rPr>
          <w:sz w:val="26"/>
          <w:szCs w:val="26"/>
        </w:rPr>
        <w:t>беременность и наличие на иждивении престарелого родственника</w:t>
      </w:r>
      <w:r w:rsidRPr="003B44A3">
        <w:rPr>
          <w:sz w:val="26"/>
          <w:szCs w:val="26"/>
        </w:rPr>
        <w:t xml:space="preserve">) – суд находит исключительной, существенно уменьшающей степень общественной опасности совершенных </w:t>
      </w:r>
      <w:r w:rsidRPr="003B44A3" w:rsidR="00C16A82">
        <w:rPr>
          <w:sz w:val="26"/>
          <w:szCs w:val="26"/>
        </w:rPr>
        <w:t>Бобронниковой</w:t>
      </w:r>
      <w:r w:rsidRPr="003B44A3" w:rsidR="00C16A82">
        <w:rPr>
          <w:sz w:val="26"/>
          <w:szCs w:val="26"/>
        </w:rPr>
        <w:t xml:space="preserve"> Г.И.</w:t>
      </w:r>
      <w:r w:rsidRPr="003B44A3">
        <w:rPr>
          <w:sz w:val="26"/>
          <w:szCs w:val="26"/>
        </w:rPr>
        <w:t xml:space="preserve"> преступлений, предусмотренных </w:t>
      </w:r>
      <w:r w:rsidRPr="003B44A3">
        <w:rPr>
          <w:sz w:val="26"/>
          <w:szCs w:val="26"/>
        </w:rPr>
        <w:t>ст.ст</w:t>
      </w:r>
      <w:r w:rsidRPr="003B44A3">
        <w:rPr>
          <w:sz w:val="26"/>
          <w:szCs w:val="26"/>
        </w:rPr>
        <w:t>. 322.3 УК РФ, в связи</w:t>
      </w:r>
      <w:r w:rsidRPr="003B44A3">
        <w:rPr>
          <w:sz w:val="26"/>
          <w:szCs w:val="26"/>
        </w:rPr>
        <w:t xml:space="preserve"> с чем, считает возможным назначение подсудимой наказания за указанное преступление, с применением положений </w:t>
      </w:r>
      <w:r w:rsidR="0010336F">
        <w:rPr>
          <w:sz w:val="26"/>
          <w:szCs w:val="26"/>
        </w:rPr>
        <w:t xml:space="preserve">                  </w:t>
      </w:r>
      <w:r w:rsidRPr="003B44A3">
        <w:rPr>
          <w:sz w:val="26"/>
          <w:szCs w:val="26"/>
        </w:rPr>
        <w:t>ст. 64 УК РФ.</w:t>
      </w:r>
    </w:p>
    <w:p w:rsidR="0004698E" w:rsidRPr="003B44A3" w:rsidP="0004698E">
      <w:pPr>
        <w:ind w:right="-6"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>Судом не установлено обстоятельств, влекущих освобождение</w:t>
      </w:r>
      <w:r w:rsidR="0010336F">
        <w:rPr>
          <w:sz w:val="26"/>
          <w:szCs w:val="26"/>
        </w:rPr>
        <w:t xml:space="preserve"> </w:t>
      </w:r>
      <w:r w:rsidRPr="003B44A3" w:rsidR="00C16A82">
        <w:rPr>
          <w:sz w:val="26"/>
          <w:szCs w:val="26"/>
        </w:rPr>
        <w:t>Бобронниковой</w:t>
      </w:r>
      <w:r w:rsidRPr="003B44A3" w:rsidR="00C16A82">
        <w:rPr>
          <w:sz w:val="26"/>
          <w:szCs w:val="26"/>
        </w:rPr>
        <w:t xml:space="preserve"> Г.И.</w:t>
      </w:r>
      <w:r w:rsidRPr="003B44A3">
        <w:rPr>
          <w:sz w:val="26"/>
          <w:szCs w:val="26"/>
        </w:rPr>
        <w:t xml:space="preserve"> от уголовной ответственности или от наказания, предусмотренных Главами 11 </w:t>
      </w:r>
      <w:r w:rsidR="0010336F">
        <w:rPr>
          <w:sz w:val="26"/>
          <w:szCs w:val="26"/>
        </w:rPr>
        <w:t xml:space="preserve">                  </w:t>
      </w:r>
      <w:r w:rsidRPr="003B44A3">
        <w:rPr>
          <w:sz w:val="26"/>
          <w:szCs w:val="26"/>
        </w:rPr>
        <w:t>и 12 УК РФ.</w:t>
      </w:r>
    </w:p>
    <w:p w:rsidR="0004698E" w:rsidRPr="003B44A3" w:rsidP="0004698E">
      <w:pPr>
        <w:ind w:right="61"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>Гражданский иск по делу не заявлен.</w:t>
      </w:r>
    </w:p>
    <w:p w:rsidR="00C16A82" w:rsidRPr="003B44A3" w:rsidP="00C16A82">
      <w:pPr>
        <w:ind w:right="-6"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 xml:space="preserve">Руководствуясь положениями </w:t>
      </w:r>
      <w:r w:rsidRPr="003B44A3">
        <w:rPr>
          <w:sz w:val="26"/>
          <w:szCs w:val="26"/>
        </w:rPr>
        <w:t>ст.ст</w:t>
      </w:r>
      <w:r w:rsidRPr="003B44A3">
        <w:rPr>
          <w:sz w:val="26"/>
          <w:szCs w:val="26"/>
        </w:rPr>
        <w:t xml:space="preserve">. 81, 82 УПК РФ, вещественные доказательства по уголовному делу: </w:t>
      </w:r>
    </w:p>
    <w:p w:rsidR="00C16A82" w:rsidRPr="003B44A3" w:rsidP="00C16A82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sz w:val="26"/>
          <w:szCs w:val="26"/>
        </w:rPr>
        <w:t xml:space="preserve">-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выписка из базы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с указанием иностранных граждан в количестве 17-ти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человек, поставленных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Бобронниковой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B46280" w:rsidR="00A852C9">
        <w:rPr>
          <w:bCs/>
          <w:sz w:val="28"/>
          <w:szCs w:val="28"/>
        </w:rPr>
        <w:t>/данные изъяты</w:t>
      </w:r>
      <w:r w:rsidRPr="00B46280" w:rsidR="00A852C9">
        <w:rPr>
          <w:bCs/>
          <w:sz w:val="28"/>
          <w:szCs w:val="28"/>
        </w:rPr>
        <w:t>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на миграционный учёт по адресу: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C16A82" w:rsidRPr="003B44A3" w:rsidP="00C16A82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г.р., гражданина Республики Таджикистан; </w:t>
      </w:r>
    </w:p>
    <w:p w:rsidR="00C16A82" w:rsidRPr="003B44A3" w:rsidP="00C16A82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г.р., гражданина Республики Узбекистан; </w:t>
      </w:r>
    </w:p>
    <w:p w:rsidR="00C16A82" w:rsidRPr="003B44A3" w:rsidP="00C16A82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г.р., гражданина Республики Таджикистан;</w:t>
      </w:r>
    </w:p>
    <w:p w:rsidR="00C16A82" w:rsidRPr="003B44A3" w:rsidP="00C16A82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г.р., гражданина Республики Узбекистан;</w:t>
      </w:r>
    </w:p>
    <w:p w:rsidR="00C16A82" w:rsidRPr="003B44A3" w:rsidP="00C16A82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г.р., гражданина Республики Таджикистан;</w:t>
      </w:r>
    </w:p>
    <w:p w:rsidR="00C16A82" w:rsidRPr="003B44A3" w:rsidP="00C16A82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г.р., гражданина Республики Узбекистан;</w:t>
      </w:r>
    </w:p>
    <w:p w:rsidR="00C16A82" w:rsidRPr="003B44A3" w:rsidP="00C16A82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г.р., гражданина Республики Таджикистан;</w:t>
      </w:r>
    </w:p>
    <w:p w:rsidR="00C16A82" w:rsidRPr="003B44A3" w:rsidP="00C16A82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г.р., гражданина Киргизской Республики;</w:t>
      </w:r>
    </w:p>
    <w:p w:rsidR="00C16A82" w:rsidRPr="003B44A3" w:rsidP="00C16A82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г.р., гражданина Киргизской Республики;</w:t>
      </w:r>
    </w:p>
    <w:p w:rsidR="00C16A82" w:rsidRPr="003B44A3" w:rsidP="00C16A82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г.р., гражданина Республики Таджикистан; </w:t>
      </w:r>
    </w:p>
    <w:p w:rsidR="00C16A82" w:rsidRPr="003B44A3" w:rsidP="00C16A82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г.р., гражданина Республики Узбекистан;</w:t>
      </w:r>
    </w:p>
    <w:p w:rsidR="00C16A82" w:rsidRPr="003B44A3" w:rsidP="00C16A82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г.р., гражданина Республики Узбекистан;</w:t>
      </w:r>
    </w:p>
    <w:p w:rsidR="00C16A82" w:rsidRPr="003B44A3" w:rsidP="00C16A82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г.р., гражданина Республики Узбекистан;</w:t>
      </w:r>
    </w:p>
    <w:p w:rsidR="00C16A82" w:rsidRPr="003B44A3" w:rsidP="00C16A82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г.р., гражданина Республики Узбекистан;</w:t>
      </w:r>
    </w:p>
    <w:p w:rsidR="00C16A82" w:rsidRPr="003B44A3" w:rsidP="00C16A82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г.р., гражданина Республики Узбекистан;</w:t>
      </w:r>
    </w:p>
    <w:p w:rsidR="00C16A82" w:rsidRPr="003B44A3" w:rsidP="00C16A82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г.р., гражданина Республики Узбекистан;</w:t>
      </w:r>
    </w:p>
    <w:p w:rsidR="00C16A82" w:rsidRPr="003B44A3" w:rsidP="00C16A82">
      <w:pPr>
        <w:ind w:right="-6" w:firstLine="708"/>
        <w:jc w:val="both"/>
        <w:rPr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="0010336F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       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г.р., гражданина Республики Узбекистан;</w:t>
      </w:r>
    </w:p>
    <w:p w:rsidR="0004698E" w:rsidRPr="003B44A3" w:rsidP="00C16A82">
      <w:pPr>
        <w:ind w:right="-6"/>
        <w:jc w:val="both"/>
        <w:rPr>
          <w:sz w:val="26"/>
          <w:szCs w:val="26"/>
        </w:rPr>
      </w:pPr>
      <w:r w:rsidRPr="003B44A3">
        <w:rPr>
          <w:sz w:val="26"/>
          <w:szCs w:val="26"/>
        </w:rPr>
        <w:t xml:space="preserve">признанные вещественными доказательствами и оставленные на хранении в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sz w:val="26"/>
          <w:szCs w:val="26"/>
        </w:rPr>
        <w:t xml:space="preserve"> (</w:t>
      </w:r>
      <w:r w:rsidRPr="003B44A3" w:rsidR="003B44A3">
        <w:rPr>
          <w:sz w:val="26"/>
          <w:szCs w:val="26"/>
        </w:rPr>
        <w:t xml:space="preserve">т. 1 </w:t>
      </w:r>
      <w:r w:rsidRPr="003B44A3">
        <w:rPr>
          <w:sz w:val="26"/>
          <w:szCs w:val="26"/>
        </w:rPr>
        <w:t>л.д</w:t>
      </w:r>
      <w:r w:rsidRPr="003B44A3">
        <w:rPr>
          <w:sz w:val="26"/>
          <w:szCs w:val="26"/>
        </w:rPr>
        <w:t>. 1</w:t>
      </w:r>
      <w:r w:rsidRPr="003B44A3" w:rsidR="003B44A3">
        <w:rPr>
          <w:sz w:val="26"/>
          <w:szCs w:val="26"/>
        </w:rPr>
        <w:t>16</w:t>
      </w:r>
      <w:r w:rsidRPr="003B44A3">
        <w:rPr>
          <w:sz w:val="26"/>
          <w:szCs w:val="26"/>
        </w:rPr>
        <w:t>-</w:t>
      </w:r>
      <w:r w:rsidRPr="003B44A3" w:rsidR="003B44A3">
        <w:rPr>
          <w:sz w:val="26"/>
          <w:szCs w:val="26"/>
        </w:rPr>
        <w:t>243</w:t>
      </w:r>
      <w:r w:rsidRPr="003B44A3">
        <w:rPr>
          <w:sz w:val="26"/>
          <w:szCs w:val="26"/>
        </w:rPr>
        <w:t xml:space="preserve">), после вступления приговора в законную силу надлежит </w:t>
      </w:r>
      <w:r w:rsidRPr="003B44A3">
        <w:rPr>
          <w:sz w:val="26"/>
          <w:szCs w:val="26"/>
        </w:rPr>
        <w:t xml:space="preserve">оставить на хранении в </w:t>
      </w:r>
      <w:r w:rsidRPr="00B46280" w:rsidR="00A852C9">
        <w:rPr>
          <w:bCs/>
          <w:sz w:val="28"/>
          <w:szCs w:val="28"/>
        </w:rPr>
        <w:t>/данные изъяты</w:t>
      </w:r>
      <w:r w:rsidRPr="00B46280" w:rsidR="00A852C9">
        <w:rPr>
          <w:bCs/>
          <w:sz w:val="28"/>
          <w:szCs w:val="28"/>
        </w:rPr>
        <w:t>/</w:t>
      </w:r>
      <w:r w:rsidRPr="003B44A3">
        <w:rPr>
          <w:sz w:val="26"/>
          <w:szCs w:val="26"/>
        </w:rPr>
        <w:t xml:space="preserve">. </w:t>
      </w:r>
    </w:p>
    <w:p w:rsidR="0004698E" w:rsidRPr="003B44A3" w:rsidP="0004698E">
      <w:pPr>
        <w:ind w:right="-6"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3B44A3" w:rsidR="003B44A3">
        <w:rPr>
          <w:sz w:val="26"/>
          <w:szCs w:val="26"/>
        </w:rPr>
        <w:t>Бобронниковой</w:t>
      </w:r>
      <w:r w:rsidRPr="003B44A3" w:rsidR="003B44A3">
        <w:rPr>
          <w:sz w:val="26"/>
          <w:szCs w:val="26"/>
        </w:rPr>
        <w:t xml:space="preserve"> Г.И.</w:t>
      </w:r>
      <w:r w:rsidRPr="003B44A3">
        <w:rPr>
          <w:sz w:val="26"/>
          <w:szCs w:val="26"/>
        </w:rPr>
        <w:t xml:space="preserve"> не изменились и не отпали, в связи с чем, до вступления приговора  в законную силу, данная мера пресечения в отношении него подлежит оставлению без изменения.</w:t>
      </w:r>
    </w:p>
    <w:p w:rsidR="006A23D5" w:rsidRPr="003B44A3" w:rsidP="00B942A6">
      <w:pPr>
        <w:ind w:right="-6"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>На основании изложенного и руководствуясь ст. ст. 44, 299, 303-304, 307-309, 316, 317 УПК РФ, мировой судья, -</w:t>
      </w:r>
    </w:p>
    <w:p w:rsidR="004F7236" w:rsidRPr="0010336F" w:rsidP="0063572E">
      <w:pPr>
        <w:ind w:right="61"/>
        <w:jc w:val="center"/>
        <w:rPr>
          <w:bCs/>
          <w:sz w:val="10"/>
          <w:szCs w:val="10"/>
        </w:rPr>
      </w:pPr>
    </w:p>
    <w:p w:rsidR="0063572E" w:rsidRPr="003B44A3" w:rsidP="0063572E">
      <w:pPr>
        <w:ind w:right="61"/>
        <w:jc w:val="center"/>
        <w:rPr>
          <w:bCs/>
          <w:sz w:val="26"/>
          <w:szCs w:val="26"/>
        </w:rPr>
      </w:pPr>
      <w:r w:rsidRPr="003B44A3">
        <w:rPr>
          <w:bCs/>
          <w:sz w:val="26"/>
          <w:szCs w:val="26"/>
        </w:rPr>
        <w:t>ПРИГОВОРИЛ:</w:t>
      </w:r>
    </w:p>
    <w:p w:rsidR="0063572E" w:rsidRPr="0010336F" w:rsidP="0063572E">
      <w:pPr>
        <w:ind w:left="720" w:right="638"/>
        <w:jc w:val="center"/>
        <w:rPr>
          <w:bCs/>
          <w:sz w:val="10"/>
          <w:szCs w:val="10"/>
        </w:rPr>
      </w:pPr>
    </w:p>
    <w:p w:rsidR="000742D2" w:rsidRPr="003B44A3" w:rsidP="000742D2">
      <w:pPr>
        <w:ind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>Бобронникову</w:t>
      </w:r>
      <w:r w:rsidRPr="003B44A3">
        <w:rPr>
          <w:sz w:val="26"/>
          <w:szCs w:val="26"/>
        </w:rPr>
        <w:t xml:space="preserve">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sz w:val="26"/>
          <w:szCs w:val="26"/>
        </w:rPr>
        <w:t xml:space="preserve">признать виновной в совершении в совершении преступлений, предусмотренных </w:t>
      </w:r>
      <w:r w:rsidRPr="003B44A3">
        <w:rPr>
          <w:sz w:val="26"/>
          <w:szCs w:val="26"/>
        </w:rPr>
        <w:t>ст.ст</w:t>
      </w:r>
      <w:r w:rsidRPr="003B44A3">
        <w:rPr>
          <w:sz w:val="26"/>
          <w:szCs w:val="26"/>
        </w:rPr>
        <w:t xml:space="preserve">. </w:t>
      </w:r>
      <w:r w:rsidRPr="003B44A3">
        <w:rPr>
          <w:sz w:val="26"/>
          <w:szCs w:val="26"/>
        </w:rPr>
        <w:t>322.3, 322.3, 322.3, 322.3, 322.3, 322.3, 322.3, 322.3, 322.3, 322.3</w:t>
      </w:r>
      <w:r w:rsidRPr="003B44A3">
        <w:rPr>
          <w:rStyle w:val="s11"/>
          <w:sz w:val="26"/>
          <w:szCs w:val="26"/>
        </w:rPr>
        <w:t xml:space="preserve"> </w:t>
      </w:r>
      <w:r w:rsidRPr="003B44A3">
        <w:rPr>
          <w:sz w:val="26"/>
          <w:szCs w:val="26"/>
        </w:rPr>
        <w:t>Уголовного Кодекса Российской Федерации, и назначить ей наказание с применением положений ст. 64 УК РФ:</w:t>
      </w:r>
    </w:p>
    <w:p w:rsidR="000742D2" w:rsidRPr="003B44A3" w:rsidP="000742D2">
      <w:pPr>
        <w:ind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>-  по ст. 322.3 УК РФ в виде штрафа в размере 5000 (пять тысяч) рублей;</w:t>
      </w:r>
    </w:p>
    <w:p w:rsidR="00F65709" w:rsidRPr="003B44A3" w:rsidP="00F65709">
      <w:pPr>
        <w:ind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>-  по ст. 322.3 УК РФ в виде штрафа в размере 5000 (пять тысяч) рублей;</w:t>
      </w:r>
    </w:p>
    <w:p w:rsidR="00F65709" w:rsidRPr="003B44A3" w:rsidP="00F65709">
      <w:pPr>
        <w:ind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>-  по ст. 322.3 УК РФ в виде штрафа в размере 5000 (пять тысяч) рублей;</w:t>
      </w:r>
    </w:p>
    <w:p w:rsidR="00F65709" w:rsidRPr="003B44A3" w:rsidP="00F65709">
      <w:pPr>
        <w:ind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>-  по ст. 322.3 УК РФ в виде штрафа в размере 5000 (пять тысяч) рублей;</w:t>
      </w:r>
    </w:p>
    <w:p w:rsidR="00F65709" w:rsidRPr="003B44A3" w:rsidP="00F65709">
      <w:pPr>
        <w:ind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>-  по ст. 322.3 УК РФ в виде штрафа в размере 5000 (пять тысяч) рублей;</w:t>
      </w:r>
    </w:p>
    <w:p w:rsidR="00F65709" w:rsidRPr="003B44A3" w:rsidP="00F65709">
      <w:pPr>
        <w:ind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>-  по ст. 322.3 УК РФ в виде штрафа в размере 5000 (пять тысяч) рублей;</w:t>
      </w:r>
    </w:p>
    <w:p w:rsidR="00F65709" w:rsidRPr="003B44A3" w:rsidP="00F65709">
      <w:pPr>
        <w:ind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>-  по ст. 322.3 УК РФ в виде штрафа в размере 5000 (пять тысяч) рублей;</w:t>
      </w:r>
    </w:p>
    <w:p w:rsidR="00F65709" w:rsidRPr="003B44A3" w:rsidP="00F65709">
      <w:pPr>
        <w:ind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>-  по ст. 322.3 УК РФ в виде штрафа в размере 5000 (пять тысяч) рублей;</w:t>
      </w:r>
    </w:p>
    <w:p w:rsidR="00F65709" w:rsidRPr="003B44A3" w:rsidP="00F65709">
      <w:pPr>
        <w:ind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>-  по ст. 322.3 УК РФ в виде штрафа в размере 5000 (пять тысяч) рублей;</w:t>
      </w:r>
    </w:p>
    <w:p w:rsidR="000742D2" w:rsidRPr="003B44A3" w:rsidP="000742D2">
      <w:pPr>
        <w:ind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>-  по ст. 322.3 УК РФ в виде штрафа в размере 5000 (пять тысяч) рублей.</w:t>
      </w:r>
    </w:p>
    <w:p w:rsidR="000742D2" w:rsidRPr="003B44A3" w:rsidP="000742D2">
      <w:pPr>
        <w:ind w:firstLine="708"/>
        <w:jc w:val="both"/>
        <w:rPr>
          <w:sz w:val="26"/>
          <w:szCs w:val="26"/>
        </w:rPr>
      </w:pPr>
      <w:r w:rsidRPr="003B44A3">
        <w:rPr>
          <w:bCs/>
          <w:sz w:val="26"/>
          <w:szCs w:val="26"/>
        </w:rPr>
        <w:t xml:space="preserve">На основании ч. 2 ст. 69 УК РФ по совокупности совершенных преступлений, путем частичного сложения назначенных наказаний — окончательно </w:t>
      </w:r>
      <w:r w:rsidRPr="003B44A3">
        <w:rPr>
          <w:bCs/>
          <w:sz w:val="26"/>
          <w:szCs w:val="26"/>
        </w:rPr>
        <w:t xml:space="preserve">назначить </w:t>
      </w:r>
      <w:r w:rsidRPr="003B44A3" w:rsidR="00F65709">
        <w:rPr>
          <w:sz w:val="26"/>
          <w:szCs w:val="26"/>
        </w:rPr>
        <w:t>Бобронниковой</w:t>
      </w:r>
      <w:r w:rsidRPr="003B44A3" w:rsidR="00F65709">
        <w:rPr>
          <w:sz w:val="26"/>
          <w:szCs w:val="26"/>
        </w:rPr>
        <w:t xml:space="preserve"> </w:t>
      </w:r>
      <w:r w:rsidRPr="00B46280" w:rsidR="00A852C9">
        <w:rPr>
          <w:bCs/>
          <w:sz w:val="28"/>
          <w:szCs w:val="28"/>
        </w:rPr>
        <w:t>/данные изъяты</w:t>
      </w:r>
      <w:r w:rsidRPr="00B46280" w:rsidR="00A852C9">
        <w:rPr>
          <w:bCs/>
          <w:sz w:val="28"/>
          <w:szCs w:val="28"/>
        </w:rPr>
        <w:t>/</w:t>
      </w:r>
      <w:r w:rsidRPr="003B44A3">
        <w:rPr>
          <w:bCs/>
          <w:sz w:val="26"/>
          <w:szCs w:val="26"/>
        </w:rPr>
        <w:t xml:space="preserve">наказание в виде штрафа в размере </w:t>
      </w:r>
      <w:r w:rsidRPr="003B44A3" w:rsidR="002B07FA">
        <w:rPr>
          <w:bCs/>
          <w:sz w:val="26"/>
          <w:szCs w:val="26"/>
        </w:rPr>
        <w:t>10</w:t>
      </w:r>
      <w:r w:rsidRPr="003B44A3">
        <w:rPr>
          <w:bCs/>
          <w:sz w:val="26"/>
          <w:szCs w:val="26"/>
        </w:rPr>
        <w:t>000 (</w:t>
      </w:r>
      <w:r w:rsidRPr="003B44A3" w:rsidR="002B07FA">
        <w:rPr>
          <w:bCs/>
          <w:sz w:val="26"/>
          <w:szCs w:val="26"/>
        </w:rPr>
        <w:t>деся</w:t>
      </w:r>
      <w:r w:rsidRPr="003B44A3">
        <w:rPr>
          <w:bCs/>
          <w:sz w:val="26"/>
          <w:szCs w:val="26"/>
        </w:rPr>
        <w:t>ть тысяч) рублей.</w:t>
      </w:r>
    </w:p>
    <w:p w:rsidR="000742D2" w:rsidRPr="003B44A3" w:rsidP="000742D2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3B44A3">
        <w:rPr>
          <w:sz w:val="26"/>
          <w:szCs w:val="26"/>
          <w:shd w:val="clear" w:color="auto" w:fill="FFFFFF"/>
        </w:rPr>
        <w:t xml:space="preserve">Оплата штрафа должна быть произведена </w:t>
      </w:r>
      <w:r w:rsidRPr="003B44A3">
        <w:rPr>
          <w:sz w:val="26"/>
          <w:szCs w:val="26"/>
        </w:rPr>
        <w:t>в течение 60 дней со дня вступления приговора суда в законную силу.</w:t>
      </w:r>
      <w:r w:rsidRPr="003B44A3">
        <w:rPr>
          <w:color w:val="000000"/>
          <w:sz w:val="26"/>
          <w:szCs w:val="26"/>
        </w:rPr>
        <w:t xml:space="preserve"> </w:t>
      </w:r>
    </w:p>
    <w:p w:rsidR="000742D2" w:rsidRPr="003B44A3" w:rsidP="000742D2">
      <w:pPr>
        <w:ind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>Штраф подлежит уплате по следующим реквизитам:</w:t>
      </w:r>
    </w:p>
    <w:p w:rsidR="00A852C9" w:rsidP="000742D2">
      <w:pPr>
        <w:ind w:firstLine="708"/>
        <w:jc w:val="both"/>
        <w:rPr>
          <w:bCs/>
          <w:sz w:val="28"/>
          <w:szCs w:val="28"/>
        </w:rPr>
      </w:pPr>
      <w:r w:rsidRPr="00B46280">
        <w:rPr>
          <w:bCs/>
          <w:sz w:val="28"/>
          <w:szCs w:val="28"/>
        </w:rPr>
        <w:t>/данные изъяты/</w:t>
      </w:r>
    </w:p>
    <w:p w:rsidR="000742D2" w:rsidRPr="003B44A3" w:rsidP="000742D2">
      <w:pPr>
        <w:ind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 xml:space="preserve">Меру пресечения в виде подписки о невыезде и надлежащем поведении в отношении </w:t>
      </w:r>
      <w:r w:rsidRPr="003B44A3" w:rsidR="00F65709">
        <w:rPr>
          <w:sz w:val="26"/>
          <w:szCs w:val="26"/>
        </w:rPr>
        <w:t>Бобронниковой</w:t>
      </w:r>
      <w:r w:rsidRPr="003B44A3" w:rsidR="00F65709">
        <w:rPr>
          <w:sz w:val="26"/>
          <w:szCs w:val="26"/>
        </w:rPr>
        <w:t xml:space="preserve"> Г.И.</w:t>
      </w:r>
      <w:r w:rsidRPr="003B44A3">
        <w:rPr>
          <w:sz w:val="26"/>
          <w:szCs w:val="26"/>
        </w:rPr>
        <w:t xml:space="preserve"> оставить без изменения до вступления приговора в законную силу.</w:t>
      </w:r>
    </w:p>
    <w:p w:rsidR="000742D2" w:rsidRPr="003B44A3" w:rsidP="000742D2">
      <w:pPr>
        <w:ind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>Вещественные доказательства:</w:t>
      </w:r>
    </w:p>
    <w:p w:rsidR="003B44A3" w:rsidRPr="003B44A3" w:rsidP="003B44A3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sz w:val="26"/>
          <w:szCs w:val="26"/>
        </w:rPr>
        <w:t xml:space="preserve">-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выписка из базы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с указанием иностранных граждан в количестве 17-ти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человек, поставленных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Бобронниковой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B46280" w:rsidR="00A852C9">
        <w:rPr>
          <w:bCs/>
          <w:sz w:val="28"/>
          <w:szCs w:val="28"/>
        </w:rPr>
        <w:t>/данные изъяты</w:t>
      </w:r>
      <w:r w:rsidRPr="00B46280" w:rsidR="00A852C9">
        <w:rPr>
          <w:bCs/>
          <w:sz w:val="28"/>
          <w:szCs w:val="28"/>
        </w:rPr>
        <w:t>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на миграционный учёт по адресу: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3B44A3" w:rsidRPr="003B44A3" w:rsidP="003B44A3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г.р., гражданина Республики Таджикистан; </w:t>
      </w:r>
    </w:p>
    <w:p w:rsidR="003B44A3" w:rsidRPr="003B44A3" w:rsidP="003B44A3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г.р., гражданина Республики Узбекистан; </w:t>
      </w:r>
    </w:p>
    <w:p w:rsidR="003B44A3" w:rsidRPr="003B44A3" w:rsidP="003B44A3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г.р., гражданина Республики Таджикистан;</w:t>
      </w:r>
    </w:p>
    <w:p w:rsidR="003B44A3" w:rsidRPr="003B44A3" w:rsidP="003B44A3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 к нему копия паспорта иностранного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г.р., гражданина Республики Узбекистан;</w:t>
      </w:r>
    </w:p>
    <w:p w:rsidR="003B44A3" w:rsidRPr="003B44A3" w:rsidP="003B44A3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г.р., гражданина Республики Таджикистан;</w:t>
      </w:r>
    </w:p>
    <w:p w:rsidR="003B44A3" w:rsidRPr="003B44A3" w:rsidP="003B44A3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г.р., гражданина Республики Узбекистан;</w:t>
      </w:r>
    </w:p>
    <w:p w:rsidR="003B44A3" w:rsidRPr="003B44A3" w:rsidP="003B44A3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г.р., гражданина Республики Таджикистан;</w:t>
      </w:r>
    </w:p>
    <w:p w:rsidR="003B44A3" w:rsidRPr="003B44A3" w:rsidP="003B44A3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г.р., гражданина Киргизской Республики;</w:t>
      </w:r>
    </w:p>
    <w:p w:rsidR="003B44A3" w:rsidRPr="003B44A3" w:rsidP="003B44A3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г.р., гражданина Киргизской Республики;</w:t>
      </w:r>
    </w:p>
    <w:p w:rsidR="003B44A3" w:rsidRPr="003B44A3" w:rsidP="003B44A3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г.р., гражданина Республики Таджикистан; </w:t>
      </w:r>
    </w:p>
    <w:p w:rsidR="003B44A3" w:rsidRPr="003B44A3" w:rsidP="003B44A3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г.р., гражданина Республики Узбекистан;</w:t>
      </w:r>
    </w:p>
    <w:p w:rsidR="003B44A3" w:rsidRPr="003B44A3" w:rsidP="003B44A3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г.р., гражданина Республики Узбекистан;</w:t>
      </w:r>
    </w:p>
    <w:p w:rsidR="003B44A3" w:rsidRPr="003B44A3" w:rsidP="003B44A3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г.р., гражданина Республики Узбекистан;</w:t>
      </w:r>
    </w:p>
    <w:p w:rsidR="003B44A3" w:rsidRPr="003B44A3" w:rsidP="003B44A3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г.р., гражданина Республики Узбекистан;</w:t>
      </w:r>
    </w:p>
    <w:p w:rsidR="003B44A3" w:rsidRPr="003B44A3" w:rsidP="003B44A3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 w:rsidR="00A852C9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(приложение к нему копия паспорта иностранного 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г.р., гражданина Республики Узбекистан;</w:t>
      </w:r>
    </w:p>
    <w:p w:rsidR="003B44A3" w:rsidRPr="003B44A3" w:rsidP="003B44A3">
      <w:pPr>
        <w:ind w:right="-6" w:firstLine="708"/>
        <w:jc w:val="both"/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г.р., гражданина Республики Узбекистан;</w:t>
      </w:r>
    </w:p>
    <w:p w:rsidR="003B44A3" w:rsidRPr="003B44A3" w:rsidP="003B44A3">
      <w:pPr>
        <w:ind w:right="-6" w:firstLine="708"/>
        <w:jc w:val="both"/>
        <w:rPr>
          <w:sz w:val="26"/>
          <w:szCs w:val="26"/>
        </w:rPr>
      </w:pP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- уведомление о прибытии иностранного гражданина или лица без гражданства 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в место пребывания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№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(приложение к нему копия паспорта иностранного гражданина и копия миграционной карты) на имя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="0010336F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 xml:space="preserve">       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rStyle w:val="2"/>
          <w:rFonts w:ascii="Times New Roman" w:hAnsi="Times New Roman" w:cs="Times New Roman"/>
          <w:bCs/>
          <w:color w:val="000000"/>
          <w:sz w:val="26"/>
          <w:szCs w:val="26"/>
        </w:rPr>
        <w:t>г.р., гражданина Республики Узбекистан;</w:t>
      </w:r>
    </w:p>
    <w:p w:rsidR="000742D2" w:rsidRPr="003B44A3" w:rsidP="003B44A3">
      <w:pPr>
        <w:jc w:val="both"/>
        <w:rPr>
          <w:sz w:val="26"/>
          <w:szCs w:val="26"/>
        </w:rPr>
      </w:pPr>
      <w:r w:rsidRPr="003B44A3">
        <w:rPr>
          <w:sz w:val="26"/>
          <w:szCs w:val="26"/>
        </w:rPr>
        <w:t xml:space="preserve">признанные вещественными доказательствами и оставленные на хранении в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sz w:val="26"/>
          <w:szCs w:val="26"/>
        </w:rPr>
        <w:t xml:space="preserve">, после вступления приговора в законную силу - оставить на хранении в </w:t>
      </w:r>
      <w:r w:rsidRPr="00B46280" w:rsidR="00A852C9">
        <w:rPr>
          <w:bCs/>
          <w:sz w:val="28"/>
          <w:szCs w:val="28"/>
        </w:rPr>
        <w:t>/данные изъяты/</w:t>
      </w:r>
      <w:r w:rsidRPr="003B44A3">
        <w:rPr>
          <w:sz w:val="26"/>
          <w:szCs w:val="26"/>
        </w:rPr>
        <w:t>.</w:t>
      </w:r>
    </w:p>
    <w:p w:rsidR="000742D2" w:rsidRPr="003B44A3" w:rsidP="000742D2">
      <w:pPr>
        <w:ind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 xml:space="preserve">Процессуальные издержки возместить за счет средств федерального бюджета. </w:t>
      </w:r>
    </w:p>
    <w:p w:rsidR="000742D2" w:rsidRPr="003B44A3" w:rsidP="000742D2">
      <w:pPr>
        <w:ind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>Приговор может быть обжалован в апелляционном порядке в Железнодорожный районный суд г. Симферополя Республики Крым в течение</w:t>
      </w:r>
      <w:r w:rsidRPr="003B44A3" w:rsidR="006C2E40">
        <w:rPr>
          <w:sz w:val="26"/>
          <w:szCs w:val="26"/>
        </w:rPr>
        <w:t xml:space="preserve"> </w:t>
      </w:r>
      <w:r w:rsidRPr="003B44A3">
        <w:rPr>
          <w:sz w:val="26"/>
          <w:szCs w:val="26"/>
        </w:rPr>
        <w:t>15 суток со дня его провозглашения с соблюдением требований ст. 317 УПК РФ через мирового судью судебного участка № 1 Железнодорожного судебного района города Симферополь.</w:t>
      </w:r>
    </w:p>
    <w:p w:rsidR="000742D2" w:rsidRPr="003B44A3" w:rsidP="000742D2">
      <w:pPr>
        <w:ind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>Обжалование приговора возможно только в части:</w:t>
      </w:r>
    </w:p>
    <w:p w:rsidR="000742D2" w:rsidRPr="003B44A3" w:rsidP="000742D2">
      <w:pPr>
        <w:jc w:val="both"/>
        <w:rPr>
          <w:sz w:val="26"/>
          <w:szCs w:val="26"/>
        </w:rPr>
      </w:pPr>
      <w:r w:rsidRPr="003B44A3">
        <w:rPr>
          <w:sz w:val="26"/>
          <w:szCs w:val="26"/>
        </w:rPr>
        <w:t>-</w:t>
      </w:r>
      <w:r w:rsidRPr="003B44A3">
        <w:rPr>
          <w:sz w:val="26"/>
          <w:szCs w:val="26"/>
        </w:rPr>
        <w:tab/>
        <w:t xml:space="preserve"> нарушения уголовно-процессуального закона,</w:t>
      </w:r>
    </w:p>
    <w:p w:rsidR="000742D2" w:rsidRPr="003B44A3" w:rsidP="000742D2">
      <w:pPr>
        <w:jc w:val="both"/>
        <w:rPr>
          <w:sz w:val="26"/>
          <w:szCs w:val="26"/>
        </w:rPr>
      </w:pPr>
      <w:r w:rsidRPr="003B44A3">
        <w:rPr>
          <w:sz w:val="26"/>
          <w:szCs w:val="26"/>
        </w:rPr>
        <w:t>-</w:t>
      </w:r>
      <w:r w:rsidRPr="003B44A3">
        <w:rPr>
          <w:sz w:val="26"/>
          <w:szCs w:val="26"/>
        </w:rPr>
        <w:tab/>
        <w:t xml:space="preserve"> неправильности применения закона,</w:t>
      </w:r>
    </w:p>
    <w:p w:rsidR="000742D2" w:rsidRPr="003B44A3" w:rsidP="000742D2">
      <w:pPr>
        <w:jc w:val="both"/>
        <w:rPr>
          <w:sz w:val="26"/>
          <w:szCs w:val="26"/>
        </w:rPr>
      </w:pPr>
      <w:r w:rsidRPr="003B44A3">
        <w:rPr>
          <w:sz w:val="26"/>
          <w:szCs w:val="26"/>
        </w:rPr>
        <w:t>-</w:t>
      </w:r>
      <w:r w:rsidRPr="003B44A3">
        <w:rPr>
          <w:sz w:val="26"/>
          <w:szCs w:val="26"/>
        </w:rPr>
        <w:tab/>
        <w:t xml:space="preserve"> несправедливости приговора.</w:t>
      </w:r>
    </w:p>
    <w:p w:rsidR="000742D2" w:rsidRPr="003B44A3" w:rsidP="000742D2">
      <w:pPr>
        <w:ind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0742D2" w:rsidRPr="003B44A3" w:rsidP="000742D2">
      <w:pPr>
        <w:ind w:firstLine="708"/>
        <w:jc w:val="both"/>
        <w:rPr>
          <w:sz w:val="26"/>
          <w:szCs w:val="26"/>
        </w:rPr>
      </w:pPr>
      <w:r w:rsidRPr="003B44A3">
        <w:rPr>
          <w:sz w:val="26"/>
          <w:szCs w:val="26"/>
        </w:rPr>
        <w:t xml:space="preserve">Разъяснить осужденной </w:t>
      </w:r>
      <w:r w:rsidRPr="003B44A3" w:rsidR="002B07FA">
        <w:rPr>
          <w:sz w:val="26"/>
          <w:szCs w:val="26"/>
        </w:rPr>
        <w:t>Бобронниковой</w:t>
      </w:r>
      <w:r w:rsidRPr="003B44A3" w:rsidR="002B07FA">
        <w:rPr>
          <w:sz w:val="26"/>
          <w:szCs w:val="26"/>
        </w:rPr>
        <w:t xml:space="preserve"> Г.И.</w:t>
      </w:r>
      <w:r w:rsidRPr="003B44A3">
        <w:rPr>
          <w:sz w:val="26"/>
          <w:szCs w:val="26"/>
        </w:rPr>
        <w:t xml:space="preserve"> положения ч. 5 ст. 46 УК РФ – 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</w:t>
      </w:r>
      <w:r w:rsidRPr="003B44A3">
        <w:rPr>
          <w:sz w:val="26"/>
          <w:szCs w:val="26"/>
        </w:rPr>
        <w:t xml:space="preserve">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условным.</w:t>
      </w:r>
    </w:p>
    <w:p w:rsidR="000742D2" w:rsidRPr="003B44A3" w:rsidP="000742D2">
      <w:pPr>
        <w:rPr>
          <w:sz w:val="26"/>
          <w:szCs w:val="26"/>
        </w:rPr>
      </w:pPr>
    </w:p>
    <w:p w:rsidR="004139E6" w:rsidRPr="003B44A3" w:rsidP="003B44A3">
      <w:pPr>
        <w:rPr>
          <w:sz w:val="26"/>
          <w:szCs w:val="26"/>
        </w:rPr>
      </w:pPr>
      <w:r w:rsidRPr="003B44A3">
        <w:rPr>
          <w:sz w:val="26"/>
          <w:szCs w:val="26"/>
        </w:rPr>
        <w:t>Мировой судья</w:t>
      </w:r>
      <w:r w:rsidRPr="003B44A3">
        <w:rPr>
          <w:sz w:val="26"/>
          <w:szCs w:val="26"/>
        </w:rPr>
        <w:tab/>
      </w:r>
      <w:r w:rsidRPr="003B44A3">
        <w:rPr>
          <w:sz w:val="26"/>
          <w:szCs w:val="26"/>
        </w:rPr>
        <w:tab/>
      </w:r>
      <w:r w:rsidRPr="003B44A3">
        <w:rPr>
          <w:sz w:val="26"/>
          <w:szCs w:val="26"/>
        </w:rPr>
        <w:tab/>
      </w:r>
      <w:r w:rsidRPr="003B44A3">
        <w:rPr>
          <w:sz w:val="26"/>
          <w:szCs w:val="26"/>
        </w:rPr>
        <w:tab/>
      </w:r>
      <w:r w:rsidRPr="003B44A3" w:rsidR="00AF6744">
        <w:rPr>
          <w:sz w:val="26"/>
          <w:szCs w:val="26"/>
        </w:rPr>
        <w:tab/>
      </w:r>
      <w:r w:rsidRPr="003B44A3">
        <w:rPr>
          <w:sz w:val="26"/>
          <w:szCs w:val="26"/>
        </w:rPr>
        <w:t>/подпись/</w:t>
      </w:r>
      <w:r w:rsidRPr="003B44A3">
        <w:rPr>
          <w:sz w:val="26"/>
          <w:szCs w:val="26"/>
        </w:rPr>
        <w:tab/>
      </w:r>
      <w:r w:rsidRPr="003B44A3">
        <w:rPr>
          <w:sz w:val="26"/>
          <w:szCs w:val="26"/>
        </w:rPr>
        <w:tab/>
      </w:r>
      <w:r w:rsidRPr="003B44A3">
        <w:rPr>
          <w:sz w:val="26"/>
          <w:szCs w:val="26"/>
        </w:rPr>
        <w:tab/>
        <w:t>Д.С. Щербина</w:t>
      </w:r>
    </w:p>
    <w:sectPr w:rsidSect="003D1951">
      <w:headerReference w:type="even" r:id="rId5"/>
      <w:pgSz w:w="11906" w:h="16838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29F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6595110</wp:posOffset>
              </wp:positionH>
              <wp:positionV relativeFrom="page">
                <wp:posOffset>320040</wp:posOffset>
              </wp:positionV>
              <wp:extent cx="133350" cy="94615"/>
              <wp:effectExtent l="3810" t="0" r="0" b="4445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9F5">
                          <w:pPr>
                            <w:pStyle w:val="42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46"/>
                              <w:color w:val="000000"/>
                            </w:rPr>
                            <w:t>У. 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2049" type="#_x0000_t202" style="width:10.5pt;height:7.45pt;margin-top:25.2pt;margin-left:519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4529F5">
                    <w:pPr>
                      <w:pStyle w:val="42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46"/>
                        <w:color w:val="000000"/>
                      </w:rPr>
                      <w:t>У. У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3"/>
      <w:numFmt w:val="decimal"/>
      <w:lvlText w:val="14.09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3"/>
      <w:numFmt w:val="decimal"/>
      <w:lvlText w:val="14.09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3"/>
      <w:numFmt w:val="decimal"/>
      <w:lvlText w:val="14.09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3"/>
      <w:numFmt w:val="decimal"/>
      <w:lvlText w:val="14.09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3"/>
      <w:numFmt w:val="decimal"/>
      <w:lvlText w:val="14.09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3"/>
      <w:numFmt w:val="decimal"/>
      <w:lvlText w:val="14.09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3"/>
      <w:numFmt w:val="decimal"/>
      <w:lvlText w:val="14.09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3"/>
      <w:numFmt w:val="decimal"/>
      <w:lvlText w:val="14.09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3"/>
      <w:numFmt w:val="decimal"/>
      <w:lvlText w:val="14.09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5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4"/>
      <w:numFmt w:val="decimal"/>
      <w:lvlText w:val="15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4"/>
      <w:numFmt w:val="decimal"/>
      <w:lvlText w:val="15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4"/>
      <w:numFmt w:val="decimal"/>
      <w:lvlText w:val="15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4"/>
      <w:numFmt w:val="decimal"/>
      <w:lvlText w:val="15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4"/>
      <w:numFmt w:val="decimal"/>
      <w:lvlText w:val="15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4"/>
      <w:numFmt w:val="decimal"/>
      <w:lvlText w:val="15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4"/>
      <w:numFmt w:val="decimal"/>
      <w:lvlText w:val="15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4"/>
      <w:numFmt w:val="decimal"/>
      <w:lvlText w:val="15.02.%1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2023"/>
      <w:numFmt w:val="decimal"/>
      <w:lvlText w:val="16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16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16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16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16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16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16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16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16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2023"/>
      <w:numFmt w:val="decimal"/>
      <w:lvlText w:val="14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14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14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14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14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14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14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14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14.06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5">
    <w:nsid w:val="0000000B"/>
    <w:multiLevelType w:val="multilevel"/>
    <w:tmpl w:val="0000000A"/>
    <w:lvl w:ilvl="0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7">
    <w:nsid w:val="0000000F"/>
    <w:multiLevelType w:val="multilevel"/>
    <w:tmpl w:val="0000000E"/>
    <w:lvl w:ilvl="0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978"/>
      <w:numFmt w:val="decimal"/>
      <w:lvlText w:val="02.08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2E"/>
    <w:rsid w:val="0004698E"/>
    <w:rsid w:val="0005350E"/>
    <w:rsid w:val="00054EAA"/>
    <w:rsid w:val="00061BC7"/>
    <w:rsid w:val="00070604"/>
    <w:rsid w:val="000742D2"/>
    <w:rsid w:val="000A2115"/>
    <w:rsid w:val="000C70BB"/>
    <w:rsid w:val="000E0D73"/>
    <w:rsid w:val="000F71B7"/>
    <w:rsid w:val="0010336F"/>
    <w:rsid w:val="00124CFE"/>
    <w:rsid w:val="001535BD"/>
    <w:rsid w:val="001A2067"/>
    <w:rsid w:val="001C48D5"/>
    <w:rsid w:val="001D038F"/>
    <w:rsid w:val="001D47AC"/>
    <w:rsid w:val="001D506B"/>
    <w:rsid w:val="002119A0"/>
    <w:rsid w:val="00232F1C"/>
    <w:rsid w:val="00241310"/>
    <w:rsid w:val="0027677D"/>
    <w:rsid w:val="002A31A0"/>
    <w:rsid w:val="002A6695"/>
    <w:rsid w:val="002B07FA"/>
    <w:rsid w:val="002B19CD"/>
    <w:rsid w:val="00311CD6"/>
    <w:rsid w:val="00317134"/>
    <w:rsid w:val="00327283"/>
    <w:rsid w:val="00337CDA"/>
    <w:rsid w:val="00355812"/>
    <w:rsid w:val="00390905"/>
    <w:rsid w:val="003B44A3"/>
    <w:rsid w:val="003D1951"/>
    <w:rsid w:val="003D7B20"/>
    <w:rsid w:val="003E3FC6"/>
    <w:rsid w:val="003F2347"/>
    <w:rsid w:val="004139E6"/>
    <w:rsid w:val="004217FF"/>
    <w:rsid w:val="004529F5"/>
    <w:rsid w:val="00473D53"/>
    <w:rsid w:val="004A066E"/>
    <w:rsid w:val="004A1F76"/>
    <w:rsid w:val="004D76F5"/>
    <w:rsid w:val="004E7DCD"/>
    <w:rsid w:val="004F099D"/>
    <w:rsid w:val="004F7236"/>
    <w:rsid w:val="005149FC"/>
    <w:rsid w:val="0052748D"/>
    <w:rsid w:val="00531AFC"/>
    <w:rsid w:val="00547A80"/>
    <w:rsid w:val="00556C38"/>
    <w:rsid w:val="00593867"/>
    <w:rsid w:val="00594269"/>
    <w:rsid w:val="00595F20"/>
    <w:rsid w:val="005A61F9"/>
    <w:rsid w:val="005C2569"/>
    <w:rsid w:val="005E602D"/>
    <w:rsid w:val="006122A3"/>
    <w:rsid w:val="00625FA2"/>
    <w:rsid w:val="0063572E"/>
    <w:rsid w:val="00636F24"/>
    <w:rsid w:val="0066018C"/>
    <w:rsid w:val="006A1E9D"/>
    <w:rsid w:val="006A23D5"/>
    <w:rsid w:val="006C2E40"/>
    <w:rsid w:val="006E4506"/>
    <w:rsid w:val="00713B44"/>
    <w:rsid w:val="0074201F"/>
    <w:rsid w:val="007448F3"/>
    <w:rsid w:val="007A2E4B"/>
    <w:rsid w:val="007D056F"/>
    <w:rsid w:val="007D5827"/>
    <w:rsid w:val="007E5BA7"/>
    <w:rsid w:val="007F0FFE"/>
    <w:rsid w:val="00874288"/>
    <w:rsid w:val="00882742"/>
    <w:rsid w:val="00895D07"/>
    <w:rsid w:val="008C110B"/>
    <w:rsid w:val="00905F61"/>
    <w:rsid w:val="0090622B"/>
    <w:rsid w:val="009116FE"/>
    <w:rsid w:val="00914F47"/>
    <w:rsid w:val="009207BC"/>
    <w:rsid w:val="00934255"/>
    <w:rsid w:val="00960986"/>
    <w:rsid w:val="0098217E"/>
    <w:rsid w:val="0098237E"/>
    <w:rsid w:val="009D5277"/>
    <w:rsid w:val="00A06821"/>
    <w:rsid w:val="00A223E7"/>
    <w:rsid w:val="00A307DA"/>
    <w:rsid w:val="00A852C9"/>
    <w:rsid w:val="00AB210D"/>
    <w:rsid w:val="00AB7F60"/>
    <w:rsid w:val="00AD76CB"/>
    <w:rsid w:val="00AF6744"/>
    <w:rsid w:val="00B05ED4"/>
    <w:rsid w:val="00B46280"/>
    <w:rsid w:val="00B504F5"/>
    <w:rsid w:val="00B67D36"/>
    <w:rsid w:val="00B942A6"/>
    <w:rsid w:val="00B951B9"/>
    <w:rsid w:val="00BA75CA"/>
    <w:rsid w:val="00BB605F"/>
    <w:rsid w:val="00BD0419"/>
    <w:rsid w:val="00BE605C"/>
    <w:rsid w:val="00C16A82"/>
    <w:rsid w:val="00C24612"/>
    <w:rsid w:val="00C7730F"/>
    <w:rsid w:val="00C77C52"/>
    <w:rsid w:val="00C95772"/>
    <w:rsid w:val="00CA18B6"/>
    <w:rsid w:val="00CA5216"/>
    <w:rsid w:val="00CB48E4"/>
    <w:rsid w:val="00CD7EA8"/>
    <w:rsid w:val="00D00BA0"/>
    <w:rsid w:val="00D05254"/>
    <w:rsid w:val="00D17448"/>
    <w:rsid w:val="00D272D9"/>
    <w:rsid w:val="00D34FDB"/>
    <w:rsid w:val="00D56BEC"/>
    <w:rsid w:val="00D84ED4"/>
    <w:rsid w:val="00DE6CAA"/>
    <w:rsid w:val="00DF7828"/>
    <w:rsid w:val="00E458B0"/>
    <w:rsid w:val="00E53C54"/>
    <w:rsid w:val="00E60D5D"/>
    <w:rsid w:val="00E739E4"/>
    <w:rsid w:val="00ED5E14"/>
    <w:rsid w:val="00EF583E"/>
    <w:rsid w:val="00F034EE"/>
    <w:rsid w:val="00F03B95"/>
    <w:rsid w:val="00F173BF"/>
    <w:rsid w:val="00F305F4"/>
    <w:rsid w:val="00F56C50"/>
    <w:rsid w:val="00F65709"/>
    <w:rsid w:val="00FA3DC1"/>
    <w:rsid w:val="00FB13F9"/>
    <w:rsid w:val="00FD12FB"/>
    <w:rsid w:val="00FE2A7A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3572E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63572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63572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357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63572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63572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63572E"/>
    <w:pPr>
      <w:jc w:val="both"/>
    </w:pPr>
    <w:rPr>
      <w:sz w:val="24"/>
      <w:szCs w:val="24"/>
    </w:rPr>
  </w:style>
  <w:style w:type="character" w:customStyle="1" w:styleId="s11">
    <w:name w:val="s11"/>
    <w:rsid w:val="0063572E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F56C5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56C50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A75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3"/>
    <w:uiPriority w:val="99"/>
    <w:unhideWhenUsed/>
    <w:rsid w:val="00070604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70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0706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706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3D7B20"/>
    <w:rPr>
      <w:rFonts w:ascii="Palatino Linotype" w:hAnsi="Palatino Linotype" w:cs="Palatino Linotype"/>
      <w:shd w:val="clear" w:color="auto" w:fill="FFFFFF"/>
    </w:rPr>
  </w:style>
  <w:style w:type="character" w:customStyle="1" w:styleId="2CenturyGothic">
    <w:name w:val="Основной текст (2) + Century Gothic"/>
    <w:aliases w:val="13 pt,19 pt,Интервал -2 pt,Полужирный5"/>
    <w:basedOn w:val="2"/>
    <w:uiPriority w:val="99"/>
    <w:rsid w:val="003D7B20"/>
    <w:rPr>
      <w:rFonts w:ascii="Century Gothic" w:hAnsi="Century Gothic" w:cs="Century Gothic"/>
      <w:w w:val="100"/>
      <w:sz w:val="38"/>
      <w:szCs w:val="38"/>
      <w:shd w:val="clear" w:color="auto" w:fill="FFFFFF"/>
    </w:rPr>
  </w:style>
  <w:style w:type="character" w:customStyle="1" w:styleId="216pt">
    <w:name w:val="Основной текст (2) + 16 pt"/>
    <w:aliases w:val="5 pt3,Курсив,Основной текст (2) + 9,Полужирный1"/>
    <w:basedOn w:val="2"/>
    <w:uiPriority w:val="99"/>
    <w:rsid w:val="003D7B20"/>
    <w:rPr>
      <w:rFonts w:ascii="Palatino Linotype" w:hAnsi="Palatino Linotype" w:cs="Palatino Linotype"/>
      <w:b/>
      <w:bCs/>
      <w:i/>
      <w:i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D7B20"/>
    <w:pPr>
      <w:widowControl w:val="0"/>
      <w:shd w:val="clear" w:color="auto" w:fill="FFFFFF"/>
      <w:spacing w:line="322" w:lineRule="exact"/>
      <w:ind w:hanging="180"/>
      <w:jc w:val="right"/>
    </w:pPr>
    <w:rPr>
      <w:rFonts w:ascii="Palatino Linotype" w:hAnsi="Palatino Linotype" w:eastAsiaTheme="minorHAnsi" w:cs="Palatino Linotype"/>
      <w:sz w:val="22"/>
      <w:szCs w:val="22"/>
      <w:lang w:eastAsia="en-US"/>
    </w:rPr>
  </w:style>
  <w:style w:type="character" w:customStyle="1" w:styleId="7">
    <w:name w:val="Основной текст (7)_"/>
    <w:basedOn w:val="DefaultParagraphFont"/>
    <w:link w:val="71"/>
    <w:uiPriority w:val="99"/>
    <w:rsid w:val="0059426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Normal"/>
    <w:link w:val="7"/>
    <w:uiPriority w:val="99"/>
    <w:rsid w:val="00594269"/>
    <w:pPr>
      <w:widowControl w:val="0"/>
      <w:shd w:val="clear" w:color="auto" w:fill="FFFFFF"/>
      <w:spacing w:before="300" w:line="274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Exact">
    <w:name w:val="Основной текст (2) Exact"/>
    <w:basedOn w:val="DefaultParagraphFont"/>
    <w:uiPriority w:val="99"/>
    <w:rsid w:val="00594269"/>
    <w:rPr>
      <w:rFonts w:ascii="Palatino Linotype" w:hAnsi="Palatino Linotype" w:cs="Palatino Linotype"/>
      <w:u w:val="none"/>
    </w:rPr>
  </w:style>
  <w:style w:type="paragraph" w:customStyle="1" w:styleId="WW-">
    <w:name w:val="WW-Текст"/>
    <w:basedOn w:val="Normal"/>
    <w:rsid w:val="00337CDA"/>
    <w:pPr>
      <w:suppressAutoHyphens/>
    </w:pPr>
    <w:rPr>
      <w:rFonts w:ascii="Courier New" w:hAnsi="Courier New"/>
      <w:lang w:eastAsia="ar-SA"/>
    </w:rPr>
  </w:style>
  <w:style w:type="character" w:customStyle="1" w:styleId="214pt">
    <w:name w:val="Основной текст (2) + 14 pt"/>
    <w:aliases w:val="Интервал 0 pt,Не полужирный2,Полужирный"/>
    <w:basedOn w:val="2"/>
    <w:uiPriority w:val="99"/>
    <w:rsid w:val="00DF7828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rsid w:val="007A2E4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7A2E4B"/>
    <w:pPr>
      <w:widowControl w:val="0"/>
      <w:shd w:val="clear" w:color="auto" w:fill="FFFFFF"/>
      <w:spacing w:after="240" w:line="307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2">
    <w:name w:val="Основной текст (2) + Малые прописные"/>
    <w:basedOn w:val="2"/>
    <w:uiPriority w:val="99"/>
    <w:rsid w:val="007A2E4B"/>
    <w:rPr>
      <w:rFonts w:ascii="Times New Roman" w:hAnsi="Times New Roman" w:cs="Times New Roman"/>
      <w:smallCaps/>
      <w:sz w:val="28"/>
      <w:szCs w:val="28"/>
      <w:u w:val="none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rsid w:val="00E458B0"/>
    <w:rPr>
      <w:rFonts w:ascii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aliases w:val="Малые прописные,Полужирный7"/>
    <w:basedOn w:val="2"/>
    <w:uiPriority w:val="99"/>
    <w:rsid w:val="00E458B0"/>
    <w:rPr>
      <w:rFonts w:ascii="Times New Roman" w:hAnsi="Times New Roman" w:cs="Times New Roman"/>
      <w:b/>
      <w:bCs/>
      <w:smallCaps/>
      <w:spacing w:val="0"/>
      <w:sz w:val="24"/>
      <w:szCs w:val="24"/>
      <w:u w:val="none"/>
      <w:shd w:val="clear" w:color="auto" w:fill="FFFFFF"/>
    </w:rPr>
  </w:style>
  <w:style w:type="character" w:customStyle="1" w:styleId="23">
    <w:name w:val="Основной текст (2) + Полужирный"/>
    <w:aliases w:val="Интервал 1 pt,Курсив2"/>
    <w:basedOn w:val="2"/>
    <w:uiPriority w:val="99"/>
    <w:rsid w:val="00E458B0"/>
    <w:rPr>
      <w:rFonts w:ascii="Times New Roman" w:hAnsi="Times New Roman" w:cs="Times New Roman"/>
      <w:b/>
      <w:bCs/>
      <w:i/>
      <w:iCs/>
      <w:spacing w:val="20"/>
      <w:sz w:val="28"/>
      <w:szCs w:val="28"/>
      <w:u w:val="none"/>
      <w:shd w:val="clear" w:color="auto" w:fill="FFFFFF"/>
      <w:lang w:val="en-US" w:eastAsia="en-US"/>
    </w:rPr>
  </w:style>
  <w:style w:type="character" w:customStyle="1" w:styleId="212pt4">
    <w:name w:val="Основной текст (2) + 12 pt4"/>
    <w:aliases w:val="Малые прописные2"/>
    <w:basedOn w:val="2"/>
    <w:uiPriority w:val="99"/>
    <w:rsid w:val="00E458B0"/>
    <w:rPr>
      <w:rFonts w:ascii="Times New Roman" w:hAnsi="Times New Roman" w:cs="Times New Roman"/>
      <w:smallCaps/>
      <w:sz w:val="24"/>
      <w:szCs w:val="24"/>
      <w:u w:val="none"/>
      <w:shd w:val="clear" w:color="auto" w:fill="FFFFFF"/>
    </w:rPr>
  </w:style>
  <w:style w:type="character" w:customStyle="1" w:styleId="211pt">
    <w:name w:val="Основной текст (2) + 11 pt"/>
    <w:aliases w:val="Полужирный6"/>
    <w:basedOn w:val="2"/>
    <w:uiPriority w:val="99"/>
    <w:rsid w:val="00E458B0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E458B0"/>
    <w:pPr>
      <w:widowControl w:val="0"/>
      <w:shd w:val="clear" w:color="auto" w:fill="FFFFFF"/>
      <w:spacing w:line="312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220">
    <w:name w:val="Основной текст (2) + Полужирный2"/>
    <w:basedOn w:val="2"/>
    <w:uiPriority w:val="99"/>
    <w:rsid w:val="00FE2A7A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210">
    <w:name w:val="Основной текст (2)1"/>
    <w:basedOn w:val="Normal"/>
    <w:uiPriority w:val="99"/>
    <w:rsid w:val="002B07FA"/>
    <w:pPr>
      <w:widowControl w:val="0"/>
      <w:shd w:val="clear" w:color="auto" w:fill="FFFFFF"/>
      <w:spacing w:before="720" w:line="317" w:lineRule="exact"/>
      <w:ind w:firstLine="720"/>
      <w:jc w:val="both"/>
    </w:pPr>
    <w:rPr>
      <w:rFonts w:eastAsia="Arial Unicode MS"/>
      <w:b/>
      <w:bCs/>
      <w:sz w:val="26"/>
      <w:szCs w:val="26"/>
    </w:rPr>
  </w:style>
  <w:style w:type="character" w:customStyle="1" w:styleId="2Constantia">
    <w:name w:val="Основной текст (2) + Constantia"/>
    <w:aliases w:val="Не полужирный"/>
    <w:basedOn w:val="2"/>
    <w:uiPriority w:val="99"/>
    <w:rsid w:val="00874288"/>
    <w:rPr>
      <w:rFonts w:ascii="Constantia" w:hAnsi="Constantia" w:cs="Constantia"/>
      <w:sz w:val="26"/>
      <w:szCs w:val="26"/>
      <w:u w:val="none"/>
      <w:shd w:val="clear" w:color="auto" w:fill="FFFFFF"/>
    </w:rPr>
  </w:style>
  <w:style w:type="character" w:customStyle="1" w:styleId="3Exact">
    <w:name w:val="Основной текст (3) Exact"/>
    <w:basedOn w:val="DefaultParagraphFont"/>
    <w:link w:val="30"/>
    <w:uiPriority w:val="99"/>
    <w:rsid w:val="00874288"/>
    <w:rPr>
      <w:rFonts w:ascii="Georgia" w:hAnsi="Georgia" w:cs="Georgia"/>
      <w:b/>
      <w:bCs/>
      <w:sz w:val="17"/>
      <w:szCs w:val="17"/>
      <w:shd w:val="clear" w:color="auto" w:fill="FFFFFF"/>
    </w:rPr>
  </w:style>
  <w:style w:type="character" w:customStyle="1" w:styleId="a5">
    <w:name w:val="Колонтитул_"/>
    <w:basedOn w:val="DefaultParagraphFont"/>
    <w:link w:val="12"/>
    <w:uiPriority w:val="99"/>
    <w:rsid w:val="00874288"/>
    <w:rPr>
      <w:rFonts w:ascii="Impact" w:hAnsi="Impact" w:cs="Impact"/>
      <w:sz w:val="8"/>
      <w:szCs w:val="8"/>
      <w:shd w:val="clear" w:color="auto" w:fill="FFFFFF"/>
    </w:rPr>
  </w:style>
  <w:style w:type="character" w:customStyle="1" w:styleId="a6">
    <w:name w:val="Колонтитул"/>
    <w:basedOn w:val="a5"/>
    <w:uiPriority w:val="99"/>
    <w:rsid w:val="00874288"/>
    <w:rPr>
      <w:rFonts w:ascii="Impact" w:hAnsi="Impact" w:cs="Impact"/>
      <w:sz w:val="8"/>
      <w:szCs w:val="8"/>
      <w:shd w:val="clear" w:color="auto" w:fill="FFFFFF"/>
    </w:rPr>
  </w:style>
  <w:style w:type="character" w:customStyle="1" w:styleId="FranklinGothicMedium">
    <w:name w:val="Колонтитул + Franklin Gothic Medium"/>
    <w:aliases w:val="6 pt"/>
    <w:basedOn w:val="a5"/>
    <w:uiPriority w:val="99"/>
    <w:rsid w:val="00874288"/>
    <w:rPr>
      <w:rFonts w:ascii="Franklin Gothic Medium" w:hAnsi="Franklin Gothic Medium" w:cs="Franklin Gothic Medium"/>
      <w:sz w:val="12"/>
      <w:szCs w:val="12"/>
      <w:shd w:val="clear" w:color="auto" w:fill="FFFFFF"/>
    </w:rPr>
  </w:style>
  <w:style w:type="character" w:customStyle="1" w:styleId="26">
    <w:name w:val="Колонтитул (2)_"/>
    <w:basedOn w:val="DefaultParagraphFont"/>
    <w:link w:val="27"/>
    <w:uiPriority w:val="99"/>
    <w:rsid w:val="00874288"/>
    <w:rPr>
      <w:rFonts w:ascii="Franklin Gothic Medium" w:hAnsi="Franklin Gothic Medium" w:cs="Franklin Gothic Medium"/>
      <w:sz w:val="12"/>
      <w:szCs w:val="12"/>
      <w:shd w:val="clear" w:color="auto" w:fill="FFFFFF"/>
    </w:rPr>
  </w:style>
  <w:style w:type="character" w:customStyle="1" w:styleId="2TimesNewRoman">
    <w:name w:val="Колонтитул (2) + Times New Roman"/>
    <w:aliases w:val="10 pt"/>
    <w:basedOn w:val="26"/>
    <w:uiPriority w:val="99"/>
    <w:rsid w:val="0087428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Колонтитул (3)_"/>
    <w:basedOn w:val="DefaultParagraphFont"/>
    <w:link w:val="31"/>
    <w:uiPriority w:val="99"/>
    <w:rsid w:val="0087428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5">
    <w:name w:val="Колонтитул (3) + 5"/>
    <w:aliases w:val="5 pt4,Интервал 0 pt3"/>
    <w:basedOn w:val="3"/>
    <w:uiPriority w:val="99"/>
    <w:rsid w:val="00874288"/>
    <w:rPr>
      <w:rFonts w:ascii="Times New Roman" w:hAnsi="Times New Roman" w:cs="Times New Roman"/>
      <w:spacing w:val="10"/>
      <w:sz w:val="11"/>
      <w:szCs w:val="11"/>
      <w:shd w:val="clear" w:color="auto" w:fill="FFFFFF"/>
    </w:rPr>
  </w:style>
  <w:style w:type="character" w:customStyle="1" w:styleId="41">
    <w:name w:val="Колонтитул (4)_"/>
    <w:basedOn w:val="DefaultParagraphFont"/>
    <w:link w:val="42"/>
    <w:uiPriority w:val="99"/>
    <w:rsid w:val="00874288"/>
    <w:rPr>
      <w:rFonts w:ascii="Times New Roman" w:hAnsi="Times New Roman" w:cs="Times New Roman"/>
      <w:spacing w:val="10"/>
      <w:sz w:val="11"/>
      <w:szCs w:val="11"/>
      <w:shd w:val="clear" w:color="auto" w:fill="FFFFFF"/>
    </w:rPr>
  </w:style>
  <w:style w:type="character" w:customStyle="1" w:styleId="410pt">
    <w:name w:val="Колонтитул (4) + 10 pt"/>
    <w:aliases w:val="Интервал 0 pt2"/>
    <w:basedOn w:val="41"/>
    <w:uiPriority w:val="99"/>
    <w:rsid w:val="00874288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2100">
    <w:name w:val="Основной текст (2) + 10"/>
    <w:aliases w:val="5 pt2,Интервал 1 pt1,Курсив1"/>
    <w:basedOn w:val="2"/>
    <w:uiPriority w:val="99"/>
    <w:rsid w:val="00874288"/>
    <w:rPr>
      <w:rFonts w:ascii="Times New Roman" w:hAnsi="Times New Roman" w:cs="Times New Roman"/>
      <w:b/>
      <w:bCs/>
      <w:i/>
      <w:iCs/>
      <w:spacing w:val="20"/>
      <w:sz w:val="21"/>
      <w:szCs w:val="21"/>
      <w:u w:val="none"/>
      <w:shd w:val="clear" w:color="auto" w:fill="FFFFFF"/>
      <w:lang w:val="en-US" w:eastAsia="en-US"/>
    </w:rPr>
  </w:style>
  <w:style w:type="character" w:customStyle="1" w:styleId="46">
    <w:name w:val="Колонтитул (4) + 6"/>
    <w:aliases w:val="5 pt1,Интервал 0 pt1"/>
    <w:basedOn w:val="41"/>
    <w:uiPriority w:val="99"/>
    <w:rsid w:val="00874288"/>
    <w:rPr>
      <w:rFonts w:ascii="Times New Roman" w:hAnsi="Times New Roman" w:cs="Times New Roman"/>
      <w:spacing w:val="-10"/>
      <w:sz w:val="13"/>
      <w:szCs w:val="13"/>
      <w:shd w:val="clear" w:color="auto" w:fill="FFFFFF"/>
    </w:rPr>
  </w:style>
  <w:style w:type="character" w:customStyle="1" w:styleId="214pt1">
    <w:name w:val="Основной текст (2) + 14 pt1"/>
    <w:aliases w:val="Не полужирный1"/>
    <w:basedOn w:val="2"/>
    <w:uiPriority w:val="99"/>
    <w:rsid w:val="00874288"/>
    <w:rPr>
      <w:rFonts w:ascii="Times New Roman" w:hAnsi="Times New Roman" w:cs="Times New Roman"/>
      <w:spacing w:val="0"/>
      <w:sz w:val="28"/>
      <w:szCs w:val="28"/>
      <w:u w:val="none"/>
      <w:shd w:val="clear" w:color="auto" w:fill="FFFFFF"/>
    </w:rPr>
  </w:style>
  <w:style w:type="paragraph" w:customStyle="1" w:styleId="30">
    <w:name w:val="Основной текст (3)"/>
    <w:basedOn w:val="Normal"/>
    <w:link w:val="3Exact"/>
    <w:uiPriority w:val="99"/>
    <w:rsid w:val="00874288"/>
    <w:pPr>
      <w:widowControl w:val="0"/>
      <w:shd w:val="clear" w:color="auto" w:fill="FFFFFF"/>
      <w:spacing w:line="240" w:lineRule="atLeast"/>
    </w:pPr>
    <w:rPr>
      <w:rFonts w:ascii="Georgia" w:hAnsi="Georgia" w:eastAsiaTheme="minorHAnsi" w:cs="Georgia"/>
      <w:b/>
      <w:bCs/>
      <w:sz w:val="17"/>
      <w:szCs w:val="17"/>
      <w:lang w:eastAsia="en-US"/>
    </w:rPr>
  </w:style>
  <w:style w:type="paragraph" w:customStyle="1" w:styleId="12">
    <w:name w:val="Колонтитул1"/>
    <w:basedOn w:val="Normal"/>
    <w:link w:val="a5"/>
    <w:uiPriority w:val="99"/>
    <w:rsid w:val="00874288"/>
    <w:pPr>
      <w:widowControl w:val="0"/>
      <w:shd w:val="clear" w:color="auto" w:fill="FFFFFF"/>
      <w:spacing w:line="240" w:lineRule="atLeast"/>
    </w:pPr>
    <w:rPr>
      <w:rFonts w:ascii="Impact" w:hAnsi="Impact" w:eastAsiaTheme="minorHAnsi" w:cs="Impact"/>
      <w:sz w:val="8"/>
      <w:szCs w:val="8"/>
      <w:lang w:eastAsia="en-US"/>
    </w:rPr>
  </w:style>
  <w:style w:type="paragraph" w:customStyle="1" w:styleId="27">
    <w:name w:val="Колонтитул (2)"/>
    <w:basedOn w:val="Normal"/>
    <w:link w:val="26"/>
    <w:uiPriority w:val="99"/>
    <w:rsid w:val="00874288"/>
    <w:pPr>
      <w:widowControl w:val="0"/>
      <w:shd w:val="clear" w:color="auto" w:fill="FFFFFF"/>
      <w:spacing w:line="240" w:lineRule="atLeast"/>
    </w:pPr>
    <w:rPr>
      <w:rFonts w:ascii="Franklin Gothic Medium" w:hAnsi="Franklin Gothic Medium" w:eastAsiaTheme="minorHAnsi" w:cs="Franklin Gothic Medium"/>
      <w:sz w:val="12"/>
      <w:szCs w:val="12"/>
      <w:lang w:eastAsia="en-US"/>
    </w:rPr>
  </w:style>
  <w:style w:type="paragraph" w:customStyle="1" w:styleId="31">
    <w:name w:val="Колонтитул (3)"/>
    <w:basedOn w:val="Normal"/>
    <w:link w:val="3"/>
    <w:uiPriority w:val="99"/>
    <w:rsid w:val="00874288"/>
    <w:pPr>
      <w:widowControl w:val="0"/>
      <w:shd w:val="clear" w:color="auto" w:fill="FFFFFF"/>
      <w:spacing w:line="240" w:lineRule="atLeast"/>
      <w:jc w:val="right"/>
    </w:pPr>
    <w:rPr>
      <w:rFonts w:eastAsiaTheme="minorHAnsi"/>
      <w:lang w:eastAsia="en-US"/>
    </w:rPr>
  </w:style>
  <w:style w:type="paragraph" w:customStyle="1" w:styleId="42">
    <w:name w:val="Колонтитул (4)"/>
    <w:basedOn w:val="Normal"/>
    <w:link w:val="41"/>
    <w:uiPriority w:val="99"/>
    <w:rsid w:val="00874288"/>
    <w:pPr>
      <w:widowControl w:val="0"/>
      <w:shd w:val="clear" w:color="auto" w:fill="FFFFFF"/>
      <w:spacing w:line="240" w:lineRule="atLeast"/>
      <w:jc w:val="right"/>
    </w:pPr>
    <w:rPr>
      <w:rFonts w:eastAsiaTheme="minorHAnsi"/>
      <w:spacing w:val="10"/>
      <w:sz w:val="11"/>
      <w:szCs w:val="1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529F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F3A0F-E9DE-4F05-82C7-BBFE185C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