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8E9" w:rsidRPr="004B3A08" w:rsidP="004B3A08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4B3A08">
        <w:rPr>
          <w:rFonts w:ascii="Times New Roman" w:hAnsi="Times New Roman"/>
          <w:b w:val="0"/>
          <w:sz w:val="27"/>
          <w:szCs w:val="27"/>
        </w:rPr>
        <w:t>Дело № 1-1-</w:t>
      </w:r>
      <w:r w:rsidRPr="004B3A08" w:rsidR="00512FCF">
        <w:rPr>
          <w:rFonts w:ascii="Times New Roman" w:hAnsi="Times New Roman"/>
          <w:b w:val="0"/>
          <w:sz w:val="27"/>
          <w:szCs w:val="27"/>
        </w:rPr>
        <w:t>22</w:t>
      </w:r>
      <w:r w:rsidRPr="004B3A08">
        <w:rPr>
          <w:rFonts w:ascii="Times New Roman" w:hAnsi="Times New Roman"/>
          <w:b w:val="0"/>
          <w:sz w:val="27"/>
          <w:szCs w:val="27"/>
        </w:rPr>
        <w:t>/20</w:t>
      </w:r>
      <w:r w:rsidRPr="004B3A08" w:rsidR="00CA177E">
        <w:rPr>
          <w:rFonts w:ascii="Times New Roman" w:hAnsi="Times New Roman"/>
          <w:b w:val="0"/>
          <w:sz w:val="27"/>
          <w:szCs w:val="27"/>
        </w:rPr>
        <w:t>2</w:t>
      </w:r>
      <w:r w:rsidRPr="004B3A08" w:rsidR="00185B7D">
        <w:rPr>
          <w:rFonts w:ascii="Times New Roman" w:hAnsi="Times New Roman"/>
          <w:b w:val="0"/>
          <w:sz w:val="27"/>
          <w:szCs w:val="27"/>
        </w:rPr>
        <w:t>5</w:t>
      </w:r>
    </w:p>
    <w:p w:rsidR="00EE08E9" w:rsidRPr="004B3A08" w:rsidP="004B3A08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4B3A08">
        <w:rPr>
          <w:rFonts w:ascii="Times New Roman" w:hAnsi="Times New Roman"/>
          <w:b w:val="0"/>
          <w:sz w:val="27"/>
          <w:szCs w:val="27"/>
        </w:rPr>
        <w:t>ПРИГОВОР</w:t>
      </w:r>
    </w:p>
    <w:p w:rsidR="00EE08E9" w:rsidRPr="004B3A08" w:rsidP="004B3A08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4B3A08">
        <w:rPr>
          <w:rFonts w:ascii="Times New Roman" w:hAnsi="Times New Roman"/>
          <w:b w:val="0"/>
          <w:sz w:val="27"/>
          <w:szCs w:val="27"/>
        </w:rPr>
        <w:t>ИМЕНЕМ РОССИЙСКОЙ ФЕДЕРАЦИИ</w:t>
      </w:r>
    </w:p>
    <w:p w:rsidR="00CA177E" w:rsidRPr="004B3A08" w:rsidP="004B3A08">
      <w:pPr>
        <w:rPr>
          <w:sz w:val="27"/>
          <w:szCs w:val="27"/>
        </w:rPr>
      </w:pPr>
      <w:r w:rsidRPr="004B3A08">
        <w:rPr>
          <w:sz w:val="27"/>
          <w:szCs w:val="27"/>
        </w:rPr>
        <w:t>22 октября</w:t>
      </w:r>
      <w:r w:rsidRPr="004B3A08">
        <w:rPr>
          <w:sz w:val="27"/>
          <w:szCs w:val="27"/>
        </w:rPr>
        <w:t xml:space="preserve"> 202</w:t>
      </w:r>
      <w:r w:rsidRPr="004B3A08" w:rsidR="00185B7D">
        <w:rPr>
          <w:sz w:val="27"/>
          <w:szCs w:val="27"/>
        </w:rPr>
        <w:t>5</w:t>
      </w:r>
      <w:r w:rsidRPr="004B3A08">
        <w:rPr>
          <w:sz w:val="27"/>
          <w:szCs w:val="27"/>
        </w:rPr>
        <w:t xml:space="preserve"> года</w:t>
      </w:r>
      <w:r w:rsidRPr="004B3A08">
        <w:rPr>
          <w:sz w:val="27"/>
          <w:szCs w:val="27"/>
        </w:rPr>
        <w:tab/>
      </w:r>
      <w:r w:rsidRPr="004B3A08" w:rsidR="006E3574">
        <w:rPr>
          <w:sz w:val="27"/>
          <w:szCs w:val="27"/>
        </w:rPr>
        <w:tab/>
      </w:r>
      <w:r w:rsidRPr="004B3A08">
        <w:rPr>
          <w:sz w:val="27"/>
          <w:szCs w:val="27"/>
        </w:rPr>
        <w:tab/>
      </w:r>
      <w:r w:rsidRPr="004B3A08">
        <w:rPr>
          <w:sz w:val="27"/>
          <w:szCs w:val="27"/>
        </w:rPr>
        <w:tab/>
      </w:r>
      <w:r w:rsidRPr="004B3A08">
        <w:rPr>
          <w:sz w:val="27"/>
          <w:szCs w:val="27"/>
        </w:rPr>
        <w:tab/>
      </w:r>
      <w:r w:rsidRPr="004B3A08">
        <w:rPr>
          <w:sz w:val="27"/>
          <w:szCs w:val="27"/>
        </w:rPr>
        <w:tab/>
      </w:r>
      <w:r w:rsidRPr="004B3A08">
        <w:rPr>
          <w:sz w:val="27"/>
          <w:szCs w:val="27"/>
        </w:rPr>
        <w:tab/>
        <w:t xml:space="preserve">         г. Симферополь</w:t>
      </w:r>
    </w:p>
    <w:p w:rsidR="00CA177E" w:rsidRPr="004B3A08" w:rsidP="004B3A08">
      <w:pPr>
        <w:rPr>
          <w:sz w:val="27"/>
          <w:szCs w:val="27"/>
        </w:rPr>
      </w:pPr>
    </w:p>
    <w:p w:rsidR="00CA177E" w:rsidRPr="004B3A08" w:rsidP="004B3A08">
      <w:pPr>
        <w:pStyle w:val="WW-"/>
        <w:ind w:firstLine="708"/>
        <w:jc w:val="both"/>
        <w:rPr>
          <w:rStyle w:val="s11"/>
          <w:sz w:val="27"/>
          <w:szCs w:val="27"/>
        </w:rPr>
      </w:pPr>
      <w:r w:rsidRPr="004B3A08">
        <w:rPr>
          <w:rStyle w:val="s11"/>
          <w:sz w:val="27"/>
          <w:szCs w:val="27"/>
        </w:rPr>
        <w:t xml:space="preserve">Мировой судья судебного участка № 1 Железнодорожного судебного района города Симферополя Республики Крым Щербина Д.С., </w:t>
      </w:r>
    </w:p>
    <w:p w:rsidR="00E130CB" w:rsidRPr="004B3A08" w:rsidP="004B3A08">
      <w:pPr>
        <w:pStyle w:val="WW-"/>
        <w:jc w:val="both"/>
        <w:rPr>
          <w:rStyle w:val="s11"/>
          <w:sz w:val="27"/>
          <w:szCs w:val="27"/>
        </w:rPr>
      </w:pPr>
      <w:r w:rsidRPr="004B3A08">
        <w:rPr>
          <w:rStyle w:val="s11"/>
          <w:sz w:val="27"/>
          <w:szCs w:val="27"/>
        </w:rPr>
        <w:t xml:space="preserve">при </w:t>
      </w:r>
      <w:r w:rsidRPr="004B3A08">
        <w:rPr>
          <w:rStyle w:val="s11"/>
          <w:sz w:val="27"/>
          <w:szCs w:val="27"/>
        </w:rPr>
        <w:t>секретаре –</w:t>
      </w:r>
      <w:r w:rsidRPr="004B3A08" w:rsidR="00512FCF">
        <w:rPr>
          <w:rStyle w:val="s11"/>
          <w:sz w:val="27"/>
          <w:szCs w:val="27"/>
        </w:rPr>
        <w:t xml:space="preserve"> </w:t>
      </w:r>
      <w:r w:rsidR="003A2CC4">
        <w:rPr>
          <w:rStyle w:val="s11"/>
          <w:sz w:val="27"/>
          <w:szCs w:val="27"/>
        </w:rPr>
        <w:t>/данные изъяты/</w:t>
      </w:r>
      <w:r w:rsidRPr="004B3A08" w:rsidR="00E23979">
        <w:rPr>
          <w:rStyle w:val="s11"/>
          <w:sz w:val="27"/>
          <w:szCs w:val="27"/>
        </w:rPr>
        <w:t>,</w:t>
      </w:r>
    </w:p>
    <w:p w:rsidR="00512FCF" w:rsidRPr="004B3A08" w:rsidP="004B3A08">
      <w:pPr>
        <w:pStyle w:val="WW-"/>
        <w:jc w:val="both"/>
        <w:rPr>
          <w:rStyle w:val="s11"/>
          <w:sz w:val="27"/>
          <w:szCs w:val="27"/>
        </w:rPr>
      </w:pPr>
      <w:r w:rsidRPr="004B3A08">
        <w:rPr>
          <w:rStyle w:val="s11"/>
          <w:sz w:val="27"/>
          <w:szCs w:val="27"/>
        </w:rPr>
        <w:t xml:space="preserve">при помощнике судьи –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s11"/>
          <w:sz w:val="27"/>
          <w:szCs w:val="27"/>
        </w:rPr>
        <w:t>,</w:t>
      </w:r>
    </w:p>
    <w:p w:rsidR="00512FCF" w:rsidRPr="004B3A08" w:rsidP="004B3A08">
      <w:pPr>
        <w:pStyle w:val="WW-"/>
        <w:jc w:val="both"/>
        <w:rPr>
          <w:rStyle w:val="s11"/>
          <w:sz w:val="27"/>
          <w:szCs w:val="27"/>
        </w:rPr>
      </w:pPr>
      <w:r w:rsidRPr="004B3A08">
        <w:rPr>
          <w:rStyle w:val="s11"/>
          <w:sz w:val="27"/>
          <w:szCs w:val="27"/>
        </w:rPr>
        <w:t xml:space="preserve">с участием  государственного обвинителя –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s11"/>
          <w:sz w:val="27"/>
          <w:szCs w:val="27"/>
        </w:rPr>
        <w:t xml:space="preserve">, </w:t>
      </w:r>
    </w:p>
    <w:p w:rsidR="00512FCF" w:rsidRPr="004B3A08" w:rsidP="004B3A08">
      <w:pPr>
        <w:pStyle w:val="WW-"/>
        <w:jc w:val="both"/>
        <w:rPr>
          <w:rStyle w:val="s11"/>
          <w:sz w:val="27"/>
          <w:szCs w:val="27"/>
        </w:rPr>
      </w:pPr>
      <w:r w:rsidRPr="004B3A08">
        <w:rPr>
          <w:rStyle w:val="s11"/>
          <w:sz w:val="27"/>
          <w:szCs w:val="27"/>
        </w:rPr>
        <w:t>подсудимого – Щукина М.Ю.,</w:t>
      </w:r>
    </w:p>
    <w:p w:rsidR="00512FCF" w:rsidRPr="004B3A08" w:rsidP="004B3A08">
      <w:pPr>
        <w:pStyle w:val="WW-"/>
        <w:jc w:val="both"/>
        <w:rPr>
          <w:rStyle w:val="s11"/>
          <w:sz w:val="27"/>
          <w:szCs w:val="27"/>
        </w:rPr>
      </w:pPr>
      <w:r w:rsidRPr="004B3A08">
        <w:rPr>
          <w:rStyle w:val="s11"/>
          <w:sz w:val="27"/>
          <w:szCs w:val="27"/>
        </w:rPr>
        <w:t xml:space="preserve">защитника-адвоката –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s11"/>
          <w:sz w:val="27"/>
          <w:szCs w:val="27"/>
        </w:rPr>
        <w:t xml:space="preserve">, представившего ордер №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s11"/>
          <w:sz w:val="27"/>
          <w:szCs w:val="27"/>
        </w:rPr>
        <w:t xml:space="preserve"> от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s11"/>
          <w:sz w:val="27"/>
          <w:szCs w:val="27"/>
        </w:rPr>
        <w:t xml:space="preserve"> </w:t>
      </w:r>
      <w:r w:rsidRPr="004B3A08">
        <w:rPr>
          <w:rStyle w:val="s11"/>
          <w:sz w:val="27"/>
          <w:szCs w:val="27"/>
        </w:rPr>
        <w:t>года</w:t>
      </w:r>
      <w:r w:rsidRPr="004B3A08">
        <w:rPr>
          <w:rStyle w:val="s11"/>
          <w:sz w:val="27"/>
          <w:szCs w:val="27"/>
        </w:rPr>
        <w:t xml:space="preserve"> и удостоверение №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s11"/>
          <w:sz w:val="27"/>
          <w:szCs w:val="27"/>
        </w:rPr>
        <w:t xml:space="preserve"> от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s11"/>
          <w:sz w:val="27"/>
          <w:szCs w:val="27"/>
        </w:rPr>
        <w:t xml:space="preserve"> года;</w:t>
      </w:r>
    </w:p>
    <w:p w:rsidR="00EE08E9" w:rsidRPr="004B3A08" w:rsidP="004B3A08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рассмотрев </w:t>
      </w:r>
      <w:r w:rsidRPr="004B3A08" w:rsidR="00512FCF">
        <w:rPr>
          <w:sz w:val="27"/>
          <w:szCs w:val="27"/>
        </w:rPr>
        <w:t>в открытом судебном заседании в порядке особого судебного производства уголовное дело в отношении:</w:t>
      </w:r>
      <w:r w:rsidRPr="004B3A08">
        <w:rPr>
          <w:sz w:val="27"/>
          <w:szCs w:val="27"/>
        </w:rPr>
        <w:t xml:space="preserve"> </w:t>
      </w:r>
    </w:p>
    <w:p w:rsidR="00BC1FA5" w:rsidRPr="004B3A08" w:rsidP="004B3A08">
      <w:pPr>
        <w:tabs>
          <w:tab w:val="left" w:pos="9180"/>
        </w:tabs>
        <w:ind w:left="1418" w:right="-6"/>
        <w:jc w:val="both"/>
        <w:rPr>
          <w:sz w:val="27"/>
          <w:szCs w:val="27"/>
        </w:rPr>
      </w:pPr>
      <w:r w:rsidRPr="004B3A08">
        <w:rPr>
          <w:rStyle w:val="s11"/>
          <w:sz w:val="27"/>
          <w:szCs w:val="27"/>
        </w:rPr>
        <w:t xml:space="preserve">Щукина </w:t>
      </w:r>
      <w:r w:rsidR="003A2CC4">
        <w:rPr>
          <w:rStyle w:val="s11"/>
          <w:sz w:val="27"/>
          <w:szCs w:val="27"/>
        </w:rPr>
        <w:t>/данные изъяты/</w:t>
      </w:r>
      <w:r w:rsidRPr="004B3A08" w:rsidR="006E3574">
        <w:rPr>
          <w:sz w:val="27"/>
          <w:szCs w:val="27"/>
        </w:rPr>
        <w:t>,</w:t>
      </w:r>
    </w:p>
    <w:p w:rsidR="00EE08E9" w:rsidRPr="004B3A08" w:rsidP="004B3A08">
      <w:pPr>
        <w:tabs>
          <w:tab w:val="left" w:pos="9180"/>
        </w:tabs>
        <w:ind w:left="1418" w:right="-6"/>
        <w:jc w:val="both"/>
        <w:rPr>
          <w:sz w:val="27"/>
          <w:szCs w:val="27"/>
        </w:rPr>
      </w:pPr>
      <w:r>
        <w:rPr>
          <w:rStyle w:val="s11"/>
          <w:sz w:val="27"/>
          <w:szCs w:val="27"/>
        </w:rPr>
        <w:t>/данные изъяты/</w:t>
      </w:r>
      <w:r w:rsidRPr="004B3A08">
        <w:rPr>
          <w:sz w:val="27"/>
          <w:szCs w:val="27"/>
        </w:rPr>
        <w:t xml:space="preserve"> года рождения, урожен</w:t>
      </w:r>
      <w:r w:rsidRPr="004B3A08" w:rsidR="00E23979">
        <w:rPr>
          <w:sz w:val="27"/>
          <w:szCs w:val="27"/>
        </w:rPr>
        <w:t>ца</w:t>
      </w:r>
      <w:r w:rsidRPr="004B3A08">
        <w:rPr>
          <w:sz w:val="27"/>
          <w:szCs w:val="27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4B3A08" w:rsidR="00E430E7">
        <w:rPr>
          <w:sz w:val="27"/>
          <w:szCs w:val="27"/>
        </w:rPr>
        <w:t xml:space="preserve">, </w:t>
      </w:r>
      <w:r w:rsidRPr="004B3A08">
        <w:rPr>
          <w:sz w:val="27"/>
          <w:szCs w:val="27"/>
        </w:rPr>
        <w:t xml:space="preserve">гражданина </w:t>
      </w:r>
      <w:r w:rsidRPr="004B3A08" w:rsidR="00185B7D">
        <w:rPr>
          <w:sz w:val="27"/>
          <w:szCs w:val="27"/>
        </w:rPr>
        <w:t>Российской Федерации</w:t>
      </w:r>
      <w:r w:rsidRPr="004B3A08">
        <w:rPr>
          <w:sz w:val="27"/>
          <w:szCs w:val="27"/>
        </w:rPr>
        <w:t xml:space="preserve">, </w:t>
      </w:r>
      <w:r w:rsidRPr="004B3A08" w:rsidR="00E430E7">
        <w:rPr>
          <w:sz w:val="27"/>
          <w:szCs w:val="27"/>
        </w:rPr>
        <w:t xml:space="preserve">с </w:t>
      </w:r>
      <w:r w:rsidRPr="004B3A08" w:rsidR="00512FCF">
        <w:rPr>
          <w:sz w:val="27"/>
          <w:szCs w:val="27"/>
        </w:rPr>
        <w:t>высш</w:t>
      </w:r>
      <w:r w:rsidRPr="004B3A08" w:rsidR="00E23979">
        <w:rPr>
          <w:sz w:val="27"/>
          <w:szCs w:val="27"/>
        </w:rPr>
        <w:t>им</w:t>
      </w:r>
      <w:r w:rsidRPr="004B3A08" w:rsidR="00E430E7">
        <w:rPr>
          <w:sz w:val="27"/>
          <w:szCs w:val="27"/>
        </w:rPr>
        <w:t xml:space="preserve"> образованием</w:t>
      </w:r>
      <w:r w:rsidRPr="004B3A08">
        <w:rPr>
          <w:sz w:val="27"/>
          <w:szCs w:val="27"/>
        </w:rPr>
        <w:t xml:space="preserve">, </w:t>
      </w:r>
      <w:r w:rsidRPr="004B3A08" w:rsidR="00E23979">
        <w:rPr>
          <w:sz w:val="27"/>
          <w:szCs w:val="27"/>
        </w:rPr>
        <w:t>женатого</w:t>
      </w:r>
      <w:r w:rsidRPr="004B3A08" w:rsidR="00185B7D">
        <w:rPr>
          <w:sz w:val="27"/>
          <w:szCs w:val="27"/>
        </w:rPr>
        <w:t>,</w:t>
      </w:r>
      <w:r w:rsidRPr="004B3A08" w:rsidR="00512FCF">
        <w:rPr>
          <w:sz w:val="27"/>
          <w:szCs w:val="27"/>
        </w:rPr>
        <w:t xml:space="preserve"> имеющего на иждивении малолетнего ребёнка</w:t>
      </w:r>
      <w:r w:rsidRPr="004B3A08" w:rsidR="00E414E9">
        <w:rPr>
          <w:sz w:val="27"/>
          <w:szCs w:val="27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4B3A08" w:rsidR="00E414E9">
        <w:rPr>
          <w:sz w:val="27"/>
          <w:szCs w:val="27"/>
        </w:rPr>
        <w:t xml:space="preserve">, </w:t>
      </w:r>
      <w:r>
        <w:rPr>
          <w:rStyle w:val="s11"/>
          <w:sz w:val="27"/>
          <w:szCs w:val="27"/>
        </w:rPr>
        <w:t>/данные изъяты/</w:t>
      </w:r>
      <w:r w:rsidRPr="004B3A08" w:rsidR="00E414E9">
        <w:rPr>
          <w:sz w:val="27"/>
          <w:szCs w:val="27"/>
        </w:rPr>
        <w:t xml:space="preserve"> года рождения</w:t>
      </w:r>
      <w:r w:rsidRPr="004B3A08" w:rsidR="00512FCF">
        <w:rPr>
          <w:sz w:val="27"/>
          <w:szCs w:val="27"/>
        </w:rPr>
        <w:t>,</w:t>
      </w:r>
      <w:r w:rsidRPr="004B3A08" w:rsidR="006E3574">
        <w:rPr>
          <w:sz w:val="27"/>
          <w:szCs w:val="27"/>
        </w:rPr>
        <w:t xml:space="preserve"> </w:t>
      </w:r>
      <w:r w:rsidRPr="004B3A08" w:rsidR="00512FCF">
        <w:rPr>
          <w:sz w:val="27"/>
          <w:szCs w:val="27"/>
        </w:rPr>
        <w:t xml:space="preserve">официально трудоустроенного ведущим инженером в КФ </w:t>
      </w:r>
      <w:r>
        <w:rPr>
          <w:rStyle w:val="s11"/>
          <w:sz w:val="27"/>
          <w:szCs w:val="27"/>
        </w:rPr>
        <w:t>/данные изъяты/</w:t>
      </w:r>
      <w:r w:rsidRPr="004B3A08" w:rsidR="00E23979">
        <w:rPr>
          <w:sz w:val="27"/>
          <w:szCs w:val="27"/>
        </w:rPr>
        <w:t>, военнообязанного,</w:t>
      </w:r>
      <w:r w:rsidRPr="004B3A08" w:rsidR="00512FCF">
        <w:rPr>
          <w:sz w:val="27"/>
          <w:szCs w:val="27"/>
        </w:rPr>
        <w:t xml:space="preserve"> зарегистрированного по адресу: </w:t>
      </w:r>
      <w:r>
        <w:rPr>
          <w:rStyle w:val="s11"/>
          <w:sz w:val="27"/>
          <w:szCs w:val="27"/>
        </w:rPr>
        <w:t>/данные изъяты/</w:t>
      </w:r>
      <w:r w:rsidRPr="004B3A08" w:rsidR="00512FCF">
        <w:rPr>
          <w:sz w:val="27"/>
          <w:szCs w:val="27"/>
        </w:rPr>
        <w:t>,</w:t>
      </w:r>
      <w:r w:rsidRPr="004B3A08" w:rsidR="00E23979">
        <w:rPr>
          <w:sz w:val="27"/>
          <w:szCs w:val="27"/>
        </w:rPr>
        <w:t xml:space="preserve"> </w:t>
      </w:r>
      <w:r w:rsidRPr="004B3A08" w:rsidR="00185B7D">
        <w:rPr>
          <w:sz w:val="27"/>
          <w:szCs w:val="27"/>
        </w:rPr>
        <w:t>проживающе</w:t>
      </w:r>
      <w:r w:rsidRPr="004B3A08" w:rsidR="00E23979">
        <w:rPr>
          <w:sz w:val="27"/>
          <w:szCs w:val="27"/>
        </w:rPr>
        <w:t>го</w:t>
      </w:r>
      <w:r w:rsidRPr="004B3A08" w:rsidR="00185B7D">
        <w:rPr>
          <w:sz w:val="27"/>
          <w:szCs w:val="27"/>
        </w:rPr>
        <w:t xml:space="preserve"> по адресу</w:t>
      </w:r>
      <w:r w:rsidRPr="004B3A08" w:rsidR="002F6A70">
        <w:rPr>
          <w:sz w:val="27"/>
          <w:szCs w:val="27"/>
        </w:rPr>
        <w:t xml:space="preserve">: </w:t>
      </w:r>
      <w:r>
        <w:rPr>
          <w:rStyle w:val="s11"/>
          <w:sz w:val="27"/>
          <w:szCs w:val="27"/>
        </w:rPr>
        <w:t>/данные изъяты/</w:t>
      </w:r>
      <w:r w:rsidRPr="004B3A08" w:rsidR="002F6A70">
        <w:rPr>
          <w:sz w:val="27"/>
          <w:szCs w:val="27"/>
        </w:rPr>
        <w:t xml:space="preserve">, </w:t>
      </w:r>
      <w:r w:rsidRPr="004B3A08">
        <w:rPr>
          <w:sz w:val="27"/>
          <w:szCs w:val="27"/>
        </w:rPr>
        <w:t xml:space="preserve">ранее </w:t>
      </w:r>
      <w:r w:rsidRPr="004B3A08" w:rsidR="00CA177E">
        <w:rPr>
          <w:sz w:val="27"/>
          <w:szCs w:val="27"/>
        </w:rPr>
        <w:t xml:space="preserve">не </w:t>
      </w:r>
      <w:r w:rsidRPr="004B3A08">
        <w:rPr>
          <w:sz w:val="27"/>
          <w:szCs w:val="27"/>
        </w:rPr>
        <w:t>судимо</w:t>
      </w:r>
      <w:r w:rsidRPr="004B3A08" w:rsidR="00E23979">
        <w:rPr>
          <w:sz w:val="27"/>
          <w:szCs w:val="27"/>
        </w:rPr>
        <w:t>го</w:t>
      </w:r>
      <w:r w:rsidRPr="004B3A08">
        <w:rPr>
          <w:sz w:val="27"/>
          <w:szCs w:val="27"/>
        </w:rPr>
        <w:t>,</w:t>
      </w:r>
    </w:p>
    <w:p w:rsidR="00EE08E9" w:rsidRPr="004B3A08" w:rsidP="004B3A0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4B3A08">
        <w:rPr>
          <w:sz w:val="27"/>
          <w:szCs w:val="27"/>
        </w:rPr>
        <w:t>обвиняемо</w:t>
      </w:r>
      <w:r w:rsidRPr="004B3A08" w:rsidR="00E23979">
        <w:rPr>
          <w:sz w:val="27"/>
          <w:szCs w:val="27"/>
        </w:rPr>
        <w:t>го</w:t>
      </w:r>
      <w:r w:rsidRPr="004B3A08">
        <w:rPr>
          <w:sz w:val="27"/>
          <w:szCs w:val="27"/>
        </w:rPr>
        <w:t xml:space="preserve"> </w:t>
      </w:r>
      <w:r w:rsidRPr="004B3A08" w:rsidR="00CA177E">
        <w:rPr>
          <w:rStyle w:val="s11"/>
          <w:sz w:val="27"/>
          <w:szCs w:val="27"/>
        </w:rPr>
        <w:t>в совершении преступления, предусмотренного ч. 5 ст. 327 УК РФ</w:t>
      </w:r>
      <w:r w:rsidRPr="004B3A08" w:rsidR="00CA177E">
        <w:rPr>
          <w:sz w:val="27"/>
          <w:szCs w:val="27"/>
        </w:rPr>
        <w:t>,</w:t>
      </w:r>
    </w:p>
    <w:p w:rsidR="00EE08E9" w:rsidRPr="004B3A08" w:rsidP="004B3A0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E08E9" w:rsidRPr="004B3A08" w:rsidP="004B3A08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4B3A08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833752" w:rsidRPr="004B3A08" w:rsidP="004B3A08">
      <w:pPr>
        <w:pStyle w:val="20"/>
        <w:shd w:val="clear" w:color="auto" w:fill="auto"/>
        <w:spacing w:line="240" w:lineRule="auto"/>
        <w:rPr>
          <w:rFonts w:eastAsia="Times New Roman"/>
          <w:spacing w:val="0"/>
          <w:sz w:val="27"/>
          <w:szCs w:val="27"/>
        </w:rPr>
      </w:pPr>
    </w:p>
    <w:p w:rsidR="00E414E9" w:rsidRPr="004B3A08" w:rsidP="004B3A08">
      <w:pPr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  <w:lang w:bidi="ru-RU"/>
        </w:rPr>
        <w:t xml:space="preserve">Щукин М.Ю. совершил преступление, предусмотренное ч. 5 </w:t>
      </w:r>
      <w:r w:rsidRPr="004B3A08">
        <w:rPr>
          <w:sz w:val="27"/>
          <w:szCs w:val="27"/>
        </w:rPr>
        <w:t xml:space="preserve">ст. </w:t>
      </w:r>
      <w:r w:rsidRPr="004B3A08">
        <w:rPr>
          <w:rStyle w:val="s11"/>
          <w:sz w:val="27"/>
          <w:szCs w:val="27"/>
        </w:rPr>
        <w:t>327</w:t>
      </w:r>
      <w:r w:rsidRPr="004B3A08">
        <w:rPr>
          <w:sz w:val="27"/>
          <w:szCs w:val="27"/>
          <w:lang w:bidi="ru-RU"/>
        </w:rPr>
        <w:t xml:space="preserve"> УК РФ, то есть </w:t>
      </w:r>
      <w:r w:rsidRPr="004B3A08">
        <w:rPr>
          <w:sz w:val="27"/>
          <w:szCs w:val="27"/>
        </w:rPr>
        <w:t>использование заведомо подложного документа при следующих обстоятельствах.</w:t>
      </w:r>
    </w:p>
    <w:p w:rsidR="00E414E9" w:rsidRPr="004B3A08" w:rsidP="004B3A08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4B3A08">
        <w:rPr>
          <w:sz w:val="27"/>
          <w:szCs w:val="27"/>
        </w:rPr>
        <w:t xml:space="preserve">Так, </w:t>
      </w:r>
      <w:r w:rsidRPr="004B3A08">
        <w:rPr>
          <w:rStyle w:val="2"/>
          <w:color w:val="000000"/>
          <w:sz w:val="27"/>
          <w:szCs w:val="27"/>
        </w:rPr>
        <w:t xml:space="preserve">Щукин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, не позднее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г. в информационной телекоммуникационной сети «Интернет» нашел объявление об оказании услуги по изготовлению свидетельства о регистрации по месту пребывания. После чего, </w:t>
      </w:r>
      <w:r w:rsidRPr="004B3A08">
        <w:rPr>
          <w:rStyle w:val="2"/>
          <w:color w:val="000000"/>
          <w:sz w:val="27"/>
          <w:szCs w:val="27"/>
        </w:rPr>
        <w:t xml:space="preserve">связался с исполнителем по номеру </w:t>
      </w:r>
      <w:r w:rsidR="003A2CC4">
        <w:rPr>
          <w:rStyle w:val="s11"/>
          <w:sz w:val="27"/>
          <w:szCs w:val="27"/>
        </w:rPr>
        <w:t>/данные изъяты</w:t>
      </w:r>
      <w:r w:rsidR="003A2CC4">
        <w:rPr>
          <w:rStyle w:val="s11"/>
          <w:sz w:val="27"/>
          <w:szCs w:val="27"/>
        </w:rPr>
        <w:t>/</w:t>
      </w:r>
      <w:r w:rsidRPr="004B3A08">
        <w:rPr>
          <w:rStyle w:val="2"/>
          <w:color w:val="000000"/>
          <w:sz w:val="27"/>
          <w:szCs w:val="27"/>
        </w:rPr>
        <w:t xml:space="preserve"> в </w:t>
      </w:r>
      <w:r w:rsidRPr="004B3A08">
        <w:rPr>
          <w:rStyle w:val="2"/>
          <w:color w:val="000000"/>
          <w:sz w:val="27"/>
          <w:szCs w:val="27"/>
        </w:rPr>
        <w:t>мессенджере</w:t>
      </w:r>
      <w:r w:rsidRPr="004B3A08">
        <w:rPr>
          <w:rStyle w:val="2"/>
          <w:color w:val="000000"/>
          <w:sz w:val="27"/>
          <w:szCs w:val="27"/>
        </w:rPr>
        <w:t xml:space="preserve"> </w:t>
      </w:r>
      <w:r w:rsidRPr="004B3A08">
        <w:rPr>
          <w:rStyle w:val="2"/>
          <w:color w:val="000000"/>
          <w:sz w:val="27"/>
          <w:szCs w:val="27"/>
          <w:lang w:eastAsia="en-US"/>
        </w:rPr>
        <w:t>«</w:t>
      </w:r>
      <w:r w:rsidRPr="004B3A08">
        <w:rPr>
          <w:rStyle w:val="2"/>
          <w:color w:val="000000"/>
          <w:sz w:val="27"/>
          <w:szCs w:val="27"/>
          <w:lang w:val="en-US" w:eastAsia="en-US"/>
        </w:rPr>
        <w:t>Whats</w:t>
      </w:r>
      <w:r w:rsidRPr="004B3A08">
        <w:rPr>
          <w:rStyle w:val="2"/>
          <w:color w:val="000000"/>
          <w:sz w:val="27"/>
          <w:szCs w:val="27"/>
          <w:lang w:eastAsia="en-US"/>
        </w:rPr>
        <w:t xml:space="preserve"> </w:t>
      </w:r>
      <w:r w:rsidRPr="004B3A08">
        <w:rPr>
          <w:rStyle w:val="2"/>
          <w:color w:val="000000"/>
          <w:sz w:val="27"/>
          <w:szCs w:val="27"/>
        </w:rPr>
        <w:t>арр</w:t>
      </w:r>
      <w:r w:rsidRPr="004B3A08">
        <w:rPr>
          <w:rStyle w:val="2"/>
          <w:color w:val="000000"/>
          <w:sz w:val="27"/>
          <w:szCs w:val="27"/>
        </w:rPr>
        <w:t xml:space="preserve">», с которым договорился о приобретении поддельного свидетельства о регистрации по месту пребывания на его имя. </w:t>
      </w:r>
      <w:r w:rsidRPr="004B3A08">
        <w:rPr>
          <w:rStyle w:val="2"/>
          <w:color w:val="000000"/>
          <w:sz w:val="27"/>
          <w:szCs w:val="27"/>
        </w:rPr>
        <w:t>Далее, не позднее 04.08.2025г. у неустановленного лица, находясь вблизи «</w:t>
      </w:r>
      <w:r w:rsidRPr="004B3A08">
        <w:rPr>
          <w:rStyle w:val="2"/>
          <w:color w:val="000000"/>
          <w:sz w:val="27"/>
          <w:szCs w:val="27"/>
        </w:rPr>
        <w:t>Автокафе</w:t>
      </w:r>
      <w:r w:rsidRPr="004B3A08">
        <w:rPr>
          <w:rStyle w:val="2"/>
          <w:color w:val="000000"/>
          <w:sz w:val="27"/>
          <w:szCs w:val="27"/>
        </w:rPr>
        <w:t xml:space="preserve">», расположенного по адресу: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>, приобрёл за денежные средства</w:t>
      </w:r>
      <w:r w:rsidR="004B3A08">
        <w:rPr>
          <w:rStyle w:val="2"/>
          <w:color w:val="000000"/>
          <w:sz w:val="27"/>
          <w:szCs w:val="27"/>
        </w:rPr>
        <w:t xml:space="preserve">                                  </w:t>
      </w:r>
      <w:r w:rsidRPr="004B3A08">
        <w:rPr>
          <w:rStyle w:val="2"/>
          <w:color w:val="000000"/>
          <w:sz w:val="27"/>
          <w:szCs w:val="27"/>
        </w:rPr>
        <w:t xml:space="preserve"> в размере 4300 рублей 00 копеек поддельное свидетельство о регистрации по месту пребывания №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 (Форма № 3), выданное на имя Щукина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,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 года рождения, о том, что он зарегистрирован по месту пребывания по адресу: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>, на</w:t>
      </w:r>
      <w:r w:rsidRPr="004B3A08">
        <w:rPr>
          <w:rStyle w:val="2"/>
          <w:color w:val="000000"/>
          <w:sz w:val="27"/>
          <w:szCs w:val="27"/>
        </w:rPr>
        <w:t xml:space="preserve"> срок с 04.08.2025г. по 04.11.2025г., </w:t>
      </w:r>
      <w:r w:rsidRPr="004B3A08">
        <w:rPr>
          <w:rStyle w:val="2"/>
          <w:color w:val="000000"/>
          <w:sz w:val="27"/>
          <w:szCs w:val="27"/>
        </w:rPr>
        <w:t>выданное</w:t>
      </w:r>
      <w:r w:rsidRPr="004B3A08">
        <w:rPr>
          <w:rStyle w:val="2"/>
          <w:color w:val="000000"/>
          <w:sz w:val="27"/>
          <w:szCs w:val="27"/>
        </w:rPr>
        <w:t xml:space="preserve"> от имени начальника «ОВМ ОМВД России по Республике Крым в Железнодорожном районе г. Симферополя»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>г.</w:t>
      </w:r>
    </w:p>
    <w:p w:rsidR="00E414E9" w:rsidRPr="004B3A08" w:rsidP="004B3A08">
      <w:pPr>
        <w:ind w:firstLine="708"/>
        <w:jc w:val="both"/>
        <w:rPr>
          <w:rStyle w:val="2"/>
          <w:color w:val="000000"/>
          <w:sz w:val="27"/>
          <w:szCs w:val="27"/>
        </w:rPr>
      </w:pPr>
      <w:r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г. в 09.15ч. Щукин М.Ю., имея преступный умысел, направленный на использование заведомо поддельного свидетельства о регистрации по месту пребывания № </w:t>
      </w:r>
      <w:r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 (Форма № 3), выданное на имя Щукина </w:t>
      </w:r>
      <w:r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, </w:t>
      </w:r>
      <w:r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 года рождения, в нарушение «Правил регистрации и снятия граждан РФ с регистрационного учёта по месту пребывания и по месту жительства в пределах РФ и перечня</w:t>
      </w:r>
      <w:r w:rsidRPr="004B3A08">
        <w:rPr>
          <w:rStyle w:val="2"/>
          <w:color w:val="000000"/>
          <w:sz w:val="27"/>
          <w:szCs w:val="27"/>
        </w:rPr>
        <w:t xml:space="preserve"> </w:t>
      </w:r>
      <w:r w:rsidRPr="004B3A08">
        <w:rPr>
          <w:rStyle w:val="2"/>
          <w:color w:val="000000"/>
          <w:sz w:val="27"/>
          <w:szCs w:val="27"/>
        </w:rPr>
        <w:t xml:space="preserve">лиц, ответственных за прием и передачу в органы регистрационного учета документов для регистрации и снятия с </w:t>
      </w:r>
      <w:r w:rsidRPr="004B3A08">
        <w:rPr>
          <w:rStyle w:val="2"/>
          <w:color w:val="000000"/>
          <w:sz w:val="27"/>
          <w:szCs w:val="27"/>
        </w:rPr>
        <w:t xml:space="preserve">регистрационного учёта граждан РФ по месту регистрации и по месту жительства в пределах РФ», утверждённых Постановлением Правительства РФ № 713 </w:t>
      </w:r>
      <w:r w:rsidR="004B3A08">
        <w:rPr>
          <w:rStyle w:val="2"/>
          <w:color w:val="000000"/>
          <w:sz w:val="27"/>
          <w:szCs w:val="27"/>
        </w:rPr>
        <w:t xml:space="preserve">                    </w:t>
      </w:r>
      <w:r w:rsidRPr="004B3A08">
        <w:rPr>
          <w:rStyle w:val="2"/>
          <w:color w:val="000000"/>
          <w:sz w:val="27"/>
          <w:szCs w:val="27"/>
        </w:rPr>
        <w:t>от 17.07.1995г., а также административного регламента МВД РФ по предоставлению государственной услуги по регистрационному учёту граждан РФ по месту пребывания и по месту жительства</w:t>
      </w:r>
      <w:r w:rsidRPr="004B3A08">
        <w:rPr>
          <w:rStyle w:val="2"/>
          <w:color w:val="000000"/>
          <w:sz w:val="27"/>
          <w:szCs w:val="27"/>
        </w:rPr>
        <w:t xml:space="preserve"> </w:t>
      </w:r>
      <w:r w:rsidRPr="004B3A08">
        <w:rPr>
          <w:rStyle w:val="2"/>
          <w:color w:val="000000"/>
          <w:sz w:val="27"/>
          <w:szCs w:val="27"/>
        </w:rPr>
        <w:t xml:space="preserve">в пределах РФ, утвержденного Приказом МВД России № 984 от 31.12.2017г., с целью удостоверения гражданства его ребенка, предъявил в ОВМ ОП № 1 «Железнодорожный» УМВД России по г. Симферополю, поддельное свидетельство о регистрации по месту пребывания </w:t>
      </w:r>
      <w:r w:rsidR="004B3A08">
        <w:rPr>
          <w:rStyle w:val="2"/>
          <w:color w:val="000000"/>
          <w:sz w:val="27"/>
          <w:szCs w:val="27"/>
        </w:rPr>
        <w:t xml:space="preserve">                                   </w:t>
      </w:r>
      <w:r w:rsidRPr="004B3A08">
        <w:rPr>
          <w:rStyle w:val="2"/>
          <w:color w:val="000000"/>
          <w:sz w:val="27"/>
          <w:szCs w:val="27"/>
        </w:rPr>
        <w:t xml:space="preserve">№ </w:t>
      </w:r>
      <w:r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 (Форма № 3) выданное на имя Щукина </w:t>
      </w:r>
      <w:r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, </w:t>
      </w:r>
      <w:r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 года рождения, о том, что он зарегистрирован по месту пребывания по адресу: </w:t>
      </w:r>
      <w:r>
        <w:rPr>
          <w:rStyle w:val="s11"/>
          <w:sz w:val="27"/>
          <w:szCs w:val="27"/>
        </w:rPr>
        <w:t>/данные</w:t>
      </w:r>
      <w:r>
        <w:rPr>
          <w:rStyle w:val="s11"/>
          <w:sz w:val="27"/>
          <w:szCs w:val="27"/>
        </w:rPr>
        <w:t xml:space="preserve"> изъяты/</w:t>
      </w:r>
      <w:r w:rsidRPr="004B3A08">
        <w:rPr>
          <w:rStyle w:val="2"/>
          <w:color w:val="000000"/>
          <w:sz w:val="27"/>
          <w:szCs w:val="27"/>
        </w:rPr>
        <w:t xml:space="preserve">, на срок </w:t>
      </w:r>
      <w:r w:rsidR="004B3A08">
        <w:rPr>
          <w:rStyle w:val="2"/>
          <w:color w:val="000000"/>
          <w:sz w:val="27"/>
          <w:szCs w:val="27"/>
        </w:rPr>
        <w:t xml:space="preserve">            </w:t>
      </w:r>
      <w:r w:rsidRPr="004B3A08">
        <w:rPr>
          <w:rStyle w:val="2"/>
          <w:color w:val="000000"/>
          <w:sz w:val="27"/>
          <w:szCs w:val="27"/>
        </w:rPr>
        <w:t xml:space="preserve">с 04.08.2025г. по 04.11.2025г., </w:t>
      </w:r>
      <w:r w:rsidRPr="004B3A08">
        <w:rPr>
          <w:rStyle w:val="2"/>
          <w:color w:val="000000"/>
          <w:sz w:val="27"/>
          <w:szCs w:val="27"/>
        </w:rPr>
        <w:t>выданное</w:t>
      </w:r>
      <w:r w:rsidRPr="004B3A08">
        <w:rPr>
          <w:rStyle w:val="2"/>
          <w:color w:val="000000"/>
          <w:sz w:val="27"/>
          <w:szCs w:val="27"/>
        </w:rPr>
        <w:t xml:space="preserve"> от имени начальника «ОВМ ОМВД России по Республике Крым в Железнодорожном районе г. Симферополя» </w:t>
      </w:r>
      <w:r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>г.</w:t>
      </w:r>
    </w:p>
    <w:p w:rsidR="00E414E9" w:rsidRPr="004B3A08" w:rsidP="004B3A08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4B3A08">
        <w:rPr>
          <w:rStyle w:val="2"/>
          <w:color w:val="000000"/>
          <w:sz w:val="27"/>
          <w:szCs w:val="27"/>
        </w:rPr>
        <w:t xml:space="preserve">Затем, в ходе проверки инспектором ОВМ ОП № 1 «Железнодорожный» УМВД России по г. Симферополю было установлено, что у Щукина М.Ю. по адресу: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>, отсутствует регистрация по месту пребывания, а поданная им форма № 3 вызвала сомнение в её подлинности, так как имела явные следы подделки.</w:t>
      </w:r>
    </w:p>
    <w:p w:rsidR="00E414E9" w:rsidRPr="004B3A08" w:rsidP="004B3A08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4B3A08">
        <w:rPr>
          <w:rStyle w:val="2"/>
          <w:color w:val="000000"/>
          <w:sz w:val="27"/>
          <w:szCs w:val="27"/>
        </w:rPr>
        <w:t xml:space="preserve">В связи с чем,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г. в период времени с 11.20ч. по 11.40ч. по адресу: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, проведён осмотр места происшествия, в ходе которого в установленном законом порядке изъято свидетельство о регистрации по месту пребывания № </w:t>
      </w:r>
      <w:r w:rsidR="003A2CC4">
        <w:rPr>
          <w:rStyle w:val="s11"/>
          <w:sz w:val="27"/>
          <w:szCs w:val="27"/>
        </w:rPr>
        <w:t>/данные изъяты/</w:t>
      </w:r>
      <w:r w:rsidR="004B3A08">
        <w:rPr>
          <w:rStyle w:val="2"/>
          <w:color w:val="000000"/>
          <w:sz w:val="27"/>
          <w:szCs w:val="27"/>
        </w:rPr>
        <w:t xml:space="preserve">      </w:t>
      </w:r>
      <w:r w:rsidRPr="004B3A08">
        <w:rPr>
          <w:rStyle w:val="2"/>
          <w:color w:val="000000"/>
          <w:sz w:val="27"/>
          <w:szCs w:val="27"/>
        </w:rPr>
        <w:t xml:space="preserve">(Форма № 3), выданное на имя Щукина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,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 года рождения, о том, что он зарегистрирован по месту пребывания</w:t>
      </w:r>
      <w:r w:rsidRPr="004B3A08">
        <w:rPr>
          <w:rStyle w:val="2"/>
          <w:color w:val="000000"/>
          <w:sz w:val="27"/>
          <w:szCs w:val="27"/>
        </w:rPr>
        <w:t xml:space="preserve"> по адресу: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, на срок с 04.08.2025г. по 04.11.2025г., </w:t>
      </w:r>
      <w:r w:rsidRPr="004B3A08">
        <w:rPr>
          <w:rStyle w:val="2"/>
          <w:color w:val="000000"/>
          <w:sz w:val="27"/>
          <w:szCs w:val="27"/>
        </w:rPr>
        <w:t>выданное</w:t>
      </w:r>
      <w:r w:rsidRPr="004B3A08">
        <w:rPr>
          <w:rStyle w:val="2"/>
          <w:color w:val="000000"/>
          <w:sz w:val="27"/>
          <w:szCs w:val="27"/>
        </w:rPr>
        <w:t xml:space="preserve"> от имени начальника «ОВМ ОМВД России по Республике Крым в Железнодорожном районе г. Симферополя»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>04.08.2025г.</w:t>
      </w:r>
    </w:p>
    <w:p w:rsidR="00E414E9" w:rsidRPr="004B3A08" w:rsidP="004B3A08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4B3A08">
        <w:rPr>
          <w:rStyle w:val="2"/>
          <w:color w:val="000000"/>
          <w:sz w:val="27"/>
          <w:szCs w:val="27"/>
        </w:rPr>
        <w:t xml:space="preserve">Согласно заключению эксперта №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 от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г. изображение оттиска круглой печати «Министерство внутренних дел Российской Федерации «910-004», в свидетельстве о регистрации по месту пребывания №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, выданном на имя Щукина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,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 г.р., выполнено способом цветной струйной печати.</w:t>
      </w:r>
      <w:r w:rsidRPr="004B3A08">
        <w:rPr>
          <w:rStyle w:val="2"/>
          <w:color w:val="000000"/>
          <w:sz w:val="27"/>
          <w:szCs w:val="27"/>
        </w:rPr>
        <w:t xml:space="preserve"> </w:t>
      </w:r>
      <w:r w:rsidRPr="004B3A08">
        <w:rPr>
          <w:rStyle w:val="2"/>
          <w:color w:val="000000"/>
          <w:sz w:val="27"/>
          <w:szCs w:val="27"/>
        </w:rPr>
        <w:t>Вопрос, нанесен ли в представленном на экспертизу документе оттиск круглой печатью «Министерство внутренних дел Российской Федерации «910-004», образцы которой предоставлены на экспертизу, не решался, так как в предоставленном на экспертизу документе расположен не оттиск печати «Министерство внутренних дел Российской Федерации 910-004», нанесенный при помощи печатной формы, а изображение оттиска, выполненное способом цветной струйной печати.</w:t>
      </w:r>
    </w:p>
    <w:p w:rsidR="00E414E9" w:rsidRPr="004B3A08" w:rsidP="004B3A08">
      <w:pPr>
        <w:ind w:firstLine="708"/>
        <w:jc w:val="both"/>
        <w:rPr>
          <w:sz w:val="27"/>
          <w:szCs w:val="27"/>
        </w:rPr>
      </w:pPr>
      <w:r w:rsidRPr="004B3A08">
        <w:rPr>
          <w:rStyle w:val="2"/>
          <w:color w:val="000000"/>
          <w:sz w:val="27"/>
          <w:szCs w:val="27"/>
        </w:rPr>
        <w:t xml:space="preserve">Согласно заключению эксперта №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 от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г., кем,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, или иным лицом выполнены подписи от имени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, содержащиеся в свидетельстве о регистрации по месту пребывания </w:t>
      </w:r>
      <w:r w:rsidR="004B3A08">
        <w:rPr>
          <w:rStyle w:val="2"/>
          <w:color w:val="000000"/>
          <w:sz w:val="27"/>
          <w:szCs w:val="27"/>
        </w:rPr>
        <w:t xml:space="preserve">                           </w:t>
      </w:r>
      <w:r w:rsidRPr="004B3A08">
        <w:rPr>
          <w:rStyle w:val="2"/>
          <w:color w:val="000000"/>
          <w:sz w:val="27"/>
          <w:szCs w:val="27"/>
        </w:rPr>
        <w:t>№</w:t>
      </w:r>
      <w:r w:rsidRPr="004B3A08" w:rsidR="00372C5B">
        <w:rPr>
          <w:rStyle w:val="2"/>
          <w:color w:val="000000"/>
          <w:sz w:val="27"/>
          <w:szCs w:val="27"/>
        </w:rPr>
        <w:t xml:space="preserve">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 от </w:t>
      </w:r>
      <w:r w:rsidR="003A2CC4">
        <w:rPr>
          <w:rStyle w:val="s11"/>
          <w:sz w:val="27"/>
          <w:szCs w:val="27"/>
        </w:rPr>
        <w:t>/данные изъяты/</w:t>
      </w:r>
      <w:r w:rsidRPr="004B3A08" w:rsidR="00372C5B">
        <w:rPr>
          <w:rStyle w:val="2"/>
          <w:color w:val="000000"/>
          <w:sz w:val="27"/>
          <w:szCs w:val="27"/>
        </w:rPr>
        <w:t>г.</w:t>
      </w:r>
      <w:r w:rsidRPr="004B3A08">
        <w:rPr>
          <w:rStyle w:val="2"/>
          <w:color w:val="000000"/>
          <w:sz w:val="27"/>
          <w:szCs w:val="27"/>
        </w:rPr>
        <w:t xml:space="preserve">, выданном на имя Щукина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,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 года рождения, не решался, так как в представленном на экспертизу документе расположена не подпись, выполненная при помощи</w:t>
      </w:r>
      <w:r w:rsidRPr="004B3A08">
        <w:rPr>
          <w:rStyle w:val="2"/>
          <w:color w:val="000000"/>
          <w:sz w:val="27"/>
          <w:szCs w:val="27"/>
        </w:rPr>
        <w:t xml:space="preserve"> пишущего прибора, а е</w:t>
      </w:r>
      <w:r w:rsidRPr="004B3A08" w:rsidR="00372C5B">
        <w:rPr>
          <w:rStyle w:val="2"/>
          <w:color w:val="000000"/>
          <w:sz w:val="27"/>
          <w:szCs w:val="27"/>
        </w:rPr>
        <w:t>ё</w:t>
      </w:r>
      <w:r w:rsidRPr="004B3A08">
        <w:rPr>
          <w:rStyle w:val="2"/>
          <w:color w:val="000000"/>
          <w:sz w:val="27"/>
          <w:szCs w:val="27"/>
        </w:rPr>
        <w:t xml:space="preserve"> изображение, выполненное способом цветной струйной печати.</w:t>
      </w:r>
    </w:p>
    <w:p w:rsidR="00E414E9" w:rsidRPr="004B3A08" w:rsidP="004B3A08">
      <w:pPr>
        <w:widowControl w:val="0"/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В соответствии с требованиями ст. 314 УПК </w:t>
      </w:r>
      <w:r w:rsidRPr="004B3A08">
        <w:rPr>
          <w:sz w:val="27"/>
          <w:szCs w:val="27"/>
        </w:rPr>
        <w:t>РФ</w:t>
      </w:r>
      <w:r w:rsidRPr="004B3A08">
        <w:rPr>
          <w:sz w:val="27"/>
          <w:szCs w:val="27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E414E9" w:rsidRPr="004B3A08" w:rsidP="004B3A08">
      <w:pPr>
        <w:pStyle w:val="NoSpacing"/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Подсудимый </w:t>
      </w:r>
      <w:r w:rsidRPr="004B3A08" w:rsidR="00372C5B">
        <w:rPr>
          <w:sz w:val="27"/>
          <w:szCs w:val="27"/>
        </w:rPr>
        <w:t>Щукин М.Ю.</w:t>
      </w:r>
      <w:r w:rsidRPr="004B3A08">
        <w:rPr>
          <w:sz w:val="27"/>
          <w:szCs w:val="27"/>
        </w:rPr>
        <w:t xml:space="preserve"> в присутствии защитника – адвоката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sz w:val="27"/>
          <w:szCs w:val="27"/>
        </w:rPr>
        <w:t>, заявил ходатайство о рассмотрении дела в особом порядке без судебного разбирательства.</w:t>
      </w:r>
    </w:p>
    <w:p w:rsidR="00E414E9" w:rsidRPr="004B3A08" w:rsidP="004B3A08">
      <w:pPr>
        <w:pStyle w:val="NoSpacing"/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В судебном заседании подсудимый </w:t>
      </w:r>
      <w:r w:rsidRPr="004B3A08" w:rsidR="00372C5B">
        <w:rPr>
          <w:sz w:val="27"/>
          <w:szCs w:val="27"/>
        </w:rPr>
        <w:t>Щукин М.Ю.</w:t>
      </w:r>
      <w:r w:rsidRPr="004B3A08">
        <w:rPr>
          <w:sz w:val="27"/>
          <w:szCs w:val="27"/>
        </w:rPr>
        <w:t xml:space="preserve"> вину в предъявленном ему обвинении признал в полном объёме и подтвердил своё намерение о постановлении приговора без проведения судебного разбирательства, в порядке особого судопроизводства, против чего не возражала государственный обвинитель и представитель потерпевшего.</w:t>
      </w:r>
    </w:p>
    <w:p w:rsidR="00E414E9" w:rsidRPr="004B3A08" w:rsidP="004B3A08">
      <w:pPr>
        <w:pStyle w:val="NoSpacing"/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В судебном заседании суд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Защитник подсудимого – адвокат </w:t>
      </w:r>
      <w:r w:rsidR="003A2CC4">
        <w:rPr>
          <w:rStyle w:val="s11"/>
          <w:sz w:val="27"/>
          <w:szCs w:val="27"/>
        </w:rPr>
        <w:t xml:space="preserve">/данные </w:t>
      </w:r>
      <w:r w:rsidR="003A2CC4">
        <w:rPr>
          <w:rStyle w:val="s11"/>
          <w:sz w:val="27"/>
          <w:szCs w:val="27"/>
        </w:rPr>
        <w:t>изъяты</w:t>
      </w:r>
      <w:r w:rsidR="003A2CC4">
        <w:rPr>
          <w:rStyle w:val="s11"/>
          <w:sz w:val="27"/>
          <w:szCs w:val="27"/>
        </w:rPr>
        <w:t>/</w:t>
      </w:r>
      <w:r w:rsidRPr="004B3A08">
        <w:rPr>
          <w:sz w:val="27"/>
          <w:szCs w:val="27"/>
        </w:rPr>
        <w:t xml:space="preserve"> не оспаривал законность и допустимость имеющихся в деле доказательств и не заявил о нарушении прав подсудимого в ходе проведения дознания.</w:t>
      </w:r>
    </w:p>
    <w:p w:rsidR="00E414E9" w:rsidRPr="004B3A08" w:rsidP="004B3A08">
      <w:pPr>
        <w:pStyle w:val="NoSpacing"/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>При таких обстоятельствах суд считает, что имеются все основания для постановления приговора без проведения судебного разбирательства.</w:t>
      </w:r>
    </w:p>
    <w:p w:rsidR="00E414E9" w:rsidRPr="004B3A08" w:rsidP="004B3A08">
      <w:pPr>
        <w:pStyle w:val="NoSpacing"/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>Последствия постановления приговора в особом порядке принятия судебного решения подсудимому разъяснены судом и ему понятны.</w:t>
      </w:r>
    </w:p>
    <w:p w:rsidR="00E414E9" w:rsidRPr="004B3A08" w:rsidP="004B3A08">
      <w:pPr>
        <w:pStyle w:val="NoSpacing"/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Суд приходит к выводу, что обвинение, с которым согласился подсудимый </w:t>
      </w:r>
      <w:r w:rsidRPr="004B3A08" w:rsidR="00372C5B">
        <w:rPr>
          <w:sz w:val="27"/>
          <w:szCs w:val="27"/>
        </w:rPr>
        <w:t>Щукин М.Ю.</w:t>
      </w:r>
      <w:r w:rsidRPr="004B3A08">
        <w:rPr>
          <w:sz w:val="27"/>
          <w:szCs w:val="27"/>
        </w:rPr>
        <w:t>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делу.</w:t>
      </w:r>
    </w:p>
    <w:p w:rsidR="00E414E9" w:rsidRPr="004B3A08" w:rsidP="004B3A08">
      <w:pPr>
        <w:pStyle w:val="NoSpacing"/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Оценив всю совокупность представленных органами дознания доказательств, суд исходит из фактически установленных в суде обстоятельств уголовного дела, признанных доказанными, и считает, что действия подсудимого </w:t>
      </w:r>
      <w:r w:rsidRPr="004B3A08" w:rsidR="00372C5B">
        <w:rPr>
          <w:sz w:val="27"/>
          <w:szCs w:val="27"/>
        </w:rPr>
        <w:t>Щукина М.Ю.</w:t>
      </w:r>
      <w:r w:rsidRPr="004B3A08">
        <w:rPr>
          <w:sz w:val="27"/>
          <w:szCs w:val="27"/>
        </w:rPr>
        <w:t xml:space="preserve"> следует квалифицировать по ч. 5 ст. 327 УК РФ как использование заведомо подложного документа.</w:t>
      </w:r>
    </w:p>
    <w:p w:rsidR="00E414E9" w:rsidRPr="004B3A08" w:rsidP="004B3A08">
      <w:pPr>
        <w:pStyle w:val="NoSpacing"/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При решении вопроса о назначении наказания, суд в соответствии со               ст. 60 УК РФ учитывает характер и степень общественной опасности </w:t>
      </w:r>
      <w:r w:rsidRPr="004B3A08">
        <w:rPr>
          <w:sz w:val="27"/>
          <w:szCs w:val="27"/>
        </w:rPr>
        <w:t>преступления</w:t>
      </w:r>
      <w:r w:rsidRPr="004B3A08">
        <w:rPr>
          <w:sz w:val="27"/>
          <w:szCs w:val="27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E414E9" w:rsidRPr="004B3A08" w:rsidP="004B3A08">
      <w:pPr>
        <w:pStyle w:val="NoSpacing"/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Совершенное </w:t>
      </w:r>
      <w:r w:rsidRPr="004B3A08" w:rsidR="00372C5B">
        <w:rPr>
          <w:sz w:val="27"/>
          <w:szCs w:val="27"/>
        </w:rPr>
        <w:t>Щукиным М.Ю.</w:t>
      </w:r>
      <w:r w:rsidRPr="004B3A08">
        <w:rPr>
          <w:sz w:val="27"/>
          <w:szCs w:val="27"/>
        </w:rPr>
        <w:t xml:space="preserve"> преступление в соответствии со</w:t>
      </w:r>
      <w:r w:rsidRPr="004B3A08" w:rsidR="00372C5B">
        <w:rPr>
          <w:sz w:val="27"/>
          <w:szCs w:val="27"/>
        </w:rPr>
        <w:t xml:space="preserve"> </w:t>
      </w:r>
      <w:r w:rsidRPr="004B3A08">
        <w:rPr>
          <w:sz w:val="27"/>
          <w:szCs w:val="27"/>
        </w:rPr>
        <w:t>ст. 15 УК РФ относится к преступлениям небольшой тяжести.</w:t>
      </w:r>
    </w:p>
    <w:p w:rsidR="00E414E9" w:rsidRPr="004B3A08" w:rsidP="004B3A08">
      <w:pPr>
        <w:pStyle w:val="NoSpacing"/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Судом также установлено, что </w:t>
      </w:r>
      <w:r w:rsidRPr="004B3A08" w:rsidR="00D26108">
        <w:rPr>
          <w:sz w:val="27"/>
          <w:szCs w:val="27"/>
        </w:rPr>
        <w:t>Щукин М.Ю.</w:t>
      </w:r>
      <w:r w:rsidRPr="004B3A08">
        <w:rPr>
          <w:sz w:val="27"/>
          <w:szCs w:val="27"/>
        </w:rPr>
        <w:t xml:space="preserve"> ранее не судим  (</w:t>
      </w:r>
      <w:r w:rsidRPr="004B3A08">
        <w:rPr>
          <w:sz w:val="27"/>
          <w:szCs w:val="27"/>
        </w:rPr>
        <w:t>л.д</w:t>
      </w:r>
      <w:r w:rsidRPr="004B3A08">
        <w:rPr>
          <w:sz w:val="27"/>
          <w:szCs w:val="27"/>
        </w:rPr>
        <w:t xml:space="preserve">. </w:t>
      </w:r>
      <w:r w:rsidRPr="004B3A08" w:rsidR="00D26108">
        <w:rPr>
          <w:sz w:val="27"/>
          <w:szCs w:val="27"/>
        </w:rPr>
        <w:t>79</w:t>
      </w:r>
      <w:r w:rsidRPr="004B3A08">
        <w:rPr>
          <w:sz w:val="27"/>
          <w:szCs w:val="27"/>
        </w:rPr>
        <w:t>-8</w:t>
      </w:r>
      <w:r w:rsidRPr="004B3A08" w:rsidR="00D26108">
        <w:rPr>
          <w:sz w:val="27"/>
          <w:szCs w:val="27"/>
        </w:rPr>
        <w:t>0</w:t>
      </w:r>
      <w:r w:rsidRPr="004B3A08">
        <w:rPr>
          <w:sz w:val="27"/>
          <w:szCs w:val="27"/>
        </w:rPr>
        <w:t>); на учете у врача-психиатра и нарколога не состоит (</w:t>
      </w:r>
      <w:r w:rsidRPr="004B3A08">
        <w:rPr>
          <w:sz w:val="27"/>
          <w:szCs w:val="27"/>
        </w:rPr>
        <w:t>л.д</w:t>
      </w:r>
      <w:r w:rsidRPr="004B3A08">
        <w:rPr>
          <w:sz w:val="27"/>
          <w:szCs w:val="27"/>
        </w:rPr>
        <w:t xml:space="preserve">. </w:t>
      </w:r>
      <w:r w:rsidRPr="004B3A08" w:rsidR="00D26108">
        <w:rPr>
          <w:sz w:val="27"/>
          <w:szCs w:val="27"/>
        </w:rPr>
        <w:t>82</w:t>
      </w:r>
      <w:r w:rsidRPr="004B3A08">
        <w:rPr>
          <w:sz w:val="27"/>
          <w:szCs w:val="27"/>
        </w:rPr>
        <w:t xml:space="preserve">, </w:t>
      </w:r>
      <w:r w:rsidRPr="004B3A08" w:rsidR="00D26108">
        <w:rPr>
          <w:sz w:val="27"/>
          <w:szCs w:val="27"/>
        </w:rPr>
        <w:t>83</w:t>
      </w:r>
      <w:r w:rsidRPr="004B3A08">
        <w:rPr>
          <w:sz w:val="27"/>
          <w:szCs w:val="27"/>
        </w:rPr>
        <w:t xml:space="preserve">, </w:t>
      </w:r>
      <w:r w:rsidRPr="004B3A08" w:rsidR="00D26108">
        <w:rPr>
          <w:sz w:val="27"/>
          <w:szCs w:val="27"/>
        </w:rPr>
        <w:t>85</w:t>
      </w:r>
      <w:r w:rsidRPr="004B3A08">
        <w:rPr>
          <w:sz w:val="27"/>
          <w:szCs w:val="27"/>
        </w:rPr>
        <w:t xml:space="preserve">), по месту жительства характеризуется </w:t>
      </w:r>
      <w:r w:rsidRPr="004B3A08">
        <w:rPr>
          <w:sz w:val="27"/>
          <w:szCs w:val="27"/>
        </w:rPr>
        <w:t>посредственно</w:t>
      </w:r>
      <w:r w:rsidRPr="004B3A08">
        <w:rPr>
          <w:sz w:val="27"/>
          <w:szCs w:val="27"/>
        </w:rPr>
        <w:t xml:space="preserve"> (</w:t>
      </w:r>
      <w:r w:rsidRPr="004B3A08">
        <w:rPr>
          <w:sz w:val="27"/>
          <w:szCs w:val="27"/>
        </w:rPr>
        <w:t>л.д</w:t>
      </w:r>
      <w:r w:rsidRPr="004B3A08">
        <w:rPr>
          <w:sz w:val="27"/>
          <w:szCs w:val="27"/>
        </w:rPr>
        <w:t xml:space="preserve">. </w:t>
      </w:r>
      <w:r w:rsidRPr="004B3A08" w:rsidR="00D26108">
        <w:rPr>
          <w:sz w:val="27"/>
          <w:szCs w:val="27"/>
        </w:rPr>
        <w:t>96</w:t>
      </w:r>
      <w:r w:rsidRPr="004B3A08">
        <w:rPr>
          <w:sz w:val="27"/>
          <w:szCs w:val="27"/>
        </w:rPr>
        <w:t>), по месту работы характеризуется положительно (</w:t>
      </w:r>
      <w:r w:rsidRPr="004B3A08">
        <w:rPr>
          <w:sz w:val="27"/>
          <w:szCs w:val="27"/>
        </w:rPr>
        <w:t>л.д</w:t>
      </w:r>
      <w:r w:rsidRPr="004B3A08">
        <w:rPr>
          <w:sz w:val="27"/>
          <w:szCs w:val="27"/>
        </w:rPr>
        <w:t>. 9</w:t>
      </w:r>
      <w:r w:rsidRPr="004B3A08" w:rsidR="00D26108">
        <w:rPr>
          <w:sz w:val="27"/>
          <w:szCs w:val="27"/>
        </w:rPr>
        <w:t>5</w:t>
      </w:r>
      <w:r w:rsidRPr="004B3A08">
        <w:rPr>
          <w:sz w:val="27"/>
          <w:szCs w:val="27"/>
        </w:rPr>
        <w:t xml:space="preserve">). </w:t>
      </w:r>
    </w:p>
    <w:p w:rsidR="00341D48" w:rsidRPr="004B3A08" w:rsidP="004B3A08">
      <w:pPr>
        <w:pStyle w:val="NoSpacing"/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В качестве обстоятельств, смягчающих наказание подсудимого в соответствии с п. «г» ч. 1 ст. 61 УК РФ мировой судья, признает наличие малолетнего ребёнка – Щукина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sz w:val="27"/>
          <w:szCs w:val="27"/>
        </w:rPr>
        <w:t xml:space="preserve">,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sz w:val="27"/>
          <w:szCs w:val="27"/>
        </w:rPr>
        <w:t xml:space="preserve"> года рождения (</w:t>
      </w:r>
      <w:r w:rsidRPr="004B3A08">
        <w:rPr>
          <w:sz w:val="27"/>
          <w:szCs w:val="27"/>
        </w:rPr>
        <w:t>л.д</w:t>
      </w:r>
      <w:r w:rsidRPr="004B3A08">
        <w:rPr>
          <w:sz w:val="27"/>
          <w:szCs w:val="27"/>
        </w:rPr>
        <w:t>. 93), а в соответствии с ч. 2 ст. 61 УК РФ – признание вины, чистосердечное раскаяние в содеянном</w:t>
      </w:r>
      <w:r w:rsidRPr="004B3A08" w:rsidR="00E240BA">
        <w:rPr>
          <w:sz w:val="27"/>
          <w:szCs w:val="27"/>
        </w:rPr>
        <w:t>, а также содержание престарелой матери подсудимого</w:t>
      </w:r>
      <w:r w:rsidRPr="004B3A08">
        <w:rPr>
          <w:sz w:val="27"/>
          <w:szCs w:val="27"/>
        </w:rPr>
        <w:t>.</w:t>
      </w:r>
    </w:p>
    <w:p w:rsidR="00341D48" w:rsidRPr="004B3A08" w:rsidP="004B3A08">
      <w:pPr>
        <w:ind w:right="-6"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>Обстоятельств, отягчающих наказание, судом не установлено.</w:t>
      </w:r>
    </w:p>
    <w:p w:rsidR="00341D48" w:rsidRPr="004B3A08" w:rsidP="004B3A08">
      <w:pPr>
        <w:ind w:right="-6"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С учетом конкретных обстоятельств совершения преступления, его характера и степени общественной опасности, исследованных данных о личности подсудимого, </w:t>
      </w:r>
      <w:r w:rsidRPr="004B3A08" w:rsidR="00E240BA">
        <w:rPr>
          <w:sz w:val="27"/>
          <w:szCs w:val="27"/>
        </w:rPr>
        <w:t>Щукин М.Ю.</w:t>
      </w:r>
      <w:r w:rsidRPr="004B3A08">
        <w:rPr>
          <w:sz w:val="27"/>
          <w:szCs w:val="27"/>
        </w:rPr>
        <w:t xml:space="preserve"> </w:t>
      </w:r>
      <w:r w:rsidRPr="004B3A08" w:rsidR="00E240BA">
        <w:rPr>
          <w:sz w:val="27"/>
          <w:szCs w:val="27"/>
        </w:rPr>
        <w:t>совместно с</w:t>
      </w:r>
      <w:r w:rsidRPr="004B3A08">
        <w:rPr>
          <w:sz w:val="27"/>
          <w:szCs w:val="27"/>
        </w:rPr>
        <w:t xml:space="preserve"> защитник</w:t>
      </w:r>
      <w:r w:rsidRPr="004B3A08" w:rsidR="00E240BA">
        <w:rPr>
          <w:sz w:val="27"/>
          <w:szCs w:val="27"/>
        </w:rPr>
        <w:t>ом</w:t>
      </w:r>
      <w:r w:rsidRPr="004B3A08">
        <w:rPr>
          <w:sz w:val="27"/>
          <w:szCs w:val="27"/>
        </w:rPr>
        <w:t xml:space="preserve"> воспользовался правом, предусмотренным п. 2 ч. 5 ст. 217 УПК РФ о применении особого порядка судебного разбирательства, что говорит его отношения к содеянному, при наличии смягчающих наказание </w:t>
      </w:r>
      <w:r w:rsidRPr="004B3A08">
        <w:rPr>
          <w:sz w:val="27"/>
          <w:szCs w:val="27"/>
        </w:rPr>
        <w:t>обстоятельств, принимая во внимание влияние назначенного наказания на исправление подсудимого</w:t>
      </w:r>
      <w:r w:rsidRPr="004B3A08">
        <w:rPr>
          <w:sz w:val="27"/>
          <w:szCs w:val="27"/>
        </w:rPr>
        <w:t xml:space="preserve"> и условия жизни его семьи, его имущественное положение, суд приходит к выводу о назначении подсудимому </w:t>
      </w:r>
      <w:r w:rsidRPr="004B3A08" w:rsidR="00E240BA">
        <w:rPr>
          <w:sz w:val="27"/>
          <w:szCs w:val="27"/>
        </w:rPr>
        <w:t>Щукину М.Ю.</w:t>
      </w:r>
      <w:r w:rsidRPr="004B3A08">
        <w:rPr>
          <w:sz w:val="27"/>
          <w:szCs w:val="27"/>
        </w:rPr>
        <w:t xml:space="preserve"> наказания в виде штрафа.</w:t>
      </w:r>
    </w:p>
    <w:p w:rsidR="00341D48" w:rsidRPr="004B3A08" w:rsidP="004B3A08">
      <w:pPr>
        <w:ind w:right="-6"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Судом не установлено обстоятельств, влекущих освобождение </w:t>
      </w:r>
      <w:r w:rsidRPr="004B3A08" w:rsidR="00E240BA">
        <w:rPr>
          <w:sz w:val="27"/>
          <w:szCs w:val="27"/>
        </w:rPr>
        <w:t>Щукина М.Ю.</w:t>
      </w:r>
      <w:r w:rsidRPr="004B3A08">
        <w:rPr>
          <w:sz w:val="27"/>
          <w:szCs w:val="27"/>
        </w:rPr>
        <w:t xml:space="preserve"> от уголовной ответственности или от наказания, предусмотренных Главами 11             и 12 УК РФ.</w:t>
      </w:r>
    </w:p>
    <w:p w:rsidR="00E414E9" w:rsidRPr="004B3A08" w:rsidP="004B3A08">
      <w:pPr>
        <w:ind w:right="61"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>Гражданский иск по делу не заявлен.</w:t>
      </w:r>
    </w:p>
    <w:p w:rsidR="00E414E9" w:rsidRPr="004B3A08" w:rsidP="004B3A08">
      <w:pPr>
        <w:ind w:right="-6"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Руководствуясь положениями </w:t>
      </w:r>
      <w:r w:rsidRPr="004B3A08">
        <w:rPr>
          <w:sz w:val="27"/>
          <w:szCs w:val="27"/>
        </w:rPr>
        <w:t>ст.ст</w:t>
      </w:r>
      <w:r w:rsidRPr="004B3A08">
        <w:rPr>
          <w:sz w:val="27"/>
          <w:szCs w:val="27"/>
        </w:rPr>
        <w:t xml:space="preserve">. 81, 82 УПК РФ, вещественные доказательства по уголовному делу: </w:t>
      </w:r>
    </w:p>
    <w:p w:rsidR="00E240BA" w:rsidRPr="004B3A08" w:rsidP="004B3A08">
      <w:pPr>
        <w:pStyle w:val="21"/>
        <w:numPr>
          <w:ilvl w:val="0"/>
          <w:numId w:val="6"/>
        </w:numPr>
        <w:shd w:val="clear" w:color="auto" w:fill="auto"/>
        <w:tabs>
          <w:tab w:val="left" w:pos="277"/>
        </w:tabs>
        <w:spacing w:line="240" w:lineRule="auto"/>
        <w:rPr>
          <w:sz w:val="27"/>
          <w:szCs w:val="27"/>
        </w:rPr>
      </w:pPr>
      <w:r w:rsidRPr="004B3A08">
        <w:rPr>
          <w:rStyle w:val="2"/>
          <w:color w:val="000000"/>
          <w:sz w:val="27"/>
          <w:szCs w:val="27"/>
        </w:rPr>
        <w:t xml:space="preserve">документы: листы бумаги формата А-4 в количестве 3 шт., на каждом из которых нанесены образцы </w:t>
      </w:r>
      <w:r w:rsidRPr="004B3A08">
        <w:rPr>
          <w:rStyle w:val="2"/>
          <w:color w:val="000000"/>
          <w:sz w:val="27"/>
          <w:szCs w:val="27"/>
        </w:rPr>
        <w:t>подписи</w:t>
      </w:r>
      <w:r w:rsidRPr="004B3A08">
        <w:rPr>
          <w:rStyle w:val="2"/>
          <w:color w:val="000000"/>
          <w:sz w:val="27"/>
          <w:szCs w:val="27"/>
        </w:rPr>
        <w:t xml:space="preserve">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; свидетельство о регистрации по месту пребывания №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 (Форма № 3); </w:t>
      </w:r>
      <w:r w:rsidRPr="004B3A08">
        <w:rPr>
          <w:rStyle w:val="2"/>
          <w:color w:val="000000"/>
          <w:sz w:val="27"/>
          <w:szCs w:val="27"/>
        </w:rPr>
        <w:t xml:space="preserve">листы бумаги формата А-4 в количестве 3 шт., на каждом из которых нанесены образцы оттиска гербовой печати «910-004», </w:t>
      </w:r>
      <w:r w:rsidRPr="004B3A08">
        <w:rPr>
          <w:sz w:val="27"/>
          <w:szCs w:val="27"/>
        </w:rPr>
        <w:t>признанные и приобщенные к уголовному делу в качестве вещественных доказательств и хранятся при материалах уголовного дела (</w:t>
      </w:r>
      <w:r w:rsidRPr="004B3A08">
        <w:rPr>
          <w:sz w:val="27"/>
          <w:szCs w:val="27"/>
        </w:rPr>
        <w:t>л.д</w:t>
      </w:r>
      <w:r w:rsidRPr="004B3A08">
        <w:rPr>
          <w:sz w:val="27"/>
          <w:szCs w:val="27"/>
        </w:rPr>
        <w:t>. 37-39), после вступления приговора в законную силу надлежит оставить в материалах дела и хранить в течение всего срока хранения последнего;</w:t>
      </w:r>
    </w:p>
    <w:p w:rsidR="00E240BA" w:rsidRPr="004B3A08" w:rsidP="004B3A08">
      <w:pPr>
        <w:pStyle w:val="21"/>
        <w:numPr>
          <w:ilvl w:val="0"/>
          <w:numId w:val="6"/>
        </w:numPr>
        <w:shd w:val="clear" w:color="auto" w:fill="auto"/>
        <w:tabs>
          <w:tab w:val="left" w:pos="273"/>
        </w:tabs>
        <w:spacing w:line="240" w:lineRule="auto"/>
        <w:rPr>
          <w:sz w:val="27"/>
          <w:szCs w:val="27"/>
        </w:rPr>
      </w:pPr>
      <w:r w:rsidRPr="004B3A08">
        <w:rPr>
          <w:rStyle w:val="2"/>
          <w:color w:val="000000"/>
          <w:sz w:val="27"/>
          <w:szCs w:val="27"/>
        </w:rPr>
        <w:t xml:space="preserve">мобильный телефон марки мобильный телефон марки </w:t>
      </w:r>
      <w:r w:rsidRPr="004B3A08">
        <w:rPr>
          <w:rStyle w:val="2"/>
          <w:color w:val="000000"/>
          <w:sz w:val="27"/>
          <w:szCs w:val="27"/>
          <w:lang w:val="en-US"/>
        </w:rPr>
        <w:t>Iphone</w:t>
      </w:r>
      <w:r w:rsidRPr="004B3A08">
        <w:rPr>
          <w:rStyle w:val="2"/>
          <w:color w:val="000000"/>
          <w:sz w:val="27"/>
          <w:szCs w:val="27"/>
        </w:rPr>
        <w:t xml:space="preserve"> 15рго </w:t>
      </w:r>
      <w:r w:rsidRPr="004B3A08">
        <w:rPr>
          <w:rStyle w:val="2"/>
          <w:color w:val="000000"/>
          <w:sz w:val="27"/>
          <w:szCs w:val="27"/>
          <w:lang w:val="en-US"/>
        </w:rPr>
        <w:t>m</w:t>
      </w:r>
      <w:r w:rsidRPr="004B3A08">
        <w:rPr>
          <w:rStyle w:val="2"/>
          <w:color w:val="000000"/>
          <w:sz w:val="27"/>
          <w:szCs w:val="27"/>
        </w:rPr>
        <w:t xml:space="preserve">ах в корпусе черного цвета, </w:t>
      </w:r>
      <w:r w:rsidRPr="004B3A08">
        <w:rPr>
          <w:rStyle w:val="2"/>
          <w:color w:val="000000"/>
          <w:sz w:val="27"/>
          <w:szCs w:val="27"/>
          <w:lang w:val="en-US"/>
        </w:rPr>
        <w:t>IMEI</w:t>
      </w:r>
      <w:r w:rsidRPr="004B3A08">
        <w:rPr>
          <w:rStyle w:val="2"/>
          <w:color w:val="000000"/>
          <w:sz w:val="27"/>
          <w:szCs w:val="27"/>
        </w:rPr>
        <w:t xml:space="preserve"> 1: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, </w:t>
      </w:r>
      <w:r w:rsidRPr="004B3A08">
        <w:rPr>
          <w:rStyle w:val="2"/>
          <w:color w:val="000000"/>
          <w:sz w:val="27"/>
          <w:szCs w:val="27"/>
          <w:lang w:val="en-US"/>
        </w:rPr>
        <w:t>IMEI</w:t>
      </w:r>
      <w:r w:rsidRPr="004B3A08">
        <w:rPr>
          <w:rStyle w:val="2"/>
          <w:color w:val="000000"/>
          <w:sz w:val="27"/>
          <w:szCs w:val="27"/>
        </w:rPr>
        <w:t xml:space="preserve"> 2: </w:t>
      </w:r>
      <w:r w:rsidR="003A2CC4">
        <w:rPr>
          <w:rStyle w:val="s11"/>
          <w:sz w:val="27"/>
          <w:szCs w:val="27"/>
        </w:rPr>
        <w:t>/данные изъяты/</w:t>
      </w:r>
      <w:r w:rsidRPr="004B3A08" w:rsidR="004B3A08">
        <w:rPr>
          <w:rStyle w:val="2"/>
          <w:color w:val="000000"/>
          <w:sz w:val="27"/>
          <w:szCs w:val="27"/>
        </w:rPr>
        <w:t xml:space="preserve">, </w:t>
      </w:r>
      <w:r w:rsidRPr="004B3A08">
        <w:rPr>
          <w:rStyle w:val="2"/>
          <w:color w:val="000000"/>
          <w:sz w:val="27"/>
          <w:szCs w:val="27"/>
        </w:rPr>
        <w:t xml:space="preserve"> </w:t>
      </w:r>
      <w:r w:rsidRPr="004B3A08" w:rsidR="004B3A08">
        <w:rPr>
          <w:sz w:val="27"/>
          <w:szCs w:val="27"/>
        </w:rPr>
        <w:t>признанный и приобщенный к уголовному делу в качестве вещественного доказательства,</w:t>
      </w:r>
      <w:r w:rsidRPr="004B3A08" w:rsidR="004B3A08">
        <w:rPr>
          <w:rStyle w:val="2"/>
          <w:color w:val="000000"/>
          <w:sz w:val="27"/>
          <w:szCs w:val="27"/>
        </w:rPr>
        <w:t xml:space="preserve"> возвращённый под сохранную расписку Щукину </w:t>
      </w:r>
      <w:r w:rsidR="003A2CC4">
        <w:rPr>
          <w:rStyle w:val="s11"/>
          <w:sz w:val="27"/>
          <w:szCs w:val="27"/>
        </w:rPr>
        <w:t>/данные изъяты/</w:t>
      </w:r>
      <w:r w:rsidRPr="004B3A08" w:rsidR="004B3A08">
        <w:rPr>
          <w:rStyle w:val="2"/>
          <w:color w:val="000000"/>
          <w:sz w:val="27"/>
          <w:szCs w:val="27"/>
        </w:rPr>
        <w:t xml:space="preserve"> (</w:t>
      </w:r>
      <w:r w:rsidRPr="004B3A08" w:rsidR="004B3A08">
        <w:rPr>
          <w:rStyle w:val="2"/>
          <w:color w:val="000000"/>
          <w:sz w:val="27"/>
          <w:szCs w:val="27"/>
        </w:rPr>
        <w:t>л.д</w:t>
      </w:r>
      <w:r w:rsidRPr="004B3A08" w:rsidR="004B3A08">
        <w:rPr>
          <w:rStyle w:val="2"/>
          <w:color w:val="000000"/>
          <w:sz w:val="27"/>
          <w:szCs w:val="27"/>
        </w:rPr>
        <w:t>. 71-72),</w:t>
      </w:r>
      <w:r w:rsidRPr="004B3A08" w:rsidR="004B3A08">
        <w:rPr>
          <w:sz w:val="27"/>
          <w:szCs w:val="27"/>
        </w:rPr>
        <w:t xml:space="preserve"> после вступления приговора в законную силу надлежит</w:t>
      </w:r>
      <w:r w:rsidRPr="004B3A08" w:rsidR="004B3A08">
        <w:rPr>
          <w:rStyle w:val="2"/>
          <w:color w:val="000000"/>
          <w:sz w:val="27"/>
          <w:szCs w:val="27"/>
        </w:rPr>
        <w:t xml:space="preserve"> </w:t>
      </w:r>
      <w:r w:rsidRPr="004B3A08">
        <w:rPr>
          <w:rStyle w:val="2"/>
          <w:color w:val="000000"/>
          <w:sz w:val="27"/>
          <w:szCs w:val="27"/>
        </w:rPr>
        <w:t>оставить по принадлежности законному владельцу</w:t>
      </w:r>
      <w:r w:rsidRPr="004B3A08" w:rsidR="004B3A08">
        <w:rPr>
          <w:rStyle w:val="2"/>
          <w:color w:val="000000"/>
          <w:sz w:val="27"/>
          <w:szCs w:val="27"/>
        </w:rPr>
        <w:t xml:space="preserve"> Щукину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>.</w:t>
      </w:r>
    </w:p>
    <w:p w:rsidR="00E414E9" w:rsidRPr="004B3A08" w:rsidP="004B3A08">
      <w:pPr>
        <w:ind w:right="-6"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Основания применения меры пресечения в виде подписки о невыезде в отношении </w:t>
      </w:r>
      <w:r w:rsidRPr="004B3A08" w:rsidR="004B3A08">
        <w:rPr>
          <w:sz w:val="27"/>
          <w:szCs w:val="27"/>
        </w:rPr>
        <w:t>Щукина М.Ю.</w:t>
      </w:r>
      <w:r w:rsidRPr="004B3A08">
        <w:rPr>
          <w:sz w:val="27"/>
          <w:szCs w:val="27"/>
        </w:rPr>
        <w:t xml:space="preserve"> не изменились и не отпали, в связи с чем, до вступления приговора в законную силу, данная мера пресечения в отношении него подлежит оставлению без изменения.</w:t>
      </w:r>
    </w:p>
    <w:p w:rsidR="00512FCF" w:rsidRPr="004B3A08" w:rsidP="004B3A08">
      <w:pPr>
        <w:ind w:right="-6"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>На основании изложенного и руководствуясь ст. ст. 296-299, 303-304, 307-309, 316-317 УПК РФ, мировой судья, -</w:t>
      </w:r>
    </w:p>
    <w:p w:rsidR="00512FCF" w:rsidRPr="004B3A08" w:rsidP="004B3A08">
      <w:pPr>
        <w:ind w:right="-6" w:firstLine="708"/>
        <w:jc w:val="both"/>
        <w:rPr>
          <w:sz w:val="27"/>
          <w:szCs w:val="27"/>
        </w:rPr>
      </w:pPr>
    </w:p>
    <w:p w:rsidR="00512FCF" w:rsidRPr="004B3A08" w:rsidP="004B3A08">
      <w:pPr>
        <w:ind w:right="61"/>
        <w:jc w:val="center"/>
        <w:rPr>
          <w:bCs/>
          <w:sz w:val="27"/>
          <w:szCs w:val="27"/>
        </w:rPr>
      </w:pPr>
      <w:r w:rsidRPr="004B3A08">
        <w:rPr>
          <w:bCs/>
          <w:sz w:val="27"/>
          <w:szCs w:val="27"/>
        </w:rPr>
        <w:t>ПРИГОВОРИЛ:</w:t>
      </w:r>
    </w:p>
    <w:p w:rsidR="00512FCF" w:rsidRPr="004B3A08" w:rsidP="004B3A08">
      <w:pPr>
        <w:ind w:left="720" w:right="638"/>
        <w:jc w:val="center"/>
        <w:rPr>
          <w:bCs/>
          <w:sz w:val="27"/>
          <w:szCs w:val="27"/>
        </w:rPr>
      </w:pPr>
    </w:p>
    <w:p w:rsidR="00512FCF" w:rsidRPr="004B3A08" w:rsidP="004B3A0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B3A08">
        <w:rPr>
          <w:rStyle w:val="s11"/>
          <w:sz w:val="27"/>
          <w:szCs w:val="27"/>
        </w:rPr>
        <w:t xml:space="preserve">Щукина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sz w:val="27"/>
          <w:szCs w:val="27"/>
        </w:rPr>
        <w:t xml:space="preserve"> признать виновным в совершении преступления, предусмотренного ч. 5 ст. 327 УК РФ и назначить ему наказание в виде штрафа в размере 10000 (десять тысяч) рублей. </w:t>
      </w:r>
    </w:p>
    <w:p w:rsidR="00512FCF" w:rsidRPr="004B3A08" w:rsidP="004B3A08">
      <w:pPr>
        <w:widowControl w:val="0"/>
        <w:ind w:firstLine="708"/>
        <w:jc w:val="both"/>
        <w:rPr>
          <w:color w:val="000000"/>
          <w:sz w:val="27"/>
          <w:szCs w:val="27"/>
        </w:rPr>
      </w:pPr>
      <w:r w:rsidRPr="004B3A08">
        <w:rPr>
          <w:sz w:val="27"/>
          <w:szCs w:val="27"/>
          <w:shd w:val="clear" w:color="auto" w:fill="FFFFFF"/>
        </w:rPr>
        <w:t xml:space="preserve">Оплата штрафа должна быть произведена </w:t>
      </w:r>
      <w:r w:rsidRPr="004B3A08">
        <w:rPr>
          <w:sz w:val="27"/>
          <w:szCs w:val="27"/>
        </w:rPr>
        <w:t>в течение 60 дней со дня вступления приговора суда в законную силу.</w:t>
      </w:r>
      <w:r w:rsidRPr="004B3A08">
        <w:rPr>
          <w:color w:val="000000"/>
          <w:sz w:val="27"/>
          <w:szCs w:val="27"/>
        </w:rPr>
        <w:t xml:space="preserve"> </w:t>
      </w:r>
    </w:p>
    <w:p w:rsidR="00512FCF" w:rsidRPr="004B3A08" w:rsidP="004B3A08">
      <w:pPr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>Штраф подлежит уплате по следующим реквизитам:</w:t>
      </w:r>
    </w:p>
    <w:p w:rsidR="00E81778" w:rsidRPr="004B3A08" w:rsidP="004B3A08">
      <w:pPr>
        <w:ind w:firstLine="708"/>
        <w:jc w:val="both"/>
        <w:rPr>
          <w:rStyle w:val="2"/>
          <w:color w:val="000000"/>
          <w:sz w:val="27"/>
          <w:szCs w:val="27"/>
        </w:rPr>
      </w:pPr>
      <w:r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>.</w:t>
      </w:r>
    </w:p>
    <w:p w:rsidR="00512FCF" w:rsidRPr="004B3A08" w:rsidP="004B3A08">
      <w:pPr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Меру пресечения в виде подписки о невыезде и надлежащем поведении в отношении </w:t>
      </w:r>
      <w:r w:rsidRPr="004B3A08" w:rsidR="00E81778">
        <w:rPr>
          <w:sz w:val="27"/>
          <w:szCs w:val="27"/>
        </w:rPr>
        <w:t>Щукина М.Ю.</w:t>
      </w:r>
      <w:r w:rsidRPr="004B3A08">
        <w:rPr>
          <w:sz w:val="27"/>
          <w:szCs w:val="27"/>
        </w:rPr>
        <w:t xml:space="preserve"> оставить без изменения до вступления приговора в законную силу.</w:t>
      </w:r>
    </w:p>
    <w:p w:rsidR="00512FCF" w:rsidRPr="004B3A08" w:rsidP="004B3A08">
      <w:pPr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>Вещественные доказательства:</w:t>
      </w:r>
    </w:p>
    <w:p w:rsidR="004B3A08" w:rsidRPr="004B3A08" w:rsidP="004B3A08">
      <w:pPr>
        <w:pStyle w:val="21"/>
        <w:numPr>
          <w:ilvl w:val="0"/>
          <w:numId w:val="6"/>
        </w:numPr>
        <w:shd w:val="clear" w:color="auto" w:fill="auto"/>
        <w:tabs>
          <w:tab w:val="left" w:pos="277"/>
        </w:tabs>
        <w:spacing w:line="240" w:lineRule="auto"/>
        <w:rPr>
          <w:sz w:val="27"/>
          <w:szCs w:val="27"/>
        </w:rPr>
      </w:pPr>
      <w:r w:rsidRPr="004B3A08">
        <w:rPr>
          <w:rStyle w:val="2"/>
          <w:color w:val="000000"/>
          <w:sz w:val="27"/>
          <w:szCs w:val="27"/>
        </w:rPr>
        <w:t xml:space="preserve">документы: листы бумаги формата А-4 в количестве 3 шт., на каждом из которых нанесены образцы </w:t>
      </w:r>
      <w:r w:rsidRPr="004B3A08">
        <w:rPr>
          <w:rStyle w:val="2"/>
          <w:color w:val="000000"/>
          <w:sz w:val="27"/>
          <w:szCs w:val="27"/>
        </w:rPr>
        <w:t>подписи</w:t>
      </w:r>
      <w:r w:rsidRPr="004B3A08">
        <w:rPr>
          <w:rStyle w:val="2"/>
          <w:color w:val="000000"/>
          <w:sz w:val="27"/>
          <w:szCs w:val="27"/>
        </w:rPr>
        <w:t xml:space="preserve">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; свидетельство о регистрации по месту пребывания №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 (Форма № 3); </w:t>
      </w:r>
      <w:r w:rsidRPr="004B3A08">
        <w:rPr>
          <w:rStyle w:val="2"/>
          <w:color w:val="000000"/>
          <w:sz w:val="27"/>
          <w:szCs w:val="27"/>
        </w:rPr>
        <w:t xml:space="preserve">листы бумаги формата А-4 в количестве 3 шт., на каждом из которых нанесены образцы оттиска гербовой печати «910-004», </w:t>
      </w:r>
      <w:r w:rsidRPr="004B3A08">
        <w:rPr>
          <w:sz w:val="27"/>
          <w:szCs w:val="27"/>
        </w:rPr>
        <w:t>признанные и приобщенные к уголовному делу в качестве вещественных доказательств и хранятся при материалах уголовного дела (</w:t>
      </w:r>
      <w:r w:rsidRPr="004B3A08">
        <w:rPr>
          <w:sz w:val="27"/>
          <w:szCs w:val="27"/>
        </w:rPr>
        <w:t>л.д</w:t>
      </w:r>
      <w:r w:rsidRPr="004B3A08">
        <w:rPr>
          <w:sz w:val="27"/>
          <w:szCs w:val="27"/>
        </w:rPr>
        <w:t xml:space="preserve">. 37-39), после вступления приговора в законную силу - оставить в материалах дела и хранить в </w:t>
      </w:r>
      <w:r w:rsidRPr="004B3A08">
        <w:rPr>
          <w:sz w:val="27"/>
          <w:szCs w:val="27"/>
        </w:rPr>
        <w:t>течение всего срока хранения последнего;</w:t>
      </w:r>
    </w:p>
    <w:p w:rsidR="004B3A08" w:rsidRPr="004B3A08" w:rsidP="004B3A08">
      <w:pPr>
        <w:pStyle w:val="21"/>
        <w:numPr>
          <w:ilvl w:val="0"/>
          <w:numId w:val="6"/>
        </w:numPr>
        <w:shd w:val="clear" w:color="auto" w:fill="auto"/>
        <w:tabs>
          <w:tab w:val="left" w:pos="273"/>
        </w:tabs>
        <w:spacing w:line="240" w:lineRule="auto"/>
        <w:rPr>
          <w:sz w:val="27"/>
          <w:szCs w:val="27"/>
        </w:rPr>
      </w:pPr>
      <w:r w:rsidRPr="004B3A08">
        <w:rPr>
          <w:rStyle w:val="2"/>
          <w:color w:val="000000"/>
          <w:sz w:val="27"/>
          <w:szCs w:val="27"/>
        </w:rPr>
        <w:t xml:space="preserve">мобильный телефон марки мобильный телефон марки </w:t>
      </w:r>
      <w:r w:rsidRPr="004B3A08">
        <w:rPr>
          <w:rStyle w:val="2"/>
          <w:color w:val="000000"/>
          <w:sz w:val="27"/>
          <w:szCs w:val="27"/>
          <w:lang w:val="en-US"/>
        </w:rPr>
        <w:t>Iphone</w:t>
      </w:r>
      <w:r w:rsidRPr="004B3A08">
        <w:rPr>
          <w:rStyle w:val="2"/>
          <w:color w:val="000000"/>
          <w:sz w:val="27"/>
          <w:szCs w:val="27"/>
        </w:rPr>
        <w:t xml:space="preserve"> 15рго </w:t>
      </w:r>
      <w:r w:rsidRPr="004B3A08">
        <w:rPr>
          <w:rStyle w:val="2"/>
          <w:color w:val="000000"/>
          <w:sz w:val="27"/>
          <w:szCs w:val="27"/>
          <w:lang w:val="en-US"/>
        </w:rPr>
        <w:t>m</w:t>
      </w:r>
      <w:r w:rsidRPr="004B3A08">
        <w:rPr>
          <w:rStyle w:val="2"/>
          <w:color w:val="000000"/>
          <w:sz w:val="27"/>
          <w:szCs w:val="27"/>
        </w:rPr>
        <w:t xml:space="preserve">ах в корпусе черного цвета, </w:t>
      </w:r>
      <w:r w:rsidRPr="004B3A08">
        <w:rPr>
          <w:rStyle w:val="2"/>
          <w:color w:val="000000"/>
          <w:sz w:val="27"/>
          <w:szCs w:val="27"/>
          <w:lang w:val="en-US"/>
        </w:rPr>
        <w:t>IMEI</w:t>
      </w:r>
      <w:r w:rsidRPr="004B3A08">
        <w:rPr>
          <w:rStyle w:val="2"/>
          <w:color w:val="000000"/>
          <w:sz w:val="27"/>
          <w:szCs w:val="27"/>
        </w:rPr>
        <w:t xml:space="preserve"> 1: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, </w:t>
      </w:r>
      <w:r w:rsidRPr="004B3A08">
        <w:rPr>
          <w:rStyle w:val="2"/>
          <w:color w:val="000000"/>
          <w:sz w:val="27"/>
          <w:szCs w:val="27"/>
          <w:lang w:val="en-US"/>
        </w:rPr>
        <w:t>IMEI</w:t>
      </w:r>
      <w:r w:rsidRPr="004B3A08">
        <w:rPr>
          <w:rStyle w:val="2"/>
          <w:color w:val="000000"/>
          <w:sz w:val="27"/>
          <w:szCs w:val="27"/>
        </w:rPr>
        <w:t xml:space="preserve"> 2: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 xml:space="preserve">,  </w:t>
      </w:r>
      <w:r w:rsidRPr="004B3A08">
        <w:rPr>
          <w:sz w:val="27"/>
          <w:szCs w:val="27"/>
        </w:rPr>
        <w:t>признанный и приобщенный к уголовному делу в качестве вещественного доказательства,</w:t>
      </w:r>
      <w:r w:rsidRPr="004B3A08">
        <w:rPr>
          <w:rStyle w:val="2"/>
          <w:color w:val="000000"/>
          <w:sz w:val="27"/>
          <w:szCs w:val="27"/>
        </w:rPr>
        <w:t xml:space="preserve"> возвращённый под сохранную расписку Щукину </w:t>
      </w:r>
      <w:r w:rsidR="003A2CC4">
        <w:rPr>
          <w:rStyle w:val="s11"/>
          <w:sz w:val="27"/>
          <w:szCs w:val="27"/>
        </w:rPr>
        <w:t>/данные изъяты/</w:t>
      </w:r>
      <w:r w:rsidRPr="004B3A08" w:rsidR="003A2CC4">
        <w:rPr>
          <w:rStyle w:val="2"/>
          <w:color w:val="000000"/>
          <w:sz w:val="27"/>
          <w:szCs w:val="27"/>
        </w:rPr>
        <w:t xml:space="preserve"> </w:t>
      </w:r>
      <w:r w:rsidRPr="004B3A08">
        <w:rPr>
          <w:rStyle w:val="2"/>
          <w:color w:val="000000"/>
          <w:sz w:val="27"/>
          <w:szCs w:val="27"/>
        </w:rPr>
        <w:t>(</w:t>
      </w:r>
      <w:r w:rsidRPr="004B3A08">
        <w:rPr>
          <w:rStyle w:val="2"/>
          <w:color w:val="000000"/>
          <w:sz w:val="27"/>
          <w:szCs w:val="27"/>
        </w:rPr>
        <w:t>л.д</w:t>
      </w:r>
      <w:r w:rsidRPr="004B3A08">
        <w:rPr>
          <w:rStyle w:val="2"/>
          <w:color w:val="000000"/>
          <w:sz w:val="27"/>
          <w:szCs w:val="27"/>
        </w:rPr>
        <w:t>. 71-72),</w:t>
      </w:r>
      <w:r w:rsidRPr="004B3A08">
        <w:rPr>
          <w:sz w:val="27"/>
          <w:szCs w:val="27"/>
        </w:rPr>
        <w:t xml:space="preserve"> после вступления приговора в законную силу -</w:t>
      </w:r>
      <w:r w:rsidRPr="004B3A08">
        <w:rPr>
          <w:rStyle w:val="2"/>
          <w:color w:val="000000"/>
          <w:sz w:val="27"/>
          <w:szCs w:val="27"/>
        </w:rPr>
        <w:t xml:space="preserve"> оставить по принадлежности законному владельцу Щукину </w:t>
      </w:r>
      <w:r w:rsidR="003A2CC4">
        <w:rPr>
          <w:rStyle w:val="s11"/>
          <w:sz w:val="27"/>
          <w:szCs w:val="27"/>
        </w:rPr>
        <w:t>/данные изъяты/</w:t>
      </w:r>
      <w:r w:rsidRPr="004B3A08">
        <w:rPr>
          <w:rStyle w:val="2"/>
          <w:color w:val="000000"/>
          <w:sz w:val="27"/>
          <w:szCs w:val="27"/>
        </w:rPr>
        <w:t>.</w:t>
      </w:r>
    </w:p>
    <w:p w:rsidR="00512FCF" w:rsidRPr="004B3A08" w:rsidP="004B3A08">
      <w:pPr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Процессуальные издержки возместить за счет средств федерального бюджета. </w:t>
      </w:r>
    </w:p>
    <w:p w:rsidR="00512FCF" w:rsidRPr="004B3A08" w:rsidP="004B3A08">
      <w:pPr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>Приговор может быть обжалован в апелляционном порядке в Железнодорожный районный суд г. Симферополя Республики Крым в течение             15 суток со дня его провозглашения с соблюдением требований ст. 317 УПК РФ через мирового судью судебного участка № 1 Железнодорожного судебного района города Симферополь.</w:t>
      </w:r>
    </w:p>
    <w:p w:rsidR="00512FCF" w:rsidRPr="004B3A08" w:rsidP="004B3A08">
      <w:pPr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>Обжалование приговора возможно только в части:</w:t>
      </w:r>
    </w:p>
    <w:p w:rsidR="00512FCF" w:rsidRPr="004B3A08" w:rsidP="004B3A08">
      <w:pPr>
        <w:jc w:val="both"/>
        <w:rPr>
          <w:sz w:val="27"/>
          <w:szCs w:val="27"/>
        </w:rPr>
      </w:pPr>
      <w:r w:rsidRPr="004B3A08">
        <w:rPr>
          <w:sz w:val="27"/>
          <w:szCs w:val="27"/>
        </w:rPr>
        <w:t>-</w:t>
      </w:r>
      <w:r w:rsidRPr="004B3A08">
        <w:rPr>
          <w:sz w:val="27"/>
          <w:szCs w:val="27"/>
        </w:rPr>
        <w:tab/>
        <w:t xml:space="preserve"> нарушения уголовно-процессуального закона,</w:t>
      </w:r>
    </w:p>
    <w:p w:rsidR="00512FCF" w:rsidRPr="004B3A08" w:rsidP="004B3A08">
      <w:pPr>
        <w:jc w:val="both"/>
        <w:rPr>
          <w:sz w:val="27"/>
          <w:szCs w:val="27"/>
        </w:rPr>
      </w:pPr>
      <w:r w:rsidRPr="004B3A08">
        <w:rPr>
          <w:sz w:val="27"/>
          <w:szCs w:val="27"/>
        </w:rPr>
        <w:t>-</w:t>
      </w:r>
      <w:r w:rsidRPr="004B3A08">
        <w:rPr>
          <w:sz w:val="27"/>
          <w:szCs w:val="27"/>
        </w:rPr>
        <w:tab/>
        <w:t xml:space="preserve"> неправильности применения закона,</w:t>
      </w:r>
    </w:p>
    <w:p w:rsidR="00512FCF" w:rsidRPr="004B3A08" w:rsidP="004B3A08">
      <w:pPr>
        <w:jc w:val="both"/>
        <w:rPr>
          <w:sz w:val="27"/>
          <w:szCs w:val="27"/>
        </w:rPr>
      </w:pPr>
      <w:r w:rsidRPr="004B3A08">
        <w:rPr>
          <w:sz w:val="27"/>
          <w:szCs w:val="27"/>
        </w:rPr>
        <w:t>-</w:t>
      </w:r>
      <w:r w:rsidRPr="004B3A08">
        <w:rPr>
          <w:sz w:val="27"/>
          <w:szCs w:val="27"/>
        </w:rPr>
        <w:tab/>
        <w:t xml:space="preserve"> несправедливости приговора.</w:t>
      </w:r>
    </w:p>
    <w:p w:rsidR="00512FCF" w:rsidRPr="004B3A08" w:rsidP="004B3A08">
      <w:pPr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</w:t>
      </w:r>
    </w:p>
    <w:p w:rsidR="00512FCF" w:rsidRPr="004B3A08" w:rsidP="004B3A08">
      <w:pPr>
        <w:ind w:firstLine="708"/>
        <w:jc w:val="both"/>
        <w:rPr>
          <w:sz w:val="27"/>
          <w:szCs w:val="27"/>
        </w:rPr>
      </w:pPr>
      <w:r w:rsidRPr="004B3A08">
        <w:rPr>
          <w:sz w:val="27"/>
          <w:szCs w:val="27"/>
        </w:rPr>
        <w:t xml:space="preserve">Разъяснить осужденному </w:t>
      </w:r>
      <w:r w:rsidRPr="004B3A08" w:rsidR="00E81778">
        <w:rPr>
          <w:sz w:val="27"/>
          <w:szCs w:val="27"/>
        </w:rPr>
        <w:t>Щукину М.Ю.</w:t>
      </w:r>
      <w:r w:rsidRPr="004B3A08">
        <w:rPr>
          <w:sz w:val="27"/>
          <w:szCs w:val="27"/>
        </w:rPr>
        <w:t xml:space="preserve"> положения ч. 5 ст. 46 УК РФ –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</w:t>
      </w:r>
      <w:r w:rsidRPr="004B3A08">
        <w:rPr>
          <w:sz w:val="27"/>
          <w:szCs w:val="27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</w:t>
      </w:r>
    </w:p>
    <w:p w:rsidR="00512FCF" w:rsidRPr="004B3A08" w:rsidP="004B3A08">
      <w:pPr>
        <w:rPr>
          <w:sz w:val="27"/>
          <w:szCs w:val="27"/>
        </w:rPr>
      </w:pPr>
    </w:p>
    <w:p w:rsidR="00512FCF" w:rsidRPr="004B3A08" w:rsidP="004B3A08">
      <w:pPr>
        <w:rPr>
          <w:sz w:val="27"/>
          <w:szCs w:val="27"/>
        </w:rPr>
      </w:pPr>
      <w:r w:rsidRPr="004B3A08">
        <w:rPr>
          <w:sz w:val="27"/>
          <w:szCs w:val="27"/>
        </w:rPr>
        <w:t>Мировой судья</w:t>
      </w:r>
      <w:r w:rsidRPr="004B3A08">
        <w:rPr>
          <w:sz w:val="27"/>
          <w:szCs w:val="27"/>
        </w:rPr>
        <w:tab/>
      </w:r>
      <w:r w:rsidRPr="004B3A08">
        <w:rPr>
          <w:sz w:val="27"/>
          <w:szCs w:val="27"/>
        </w:rPr>
        <w:tab/>
      </w:r>
      <w:r w:rsidRPr="004B3A08">
        <w:rPr>
          <w:sz w:val="27"/>
          <w:szCs w:val="27"/>
        </w:rPr>
        <w:tab/>
      </w:r>
      <w:r w:rsidRPr="004B3A08">
        <w:rPr>
          <w:sz w:val="27"/>
          <w:szCs w:val="27"/>
        </w:rPr>
        <w:tab/>
      </w:r>
      <w:r w:rsidRPr="004B3A08">
        <w:rPr>
          <w:sz w:val="27"/>
          <w:szCs w:val="27"/>
        </w:rPr>
        <w:tab/>
        <w:t>/подпись/</w:t>
      </w:r>
      <w:r w:rsidRPr="004B3A08">
        <w:rPr>
          <w:sz w:val="27"/>
          <w:szCs w:val="27"/>
        </w:rPr>
        <w:tab/>
      </w:r>
      <w:r w:rsidRPr="004B3A08">
        <w:rPr>
          <w:sz w:val="27"/>
          <w:szCs w:val="27"/>
        </w:rPr>
        <w:tab/>
      </w:r>
      <w:r w:rsidRPr="004B3A08">
        <w:rPr>
          <w:sz w:val="27"/>
          <w:szCs w:val="27"/>
        </w:rPr>
        <w:tab/>
        <w:t>Д.С. Щербина</w:t>
      </w:r>
    </w:p>
    <w:p w:rsidR="00E177A1" w:rsidRPr="004B3A08" w:rsidP="004B3A08">
      <w:pPr>
        <w:ind w:right="-6" w:firstLine="708"/>
        <w:jc w:val="both"/>
        <w:rPr>
          <w:sz w:val="27"/>
          <w:szCs w:val="27"/>
        </w:rPr>
      </w:pPr>
    </w:p>
    <w:p w:rsidR="004B3A08" w:rsidRPr="004B3A08">
      <w:pPr>
        <w:ind w:right="-6" w:firstLine="708"/>
        <w:jc w:val="both"/>
        <w:rPr>
          <w:sz w:val="27"/>
          <w:szCs w:val="27"/>
        </w:rPr>
      </w:pPr>
    </w:p>
    <w:sectPr w:rsidSect="00963E45">
      <w:headerReference w:type="even" r:id="rId5"/>
      <w:pgSz w:w="11906" w:h="16838"/>
      <w:pgMar w:top="426" w:right="424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0E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6713220</wp:posOffset>
              </wp:positionH>
              <wp:positionV relativeFrom="page">
                <wp:posOffset>104140</wp:posOffset>
              </wp:positionV>
              <wp:extent cx="347345" cy="85090"/>
              <wp:effectExtent l="0" t="0" r="0" b="127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E63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 xml:space="preserve">-/ </w:t>
                          </w:r>
                          <w:r>
                            <w:rPr>
                              <w:rStyle w:val="8pt"/>
                              <w:color w:val="000000"/>
                            </w:rPr>
                            <w:t>Т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 xml:space="preserve"> -/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2049" type="#_x0000_t202" style="width:27.35pt;height:6.7pt;margin-top:8.2pt;margin-left:528.6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940E63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 xml:space="preserve">-/ </w:t>
                    </w:r>
                    <w:r>
                      <w:rPr>
                        <w:rStyle w:val="8pt"/>
                        <w:color w:val="000000"/>
                      </w:rPr>
                      <w:t>Т</w:t>
                    </w:r>
                    <w:r>
                      <w:rPr>
                        <w:rStyle w:val="a4"/>
                        <w:color w:val="000000"/>
                      </w:rPr>
                      <w:t xml:space="preserve"> -/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E9"/>
    <w:rsid w:val="00000AC2"/>
    <w:rsid w:val="00015679"/>
    <w:rsid w:val="00021780"/>
    <w:rsid w:val="0007454B"/>
    <w:rsid w:val="000A4DFF"/>
    <w:rsid w:val="000C0642"/>
    <w:rsid w:val="00125CE0"/>
    <w:rsid w:val="00182989"/>
    <w:rsid w:val="00185B7D"/>
    <w:rsid w:val="00191C9C"/>
    <w:rsid w:val="001A2A23"/>
    <w:rsid w:val="001D07E9"/>
    <w:rsid w:val="001D2ECE"/>
    <w:rsid w:val="001E512F"/>
    <w:rsid w:val="00222D5C"/>
    <w:rsid w:val="00250C55"/>
    <w:rsid w:val="002E5AEF"/>
    <w:rsid w:val="002F6A70"/>
    <w:rsid w:val="00304C59"/>
    <w:rsid w:val="00330067"/>
    <w:rsid w:val="00334239"/>
    <w:rsid w:val="00341D48"/>
    <w:rsid w:val="003437E6"/>
    <w:rsid w:val="00354C40"/>
    <w:rsid w:val="00363A7F"/>
    <w:rsid w:val="00366929"/>
    <w:rsid w:val="00372C5B"/>
    <w:rsid w:val="003A2CC4"/>
    <w:rsid w:val="003B7FBB"/>
    <w:rsid w:val="00443956"/>
    <w:rsid w:val="00477F17"/>
    <w:rsid w:val="004841A7"/>
    <w:rsid w:val="004846EE"/>
    <w:rsid w:val="004B3A08"/>
    <w:rsid w:val="00502A33"/>
    <w:rsid w:val="00512FCF"/>
    <w:rsid w:val="005514C9"/>
    <w:rsid w:val="005948E7"/>
    <w:rsid w:val="005A5202"/>
    <w:rsid w:val="005B09F2"/>
    <w:rsid w:val="005D44D2"/>
    <w:rsid w:val="005D4531"/>
    <w:rsid w:val="005D77A2"/>
    <w:rsid w:val="00612181"/>
    <w:rsid w:val="00613C38"/>
    <w:rsid w:val="00671694"/>
    <w:rsid w:val="006766BF"/>
    <w:rsid w:val="006A4056"/>
    <w:rsid w:val="006B6062"/>
    <w:rsid w:val="006E3574"/>
    <w:rsid w:val="007030DF"/>
    <w:rsid w:val="00716B81"/>
    <w:rsid w:val="0075758D"/>
    <w:rsid w:val="00770B53"/>
    <w:rsid w:val="007A21AC"/>
    <w:rsid w:val="007B7D33"/>
    <w:rsid w:val="0080692A"/>
    <w:rsid w:val="00807FEF"/>
    <w:rsid w:val="008132BF"/>
    <w:rsid w:val="00833752"/>
    <w:rsid w:val="008379C7"/>
    <w:rsid w:val="008478B0"/>
    <w:rsid w:val="008519C7"/>
    <w:rsid w:val="008C2770"/>
    <w:rsid w:val="008F05EE"/>
    <w:rsid w:val="00915490"/>
    <w:rsid w:val="009337B6"/>
    <w:rsid w:val="00940E63"/>
    <w:rsid w:val="00963E45"/>
    <w:rsid w:val="00970883"/>
    <w:rsid w:val="00980BC9"/>
    <w:rsid w:val="00997785"/>
    <w:rsid w:val="009A0EC9"/>
    <w:rsid w:val="009A729F"/>
    <w:rsid w:val="009C4290"/>
    <w:rsid w:val="009C4C9B"/>
    <w:rsid w:val="00A13FF2"/>
    <w:rsid w:val="00A852F8"/>
    <w:rsid w:val="00B0594D"/>
    <w:rsid w:val="00B16E63"/>
    <w:rsid w:val="00B42D05"/>
    <w:rsid w:val="00B50B6B"/>
    <w:rsid w:val="00BC1FA5"/>
    <w:rsid w:val="00C02B88"/>
    <w:rsid w:val="00C246BC"/>
    <w:rsid w:val="00C3773C"/>
    <w:rsid w:val="00C44A7C"/>
    <w:rsid w:val="00C64F59"/>
    <w:rsid w:val="00C96E53"/>
    <w:rsid w:val="00CA177E"/>
    <w:rsid w:val="00D21053"/>
    <w:rsid w:val="00D26108"/>
    <w:rsid w:val="00D3108F"/>
    <w:rsid w:val="00D578B5"/>
    <w:rsid w:val="00DA0D14"/>
    <w:rsid w:val="00DA19CA"/>
    <w:rsid w:val="00DA7B0B"/>
    <w:rsid w:val="00DC6879"/>
    <w:rsid w:val="00DD080E"/>
    <w:rsid w:val="00DE7C86"/>
    <w:rsid w:val="00E014FF"/>
    <w:rsid w:val="00E130CB"/>
    <w:rsid w:val="00E177A1"/>
    <w:rsid w:val="00E23979"/>
    <w:rsid w:val="00E240BA"/>
    <w:rsid w:val="00E414E9"/>
    <w:rsid w:val="00E430E7"/>
    <w:rsid w:val="00E43AB3"/>
    <w:rsid w:val="00E570EC"/>
    <w:rsid w:val="00E73AD9"/>
    <w:rsid w:val="00E81778"/>
    <w:rsid w:val="00EC2F03"/>
    <w:rsid w:val="00ED7AB7"/>
    <w:rsid w:val="00EE08E9"/>
    <w:rsid w:val="00EE501D"/>
    <w:rsid w:val="00EF03B7"/>
    <w:rsid w:val="00F0448B"/>
    <w:rsid w:val="00F243DA"/>
    <w:rsid w:val="00F72918"/>
    <w:rsid w:val="00FA2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EE08E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EE08E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EE08E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EE08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EE08E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EE08E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EE08E9"/>
    <w:pPr>
      <w:jc w:val="both"/>
    </w:pPr>
    <w:rPr>
      <w:sz w:val="24"/>
      <w:szCs w:val="24"/>
    </w:rPr>
  </w:style>
  <w:style w:type="character" w:customStyle="1" w:styleId="s11">
    <w:name w:val="s11"/>
    <w:rsid w:val="00EE08E9"/>
    <w:rPr>
      <w:rFonts w:ascii="Times New Roman" w:hAnsi="Times New Roman" w:cs="Times New Roman" w:hint="default"/>
      <w:sz w:val="24"/>
      <w:szCs w:val="24"/>
    </w:rPr>
  </w:style>
  <w:style w:type="character" w:customStyle="1" w:styleId="hps">
    <w:name w:val="hps"/>
    <w:uiPriority w:val="99"/>
    <w:rsid w:val="005D77A2"/>
  </w:style>
  <w:style w:type="paragraph" w:customStyle="1" w:styleId="WW-">
    <w:name w:val="WW-Текст"/>
    <w:basedOn w:val="Normal"/>
    <w:rsid w:val="00CA177E"/>
    <w:pPr>
      <w:suppressAutoHyphens/>
    </w:pPr>
    <w:rPr>
      <w:rFonts w:ascii="Courier New" w:hAnsi="Courier New"/>
      <w:lang w:eastAsia="ar-SA"/>
    </w:rPr>
  </w:style>
  <w:style w:type="character" w:customStyle="1" w:styleId="7">
    <w:name w:val="Основной текст (7)_"/>
    <w:basedOn w:val="DefaultParagraphFont"/>
    <w:link w:val="71"/>
    <w:uiPriority w:val="99"/>
    <w:rsid w:val="00613C3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613C38"/>
    <w:pPr>
      <w:widowControl w:val="0"/>
      <w:shd w:val="clear" w:color="auto" w:fill="FFFFFF"/>
      <w:spacing w:before="300" w:line="274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Exact">
    <w:name w:val="Основной текст (2) Exact"/>
    <w:basedOn w:val="DefaultParagraphFont"/>
    <w:uiPriority w:val="99"/>
    <w:rsid w:val="00613C38"/>
    <w:rPr>
      <w:rFonts w:ascii="Palatino Linotype" w:hAnsi="Palatino Linotype" w:cs="Palatino Linotype"/>
      <w:u w:val="none"/>
    </w:rPr>
  </w:style>
  <w:style w:type="character" w:customStyle="1" w:styleId="2">
    <w:name w:val="Основной текст (2)_"/>
    <w:basedOn w:val="DefaultParagraphFont"/>
    <w:link w:val="21"/>
    <w:uiPriority w:val="99"/>
    <w:rsid w:val="00613C3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613C38"/>
    <w:pPr>
      <w:widowControl w:val="0"/>
      <w:shd w:val="clear" w:color="auto" w:fill="FFFFFF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852F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B42D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Exact">
    <w:name w:val="Основной текст (4) Exact"/>
    <w:basedOn w:val="DefaultParagraphFont"/>
    <w:link w:val="4"/>
    <w:uiPriority w:val="99"/>
    <w:rsid w:val="00015679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Normal"/>
    <w:link w:val="4Exact"/>
    <w:uiPriority w:val="99"/>
    <w:rsid w:val="00015679"/>
    <w:pPr>
      <w:widowControl w:val="0"/>
      <w:shd w:val="clear" w:color="auto" w:fill="FFFFFF"/>
      <w:spacing w:line="240" w:lineRule="atLeast"/>
    </w:pPr>
    <w:rPr>
      <w:rFonts w:ascii="Sylfaen" w:hAnsi="Sylfaen" w:eastAsiaTheme="minorHAnsi" w:cs="Sylfaen"/>
      <w:sz w:val="26"/>
      <w:szCs w:val="26"/>
      <w:lang w:eastAsia="en-US"/>
    </w:rPr>
  </w:style>
  <w:style w:type="character" w:customStyle="1" w:styleId="20pt">
    <w:name w:val="Основной текст (2) + Интервал 0 pt"/>
    <w:basedOn w:val="2"/>
    <w:uiPriority w:val="99"/>
    <w:rsid w:val="00C64F59"/>
    <w:rPr>
      <w:rFonts w:ascii="Times New Roman" w:hAnsi="Times New Roman" w:cs="Times New Roman"/>
      <w:spacing w:val="0"/>
      <w:sz w:val="28"/>
      <w:szCs w:val="28"/>
      <w:u w:val="none"/>
      <w:shd w:val="clear" w:color="auto" w:fill="FFFFFF"/>
    </w:rPr>
  </w:style>
  <w:style w:type="paragraph" w:customStyle="1" w:styleId="20">
    <w:name w:val="Основной текст (2)"/>
    <w:basedOn w:val="Normal"/>
    <w:uiPriority w:val="99"/>
    <w:rsid w:val="00C64F59"/>
    <w:pPr>
      <w:widowControl w:val="0"/>
      <w:shd w:val="clear" w:color="auto" w:fill="FFFFFF"/>
      <w:spacing w:line="240" w:lineRule="atLeast"/>
      <w:jc w:val="both"/>
    </w:pPr>
    <w:rPr>
      <w:rFonts w:eastAsia="Arial Unicode MS"/>
      <w:spacing w:val="-10"/>
      <w:sz w:val="28"/>
      <w:szCs w:val="28"/>
    </w:rPr>
  </w:style>
  <w:style w:type="paragraph" w:styleId="BalloonText">
    <w:name w:val="Balloon Text"/>
    <w:basedOn w:val="Normal"/>
    <w:link w:val="a2"/>
    <w:uiPriority w:val="99"/>
    <w:semiHidden/>
    <w:unhideWhenUsed/>
    <w:rsid w:val="008F05EE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F05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3">
    <w:name w:val="Колонтитул_"/>
    <w:basedOn w:val="DefaultParagraphFont"/>
    <w:link w:val="1"/>
    <w:uiPriority w:val="99"/>
    <w:rsid w:val="00DA7B0B"/>
    <w:rPr>
      <w:rFonts w:ascii="Candara" w:hAnsi="Candara" w:cs="Candara"/>
      <w:sz w:val="11"/>
      <w:szCs w:val="11"/>
      <w:shd w:val="clear" w:color="auto" w:fill="FFFFFF"/>
    </w:rPr>
  </w:style>
  <w:style w:type="character" w:customStyle="1" w:styleId="a4">
    <w:name w:val="Колонтитул"/>
    <w:basedOn w:val="a3"/>
    <w:uiPriority w:val="99"/>
    <w:rsid w:val="00DA7B0B"/>
    <w:rPr>
      <w:rFonts w:ascii="Candara" w:hAnsi="Candara" w:cs="Candara"/>
      <w:sz w:val="11"/>
      <w:szCs w:val="11"/>
      <w:shd w:val="clear" w:color="auto" w:fill="FFFFFF"/>
    </w:rPr>
  </w:style>
  <w:style w:type="character" w:customStyle="1" w:styleId="8pt">
    <w:name w:val="Колонтитул + 8 pt"/>
    <w:aliases w:val="Курсив"/>
    <w:basedOn w:val="a3"/>
    <w:uiPriority w:val="99"/>
    <w:rsid w:val="00DA7B0B"/>
    <w:rPr>
      <w:rFonts w:ascii="Candara" w:hAnsi="Candara" w:cs="Candara"/>
      <w:i/>
      <w:iCs/>
      <w:sz w:val="16"/>
      <w:szCs w:val="16"/>
      <w:shd w:val="clear" w:color="auto" w:fill="FFFFFF"/>
    </w:rPr>
  </w:style>
  <w:style w:type="paragraph" w:customStyle="1" w:styleId="1">
    <w:name w:val="Колонтитул1"/>
    <w:basedOn w:val="Normal"/>
    <w:link w:val="a3"/>
    <w:uiPriority w:val="99"/>
    <w:rsid w:val="00DA7B0B"/>
    <w:pPr>
      <w:widowControl w:val="0"/>
      <w:shd w:val="clear" w:color="auto" w:fill="FFFFFF"/>
      <w:spacing w:line="240" w:lineRule="atLeast"/>
    </w:pPr>
    <w:rPr>
      <w:rFonts w:ascii="Candara" w:hAnsi="Candara" w:eastAsiaTheme="minorHAnsi" w:cs="Candara"/>
      <w:sz w:val="11"/>
      <w:szCs w:val="11"/>
      <w:lang w:eastAsia="en-US"/>
    </w:rPr>
  </w:style>
  <w:style w:type="character" w:customStyle="1" w:styleId="210">
    <w:name w:val="Основной текст (2) + Полужирный1"/>
    <w:basedOn w:val="2"/>
    <w:uiPriority w:val="99"/>
    <w:rsid w:val="0075758D"/>
    <w:rPr>
      <w:rFonts w:ascii="Times New Roman" w:hAnsi="Times New Roman" w:cs="Times New Roman"/>
      <w:b/>
      <w:bCs/>
      <w:spacing w:val="0"/>
      <w:sz w:val="26"/>
      <w:szCs w:val="26"/>
      <w:u w:val="none"/>
      <w:shd w:val="clear" w:color="auto" w:fill="FFFFFF"/>
    </w:rPr>
  </w:style>
  <w:style w:type="character" w:customStyle="1" w:styleId="10">
    <w:name w:val="Заголовок №1_"/>
    <w:basedOn w:val="DefaultParagraphFont"/>
    <w:link w:val="12"/>
    <w:uiPriority w:val="99"/>
    <w:rsid w:val="00304C5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 + Не полужирный"/>
    <w:basedOn w:val="10"/>
    <w:uiPriority w:val="99"/>
    <w:rsid w:val="00304C5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">
    <w:name w:val="Основной текст (3) + Не полужирный"/>
    <w:basedOn w:val="DefaultParagraphFont"/>
    <w:uiPriority w:val="99"/>
    <w:rsid w:val="00304C59"/>
    <w:rPr>
      <w:rFonts w:ascii="Times New Roman" w:hAnsi="Times New Roman" w:cs="Times New Roman"/>
      <w:spacing w:val="0"/>
      <w:sz w:val="26"/>
      <w:szCs w:val="26"/>
      <w:u w:val="none"/>
    </w:rPr>
  </w:style>
  <w:style w:type="paragraph" w:customStyle="1" w:styleId="12">
    <w:name w:val="Заголовок №1"/>
    <w:basedOn w:val="Normal"/>
    <w:link w:val="10"/>
    <w:uiPriority w:val="99"/>
    <w:rsid w:val="00304C59"/>
    <w:pPr>
      <w:widowControl w:val="0"/>
      <w:shd w:val="clear" w:color="auto" w:fill="FFFFFF"/>
      <w:spacing w:before="240" w:line="302" w:lineRule="exact"/>
      <w:ind w:firstLine="900"/>
      <w:jc w:val="both"/>
      <w:outlineLvl w:val="0"/>
    </w:pPr>
    <w:rPr>
      <w:rFonts w:eastAsiaTheme="minorHAnsi"/>
      <w:b/>
      <w:bCs/>
      <w:sz w:val="26"/>
      <w:szCs w:val="26"/>
      <w:lang w:eastAsia="en-US"/>
    </w:rPr>
  </w:style>
  <w:style w:type="character" w:customStyle="1" w:styleId="22">
    <w:name w:val="Основной текст (2) + Полужирный"/>
    <w:aliases w:val="Интервал 0 pt,Основной текст (2) + 11 pt,Полужирный"/>
    <w:basedOn w:val="2"/>
    <w:uiPriority w:val="99"/>
    <w:rsid w:val="00191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30">
    <w:name w:val="Основной текст (3)_"/>
    <w:basedOn w:val="DefaultParagraphFont"/>
    <w:link w:val="31"/>
    <w:uiPriority w:val="99"/>
    <w:rsid w:val="00191C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0"/>
    <w:uiPriority w:val="99"/>
    <w:rsid w:val="00191C9C"/>
    <w:rPr>
      <w:rFonts w:ascii="Times New Roman" w:hAnsi="Times New Roman" w:cs="Times New Roman"/>
      <w:b/>
      <w:bCs/>
      <w:spacing w:val="-10"/>
      <w:sz w:val="26"/>
      <w:szCs w:val="26"/>
      <w:u w:val="none"/>
      <w:shd w:val="clear" w:color="auto" w:fill="FFFFFF"/>
    </w:rPr>
  </w:style>
  <w:style w:type="paragraph" w:customStyle="1" w:styleId="31">
    <w:name w:val="Основной текст (3)"/>
    <w:basedOn w:val="Normal"/>
    <w:link w:val="30"/>
    <w:uiPriority w:val="99"/>
    <w:rsid w:val="00191C9C"/>
    <w:pPr>
      <w:widowControl w:val="0"/>
      <w:shd w:val="clear" w:color="auto" w:fill="FFFFFF"/>
      <w:spacing w:before="240" w:after="240" w:line="307" w:lineRule="exact"/>
      <w:ind w:firstLine="880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DefaultParagraphFont"/>
    <w:link w:val="60"/>
    <w:uiPriority w:val="99"/>
    <w:rsid w:val="001D2ECE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1D2ECE"/>
    <w:pPr>
      <w:widowControl w:val="0"/>
      <w:shd w:val="clear" w:color="auto" w:fill="FFFFFF"/>
      <w:spacing w:before="240" w:line="269" w:lineRule="exact"/>
      <w:jc w:val="both"/>
    </w:pPr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a5"/>
    <w:uiPriority w:val="99"/>
    <w:unhideWhenUsed/>
    <w:rsid w:val="001D2E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1D2E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6"/>
    <w:uiPriority w:val="99"/>
    <w:unhideWhenUsed/>
    <w:rsid w:val="001D2E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DefaultParagraphFont"/>
    <w:link w:val="Header"/>
    <w:uiPriority w:val="99"/>
    <w:rsid w:val="001D2E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pt1">
    <w:name w:val="Основной текст (3) + Интервал 0 pt1"/>
    <w:basedOn w:val="30"/>
    <w:uiPriority w:val="99"/>
    <w:rsid w:val="00ED7AB7"/>
    <w:rPr>
      <w:rFonts w:ascii="Cambria" w:hAnsi="Cambria" w:cs="Cambria"/>
      <w:b/>
      <w:bCs/>
      <w:spacing w:val="0"/>
      <w:sz w:val="22"/>
      <w:szCs w:val="22"/>
      <w:u w:val="none"/>
      <w:shd w:val="clear" w:color="auto" w:fill="FFFFFF"/>
    </w:rPr>
  </w:style>
  <w:style w:type="character" w:customStyle="1" w:styleId="312pt">
    <w:name w:val="Основной текст (3) + 12 pt"/>
    <w:aliases w:val="Не полужирный"/>
    <w:basedOn w:val="30"/>
    <w:uiPriority w:val="99"/>
    <w:rsid w:val="00ED7AB7"/>
    <w:rPr>
      <w:rFonts w:ascii="Cambria" w:hAnsi="Cambria" w:cs="Cambria"/>
      <w:b w:val="0"/>
      <w:bCs w:val="0"/>
      <w:spacing w:val="-10"/>
      <w:sz w:val="24"/>
      <w:szCs w:val="24"/>
      <w:u w:val="none"/>
      <w:shd w:val="clear" w:color="auto" w:fill="FFFFFF"/>
    </w:rPr>
  </w:style>
  <w:style w:type="character" w:customStyle="1" w:styleId="211pt1">
    <w:name w:val="Основной текст (2) + 11 pt1"/>
    <w:aliases w:val="Интервал 0 pt2,Полужирный1"/>
    <w:basedOn w:val="2"/>
    <w:uiPriority w:val="99"/>
    <w:rsid w:val="00ED7AB7"/>
    <w:rPr>
      <w:rFonts w:ascii="Cambria" w:hAnsi="Cambria" w:cs="Cambria"/>
      <w:b/>
      <w:bCs/>
      <w:spacing w:val="0"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413F6-4518-4869-AE40-389FE768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