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013575" w:rsidP="003A4A69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013575">
        <w:rPr>
          <w:rFonts w:ascii="Times New Roman" w:hAnsi="Times New Roman"/>
          <w:b w:val="0"/>
          <w:sz w:val="28"/>
          <w:szCs w:val="28"/>
        </w:rPr>
        <w:t>Дело № 1-1-</w:t>
      </w:r>
      <w:r w:rsidRPr="00013575" w:rsidR="0080204E">
        <w:rPr>
          <w:rFonts w:ascii="Times New Roman" w:hAnsi="Times New Roman"/>
          <w:b w:val="0"/>
          <w:sz w:val="28"/>
          <w:szCs w:val="28"/>
        </w:rPr>
        <w:t>5</w:t>
      </w:r>
      <w:r w:rsidRPr="00013575" w:rsidR="00C12220">
        <w:rPr>
          <w:rFonts w:ascii="Times New Roman" w:hAnsi="Times New Roman"/>
          <w:b w:val="0"/>
          <w:sz w:val="28"/>
          <w:szCs w:val="28"/>
        </w:rPr>
        <w:t>5</w:t>
      </w:r>
      <w:r w:rsidRPr="00013575">
        <w:rPr>
          <w:rFonts w:ascii="Times New Roman" w:hAnsi="Times New Roman"/>
          <w:b w:val="0"/>
          <w:sz w:val="28"/>
          <w:szCs w:val="28"/>
        </w:rPr>
        <w:t>/20</w:t>
      </w:r>
      <w:r w:rsidRPr="00013575" w:rsidR="00643C63">
        <w:rPr>
          <w:rFonts w:ascii="Times New Roman" w:hAnsi="Times New Roman"/>
          <w:b w:val="0"/>
          <w:sz w:val="28"/>
          <w:szCs w:val="28"/>
        </w:rPr>
        <w:t>2</w:t>
      </w:r>
      <w:r w:rsidRPr="00013575" w:rsidR="00041C4F">
        <w:rPr>
          <w:rFonts w:ascii="Times New Roman" w:hAnsi="Times New Roman"/>
          <w:b w:val="0"/>
          <w:sz w:val="28"/>
          <w:szCs w:val="28"/>
        </w:rPr>
        <w:t>1</w:t>
      </w:r>
    </w:p>
    <w:p w:rsidR="00827219" w:rsidRPr="00013575" w:rsidP="003A4A69">
      <w:pPr>
        <w:pStyle w:val="NoSpacing"/>
        <w:jc w:val="center"/>
        <w:rPr>
          <w:sz w:val="28"/>
          <w:szCs w:val="28"/>
        </w:rPr>
      </w:pPr>
      <w:r w:rsidRPr="00013575">
        <w:rPr>
          <w:sz w:val="28"/>
          <w:szCs w:val="28"/>
        </w:rPr>
        <w:t>ПОСТАНОВЛЕНИЕ</w:t>
      </w:r>
    </w:p>
    <w:p w:rsidR="00827219" w:rsidRPr="00013575" w:rsidP="003A4A69">
      <w:pPr>
        <w:pStyle w:val="NoSpacing"/>
        <w:jc w:val="center"/>
        <w:rPr>
          <w:sz w:val="28"/>
          <w:szCs w:val="28"/>
        </w:rPr>
      </w:pPr>
      <w:r w:rsidRPr="00013575">
        <w:rPr>
          <w:sz w:val="28"/>
          <w:szCs w:val="28"/>
        </w:rPr>
        <w:t>о прекращении уголовного дела</w:t>
      </w:r>
    </w:p>
    <w:p w:rsidR="00827219" w:rsidRPr="00013575" w:rsidP="003A4A69">
      <w:pPr>
        <w:rPr>
          <w:sz w:val="28"/>
          <w:szCs w:val="28"/>
        </w:rPr>
      </w:pPr>
      <w:r w:rsidRPr="00013575">
        <w:rPr>
          <w:sz w:val="28"/>
          <w:szCs w:val="28"/>
        </w:rPr>
        <w:t>08 дека</w:t>
      </w:r>
      <w:r w:rsidRPr="00013575" w:rsidR="0080204E">
        <w:rPr>
          <w:sz w:val="28"/>
          <w:szCs w:val="28"/>
        </w:rPr>
        <w:t>бр</w:t>
      </w:r>
      <w:r w:rsidRPr="00013575" w:rsidR="00A66D39">
        <w:rPr>
          <w:sz w:val="28"/>
          <w:szCs w:val="28"/>
        </w:rPr>
        <w:t>я</w:t>
      </w:r>
      <w:r w:rsidRPr="00013575">
        <w:rPr>
          <w:sz w:val="28"/>
          <w:szCs w:val="28"/>
        </w:rPr>
        <w:t xml:space="preserve"> 20</w:t>
      </w:r>
      <w:r w:rsidRPr="00013575" w:rsidR="00643C63">
        <w:rPr>
          <w:sz w:val="28"/>
          <w:szCs w:val="28"/>
        </w:rPr>
        <w:t>2</w:t>
      </w:r>
      <w:r w:rsidRPr="00013575" w:rsidR="00041C4F">
        <w:rPr>
          <w:sz w:val="28"/>
          <w:szCs w:val="28"/>
        </w:rPr>
        <w:t>1</w:t>
      </w:r>
      <w:r w:rsidRPr="00013575">
        <w:rPr>
          <w:sz w:val="28"/>
          <w:szCs w:val="28"/>
        </w:rPr>
        <w:t xml:space="preserve"> года</w:t>
      </w:r>
      <w:r w:rsidRPr="00013575" w:rsidR="001753F9">
        <w:rPr>
          <w:sz w:val="28"/>
          <w:szCs w:val="28"/>
        </w:rPr>
        <w:tab/>
      </w:r>
      <w:r w:rsidRPr="00013575" w:rsidR="001753F9">
        <w:rPr>
          <w:sz w:val="28"/>
          <w:szCs w:val="28"/>
        </w:rPr>
        <w:tab/>
      </w:r>
      <w:r w:rsidRPr="00013575" w:rsidR="001753F9">
        <w:rPr>
          <w:sz w:val="28"/>
          <w:szCs w:val="28"/>
        </w:rPr>
        <w:tab/>
      </w:r>
      <w:r w:rsidRPr="00013575" w:rsidR="001753F9">
        <w:rPr>
          <w:sz w:val="28"/>
          <w:szCs w:val="28"/>
        </w:rPr>
        <w:tab/>
      </w:r>
      <w:r w:rsidRPr="00013575" w:rsidR="001753F9">
        <w:rPr>
          <w:sz w:val="28"/>
          <w:szCs w:val="28"/>
        </w:rPr>
        <w:tab/>
      </w:r>
      <w:r w:rsidRPr="00013575" w:rsidR="001753F9">
        <w:rPr>
          <w:sz w:val="28"/>
          <w:szCs w:val="28"/>
        </w:rPr>
        <w:tab/>
      </w:r>
      <w:r w:rsidRPr="00013575" w:rsidR="001753F9">
        <w:rPr>
          <w:sz w:val="28"/>
          <w:szCs w:val="28"/>
        </w:rPr>
        <w:tab/>
      </w:r>
      <w:r w:rsidRPr="00013575" w:rsidR="009408A7">
        <w:rPr>
          <w:sz w:val="28"/>
          <w:szCs w:val="28"/>
        </w:rPr>
        <w:tab/>
      </w:r>
      <w:r w:rsidRPr="00013575">
        <w:rPr>
          <w:sz w:val="28"/>
          <w:szCs w:val="28"/>
        </w:rPr>
        <w:t>г. Симферополь</w:t>
      </w:r>
    </w:p>
    <w:p w:rsidR="00827219" w:rsidRPr="00013575" w:rsidP="003A4A69">
      <w:pPr>
        <w:pStyle w:val="p3"/>
        <w:rPr>
          <w:rStyle w:val="s11"/>
          <w:sz w:val="10"/>
          <w:szCs w:val="10"/>
        </w:rPr>
      </w:pPr>
    </w:p>
    <w:p w:rsidR="00827219" w:rsidRPr="00013575" w:rsidP="003A4A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575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013575">
        <w:rPr>
          <w:sz w:val="28"/>
          <w:szCs w:val="28"/>
        </w:rPr>
        <w:t>,</w:t>
      </w:r>
    </w:p>
    <w:p w:rsidR="00827219" w:rsidRPr="00013575" w:rsidP="003A4A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при </w:t>
      </w:r>
      <w:r w:rsidRPr="00013575" w:rsidR="0080204E">
        <w:rPr>
          <w:sz w:val="28"/>
          <w:szCs w:val="28"/>
        </w:rPr>
        <w:t>помощнике судьи</w:t>
      </w:r>
      <w:r w:rsidRPr="00013575">
        <w:rPr>
          <w:sz w:val="28"/>
          <w:szCs w:val="28"/>
        </w:rPr>
        <w:t xml:space="preserve"> </w:t>
      </w:r>
      <w:r w:rsidRPr="00013575" w:rsidR="0080204E">
        <w:rPr>
          <w:sz w:val="28"/>
          <w:szCs w:val="28"/>
        </w:rPr>
        <w:t xml:space="preserve">– </w:t>
      </w:r>
      <w:r w:rsidRPr="00013575" w:rsidR="0080204E">
        <w:rPr>
          <w:sz w:val="28"/>
          <w:szCs w:val="28"/>
        </w:rPr>
        <w:tab/>
      </w:r>
      <w:r w:rsidRPr="00013575" w:rsidR="0080204E">
        <w:rPr>
          <w:sz w:val="28"/>
          <w:szCs w:val="28"/>
        </w:rPr>
        <w:tab/>
      </w:r>
      <w:r w:rsidRPr="00013575" w:rsidR="0080204E">
        <w:rPr>
          <w:sz w:val="28"/>
          <w:szCs w:val="28"/>
        </w:rPr>
        <w:tab/>
      </w:r>
      <w:r w:rsidRPr="00013575" w:rsidR="0080204E">
        <w:rPr>
          <w:sz w:val="28"/>
          <w:szCs w:val="28"/>
        </w:rPr>
        <w:tab/>
      </w:r>
      <w:r w:rsidRPr="00013575" w:rsidR="0080204E">
        <w:rPr>
          <w:sz w:val="28"/>
          <w:szCs w:val="28"/>
        </w:rPr>
        <w:t>Аджиевой</w:t>
      </w:r>
      <w:r w:rsidRPr="00013575" w:rsidR="0080204E">
        <w:rPr>
          <w:sz w:val="28"/>
          <w:szCs w:val="28"/>
        </w:rPr>
        <w:t xml:space="preserve"> А.Ш.</w:t>
      </w:r>
      <w:r w:rsidRPr="00013575">
        <w:rPr>
          <w:sz w:val="28"/>
          <w:szCs w:val="28"/>
        </w:rPr>
        <w:t>,</w:t>
      </w:r>
    </w:p>
    <w:p w:rsidR="007B74CE" w:rsidRPr="00013575" w:rsidP="003A4A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13575">
        <w:rPr>
          <w:bCs/>
          <w:sz w:val="28"/>
          <w:szCs w:val="28"/>
        </w:rPr>
        <w:t>с участием государственн</w:t>
      </w:r>
      <w:r w:rsidRPr="00013575" w:rsidR="00536666">
        <w:rPr>
          <w:bCs/>
          <w:sz w:val="28"/>
          <w:szCs w:val="28"/>
        </w:rPr>
        <w:t>ого</w:t>
      </w:r>
      <w:r w:rsidRPr="00013575">
        <w:rPr>
          <w:bCs/>
          <w:sz w:val="28"/>
          <w:szCs w:val="28"/>
        </w:rPr>
        <w:t xml:space="preserve"> обвинител</w:t>
      </w:r>
      <w:r w:rsidRPr="00013575" w:rsidR="00536666">
        <w:rPr>
          <w:bCs/>
          <w:sz w:val="28"/>
          <w:szCs w:val="28"/>
        </w:rPr>
        <w:t>я</w:t>
      </w:r>
      <w:r w:rsidRPr="00013575">
        <w:rPr>
          <w:bCs/>
          <w:sz w:val="28"/>
          <w:szCs w:val="28"/>
        </w:rPr>
        <w:t xml:space="preserve"> – </w:t>
      </w:r>
      <w:r w:rsidRPr="00013575">
        <w:rPr>
          <w:bCs/>
          <w:sz w:val="28"/>
          <w:szCs w:val="28"/>
        </w:rPr>
        <w:tab/>
      </w:r>
      <w:r w:rsidRPr="00013575" w:rsidR="0080204E">
        <w:rPr>
          <w:bCs/>
          <w:sz w:val="28"/>
          <w:szCs w:val="28"/>
        </w:rPr>
        <w:t>Юхименко А.А.</w:t>
      </w:r>
      <w:r w:rsidRPr="00013575">
        <w:rPr>
          <w:bCs/>
          <w:sz w:val="28"/>
          <w:szCs w:val="28"/>
        </w:rPr>
        <w:t xml:space="preserve">, </w:t>
      </w:r>
    </w:p>
    <w:p w:rsidR="00827219" w:rsidRPr="00013575" w:rsidP="003A4A69">
      <w:pPr>
        <w:tabs>
          <w:tab w:val="left" w:pos="-851"/>
        </w:tabs>
        <w:jc w:val="both"/>
        <w:rPr>
          <w:sz w:val="28"/>
          <w:szCs w:val="28"/>
        </w:rPr>
      </w:pPr>
      <w:r w:rsidRPr="00013575">
        <w:rPr>
          <w:sz w:val="28"/>
          <w:szCs w:val="28"/>
        </w:rPr>
        <w:t>подсудимо</w:t>
      </w:r>
      <w:r w:rsidRPr="00013575" w:rsidR="00852B13">
        <w:rPr>
          <w:sz w:val="28"/>
          <w:szCs w:val="28"/>
        </w:rPr>
        <w:t>го</w:t>
      </w:r>
      <w:r w:rsidRPr="00013575">
        <w:rPr>
          <w:sz w:val="28"/>
          <w:szCs w:val="28"/>
        </w:rPr>
        <w:t xml:space="preserve"> – </w:t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 w:rsidR="00C12220">
        <w:rPr>
          <w:sz w:val="28"/>
          <w:szCs w:val="28"/>
        </w:rPr>
        <w:t>Калашникова М.А.</w:t>
      </w:r>
      <w:r w:rsidRPr="00013575">
        <w:rPr>
          <w:sz w:val="28"/>
          <w:szCs w:val="28"/>
        </w:rPr>
        <w:t xml:space="preserve">, </w:t>
      </w:r>
    </w:p>
    <w:p w:rsidR="00D5166D" w:rsidRPr="00013575" w:rsidP="003A4A69">
      <w:pPr>
        <w:tabs>
          <w:tab w:val="left" w:pos="-851"/>
        </w:tabs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защитника – </w:t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  <w:t xml:space="preserve">адвоката </w:t>
      </w:r>
      <w:r w:rsidRPr="00013575" w:rsidR="00C12220">
        <w:rPr>
          <w:sz w:val="28"/>
          <w:szCs w:val="28"/>
        </w:rPr>
        <w:t>Ключник А.А</w:t>
      </w:r>
      <w:r w:rsidRPr="00013575" w:rsidR="00017E59">
        <w:rPr>
          <w:sz w:val="28"/>
          <w:szCs w:val="28"/>
        </w:rPr>
        <w:t>.</w:t>
      </w:r>
      <w:r w:rsidRPr="00013575">
        <w:rPr>
          <w:sz w:val="28"/>
          <w:szCs w:val="28"/>
        </w:rPr>
        <w:t xml:space="preserve">, </w:t>
      </w:r>
    </w:p>
    <w:p w:rsidR="00D5166D" w:rsidRPr="00013575" w:rsidP="003A4A69">
      <w:pPr>
        <w:tabs>
          <w:tab w:val="left" w:pos="-851"/>
        </w:tabs>
        <w:jc w:val="both"/>
        <w:rPr>
          <w:sz w:val="28"/>
          <w:szCs w:val="28"/>
        </w:rPr>
      </w:pPr>
      <w:r w:rsidRPr="00013575">
        <w:rPr>
          <w:sz w:val="28"/>
          <w:szCs w:val="28"/>
        </w:rPr>
        <w:t>представивше</w:t>
      </w:r>
      <w:r w:rsidRPr="00013575" w:rsidR="00C12220">
        <w:rPr>
          <w:sz w:val="28"/>
          <w:szCs w:val="28"/>
        </w:rPr>
        <w:t>го</w:t>
      </w:r>
      <w:r w:rsidRPr="00013575">
        <w:rPr>
          <w:sz w:val="28"/>
          <w:szCs w:val="28"/>
        </w:rPr>
        <w:t xml:space="preserve"> удостоверение № </w:t>
      </w:r>
      <w:r w:rsidRPr="009E1EB6" w:rsidR="009E1EB6">
        <w:rPr>
          <w:rFonts w:ascii="Cambria Math" w:hAnsi="Cambria Math" w:cs="Cambria Math"/>
          <w:sz w:val="28"/>
          <w:szCs w:val="28"/>
        </w:rPr>
        <w:t>⟨</w:t>
      </w:r>
      <w:r w:rsidRPr="009E1EB6" w:rsidR="009E1EB6">
        <w:rPr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sz w:val="28"/>
          <w:szCs w:val="28"/>
        </w:rPr>
        <w:t>⟩</w:t>
      </w:r>
      <w:r w:rsidR="009E1EB6">
        <w:rPr>
          <w:rFonts w:ascii="Cambria Math" w:hAnsi="Cambria Math" w:cs="Cambria Math"/>
          <w:sz w:val="28"/>
          <w:szCs w:val="28"/>
        </w:rPr>
        <w:t xml:space="preserve"> </w:t>
      </w:r>
      <w:r w:rsidRPr="00013575">
        <w:rPr>
          <w:sz w:val="28"/>
          <w:szCs w:val="28"/>
        </w:rPr>
        <w:t xml:space="preserve">от </w:t>
      </w:r>
      <w:r w:rsidRPr="00013575" w:rsidR="00017E59">
        <w:rPr>
          <w:sz w:val="28"/>
          <w:szCs w:val="28"/>
        </w:rPr>
        <w:t>0</w:t>
      </w:r>
      <w:r w:rsidRPr="00013575" w:rsidR="00C12220">
        <w:rPr>
          <w:sz w:val="28"/>
          <w:szCs w:val="28"/>
        </w:rPr>
        <w:t>7 дека</w:t>
      </w:r>
      <w:r w:rsidRPr="00013575" w:rsidR="00017E59">
        <w:rPr>
          <w:sz w:val="28"/>
          <w:szCs w:val="28"/>
        </w:rPr>
        <w:t>б</w:t>
      </w:r>
      <w:r w:rsidRPr="00013575">
        <w:rPr>
          <w:sz w:val="28"/>
          <w:szCs w:val="28"/>
        </w:rPr>
        <w:t>ря 201</w:t>
      </w:r>
      <w:r w:rsidRPr="00013575" w:rsidR="00C12220">
        <w:rPr>
          <w:sz w:val="28"/>
          <w:szCs w:val="28"/>
        </w:rPr>
        <w:t>5</w:t>
      </w:r>
      <w:r w:rsidRPr="00013575">
        <w:rPr>
          <w:sz w:val="28"/>
          <w:szCs w:val="28"/>
        </w:rPr>
        <w:t xml:space="preserve"> года и ордер № </w:t>
      </w:r>
      <w:r w:rsidRPr="009E1EB6" w:rsidR="009E1EB6">
        <w:rPr>
          <w:rFonts w:ascii="Cambria Math" w:hAnsi="Cambria Math" w:cs="Cambria Math"/>
          <w:sz w:val="28"/>
          <w:szCs w:val="28"/>
        </w:rPr>
        <w:t>⟨</w:t>
      </w:r>
      <w:r w:rsidRPr="009E1EB6" w:rsidR="009E1EB6">
        <w:rPr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sz w:val="28"/>
          <w:szCs w:val="28"/>
        </w:rPr>
        <w:t>⟩</w:t>
      </w:r>
      <w:r w:rsidRPr="00013575" w:rsidR="008C05EF">
        <w:rPr>
          <w:sz w:val="28"/>
          <w:szCs w:val="28"/>
        </w:rPr>
        <w:t xml:space="preserve"> </w:t>
      </w:r>
      <w:r w:rsidRPr="00013575" w:rsidR="00C12220">
        <w:rPr>
          <w:sz w:val="28"/>
          <w:szCs w:val="28"/>
        </w:rPr>
        <w:t xml:space="preserve"> </w:t>
      </w:r>
      <w:r w:rsidRPr="00013575" w:rsidR="00017E59">
        <w:rPr>
          <w:sz w:val="28"/>
          <w:szCs w:val="28"/>
        </w:rPr>
        <w:t xml:space="preserve"> </w:t>
      </w:r>
      <w:r w:rsidRPr="00013575" w:rsidR="00AC7474">
        <w:rPr>
          <w:sz w:val="28"/>
          <w:szCs w:val="28"/>
        </w:rPr>
        <w:t xml:space="preserve">   </w:t>
      </w:r>
      <w:r w:rsidRPr="00013575">
        <w:rPr>
          <w:sz w:val="28"/>
          <w:szCs w:val="28"/>
        </w:rPr>
        <w:t xml:space="preserve">от </w:t>
      </w:r>
      <w:r w:rsidRPr="00013575" w:rsidR="00071F59">
        <w:rPr>
          <w:sz w:val="28"/>
          <w:szCs w:val="28"/>
        </w:rPr>
        <w:t>06 дека</w:t>
      </w:r>
      <w:r w:rsidRPr="00013575" w:rsidR="0080204E">
        <w:rPr>
          <w:sz w:val="28"/>
          <w:szCs w:val="28"/>
        </w:rPr>
        <w:t>бр</w:t>
      </w:r>
      <w:r w:rsidRPr="00013575" w:rsidR="00643C63">
        <w:rPr>
          <w:sz w:val="28"/>
          <w:szCs w:val="28"/>
        </w:rPr>
        <w:t>я</w:t>
      </w:r>
      <w:r w:rsidRPr="00013575">
        <w:rPr>
          <w:sz w:val="28"/>
          <w:szCs w:val="28"/>
        </w:rPr>
        <w:t xml:space="preserve"> 20</w:t>
      </w:r>
      <w:r w:rsidRPr="00013575" w:rsidR="00643C63">
        <w:rPr>
          <w:sz w:val="28"/>
          <w:szCs w:val="28"/>
        </w:rPr>
        <w:t>2</w:t>
      </w:r>
      <w:r w:rsidRPr="00013575" w:rsidR="004540D2">
        <w:rPr>
          <w:sz w:val="28"/>
          <w:szCs w:val="28"/>
        </w:rPr>
        <w:t>1</w:t>
      </w:r>
      <w:r w:rsidRPr="00013575">
        <w:rPr>
          <w:sz w:val="28"/>
          <w:szCs w:val="28"/>
        </w:rPr>
        <w:t xml:space="preserve"> года,</w:t>
      </w:r>
    </w:p>
    <w:p w:rsidR="00827219" w:rsidRPr="00013575" w:rsidP="003A4A69">
      <w:pPr>
        <w:tabs>
          <w:tab w:val="left" w:pos="9180"/>
        </w:tabs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рассмотрев в </w:t>
      </w:r>
      <w:r w:rsidRPr="00013575" w:rsidR="00AC7474">
        <w:rPr>
          <w:sz w:val="28"/>
          <w:szCs w:val="28"/>
        </w:rPr>
        <w:t>за</w:t>
      </w:r>
      <w:r w:rsidRPr="00013575">
        <w:rPr>
          <w:sz w:val="28"/>
          <w:szCs w:val="28"/>
        </w:rPr>
        <w:t xml:space="preserve">крытом судебном заседании уголовное дело в отношении: </w:t>
      </w:r>
    </w:p>
    <w:p w:rsidR="00827219" w:rsidRPr="00013575" w:rsidP="00013575">
      <w:pPr>
        <w:tabs>
          <w:tab w:val="left" w:pos="9180"/>
        </w:tabs>
        <w:ind w:left="1701"/>
        <w:jc w:val="both"/>
        <w:rPr>
          <w:sz w:val="28"/>
          <w:szCs w:val="28"/>
        </w:rPr>
      </w:pPr>
      <w:r w:rsidRPr="00013575">
        <w:rPr>
          <w:sz w:val="28"/>
          <w:szCs w:val="28"/>
        </w:rPr>
        <w:t>Калашникова Максима Андреевича</w:t>
      </w:r>
      <w:r w:rsidRPr="00013575" w:rsidR="00A66D39">
        <w:rPr>
          <w:sz w:val="28"/>
          <w:szCs w:val="28"/>
        </w:rPr>
        <w:t>,</w:t>
      </w:r>
    </w:p>
    <w:p w:rsidR="00827219" w:rsidRPr="00013575" w:rsidP="00013575">
      <w:pPr>
        <w:tabs>
          <w:tab w:val="left" w:pos="9180"/>
        </w:tabs>
        <w:ind w:left="1701"/>
        <w:jc w:val="both"/>
        <w:rPr>
          <w:sz w:val="28"/>
          <w:szCs w:val="28"/>
        </w:rPr>
      </w:pPr>
      <w:r w:rsidRPr="009E1EB6">
        <w:rPr>
          <w:rFonts w:ascii="Cambria Math" w:hAnsi="Cambria Math" w:cs="Cambria Math"/>
          <w:sz w:val="28"/>
          <w:szCs w:val="28"/>
        </w:rPr>
        <w:t>⟨</w:t>
      </w:r>
      <w:r w:rsidRPr="009E1EB6">
        <w:rPr>
          <w:sz w:val="28"/>
          <w:szCs w:val="28"/>
        </w:rPr>
        <w:t>данные изъяты</w:t>
      </w:r>
      <w:r w:rsidRPr="009E1EB6">
        <w:rPr>
          <w:rFonts w:ascii="Cambria Math" w:hAnsi="Cambria Math" w:cs="Cambria Math"/>
          <w:sz w:val="28"/>
          <w:szCs w:val="28"/>
        </w:rPr>
        <w:t>⟩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013575">
        <w:rPr>
          <w:sz w:val="28"/>
          <w:szCs w:val="28"/>
        </w:rPr>
        <w:t>года рождения, урожен</w:t>
      </w:r>
      <w:r w:rsidRPr="00013575" w:rsidR="00C12220">
        <w:rPr>
          <w:sz w:val="28"/>
          <w:szCs w:val="28"/>
        </w:rPr>
        <w:t xml:space="preserve">ца </w:t>
      </w:r>
      <w:r w:rsidRPr="009E1EB6">
        <w:rPr>
          <w:rFonts w:ascii="Cambria Math" w:hAnsi="Cambria Math" w:cs="Cambria Math"/>
          <w:sz w:val="28"/>
          <w:szCs w:val="28"/>
        </w:rPr>
        <w:t>⟨</w:t>
      </w:r>
      <w:r w:rsidRPr="009E1EB6">
        <w:rPr>
          <w:sz w:val="28"/>
          <w:szCs w:val="28"/>
        </w:rPr>
        <w:t>данные изъяты</w:t>
      </w:r>
      <w:r w:rsidRPr="009E1EB6">
        <w:rPr>
          <w:rFonts w:ascii="Cambria Math" w:hAnsi="Cambria Math" w:cs="Cambria Math"/>
          <w:sz w:val="28"/>
          <w:szCs w:val="28"/>
        </w:rPr>
        <w:t>⟩</w:t>
      </w:r>
      <w:r w:rsidRPr="00013575">
        <w:rPr>
          <w:sz w:val="28"/>
          <w:szCs w:val="28"/>
        </w:rPr>
        <w:t>, граждан</w:t>
      </w:r>
      <w:r w:rsidRPr="00013575" w:rsidR="00C12220">
        <w:rPr>
          <w:sz w:val="28"/>
          <w:szCs w:val="28"/>
        </w:rPr>
        <w:t>ина</w:t>
      </w:r>
      <w:r w:rsidRPr="00013575">
        <w:rPr>
          <w:sz w:val="28"/>
          <w:szCs w:val="28"/>
        </w:rPr>
        <w:t xml:space="preserve"> Российской Федерации, с</w:t>
      </w:r>
      <w:r w:rsidRPr="00013575" w:rsidR="001E2FB6">
        <w:rPr>
          <w:sz w:val="28"/>
          <w:szCs w:val="28"/>
        </w:rPr>
        <w:t xml:space="preserve"> </w:t>
      </w:r>
      <w:r w:rsidRPr="00013575" w:rsidR="005E1C2B">
        <w:rPr>
          <w:sz w:val="28"/>
          <w:szCs w:val="28"/>
        </w:rPr>
        <w:t>высш</w:t>
      </w:r>
      <w:r w:rsidRPr="00013575" w:rsidR="00017E59">
        <w:rPr>
          <w:sz w:val="28"/>
          <w:szCs w:val="28"/>
        </w:rPr>
        <w:t>им</w:t>
      </w:r>
      <w:r w:rsidRPr="00013575" w:rsidR="004420AE">
        <w:rPr>
          <w:sz w:val="28"/>
          <w:szCs w:val="28"/>
        </w:rPr>
        <w:t xml:space="preserve"> </w:t>
      </w:r>
      <w:r w:rsidRPr="00013575">
        <w:rPr>
          <w:sz w:val="28"/>
          <w:szCs w:val="28"/>
        </w:rPr>
        <w:t>образованием,</w:t>
      </w:r>
      <w:r w:rsidRPr="00013575" w:rsidR="002B014A">
        <w:rPr>
          <w:sz w:val="28"/>
          <w:szCs w:val="28"/>
        </w:rPr>
        <w:t xml:space="preserve"> </w:t>
      </w:r>
      <w:r w:rsidRPr="00013575" w:rsidR="005E1C2B">
        <w:rPr>
          <w:sz w:val="28"/>
          <w:szCs w:val="28"/>
        </w:rPr>
        <w:t xml:space="preserve">не </w:t>
      </w:r>
      <w:r w:rsidRPr="00013575" w:rsidR="00C12220">
        <w:rPr>
          <w:sz w:val="28"/>
          <w:szCs w:val="28"/>
        </w:rPr>
        <w:t>женатого</w:t>
      </w:r>
      <w:r w:rsidRPr="00013575" w:rsidR="00D61033">
        <w:rPr>
          <w:sz w:val="28"/>
          <w:szCs w:val="28"/>
        </w:rPr>
        <w:t>,</w:t>
      </w:r>
      <w:r w:rsidRPr="00013575" w:rsidR="0080204E">
        <w:rPr>
          <w:sz w:val="28"/>
          <w:szCs w:val="28"/>
        </w:rPr>
        <w:t xml:space="preserve"> </w:t>
      </w:r>
      <w:r w:rsidRPr="00013575" w:rsidR="00C12220">
        <w:rPr>
          <w:sz w:val="28"/>
          <w:szCs w:val="28"/>
        </w:rPr>
        <w:t>официально не трудоустроенного</w:t>
      </w:r>
      <w:r w:rsidRPr="00013575" w:rsidR="000F5E30">
        <w:rPr>
          <w:sz w:val="28"/>
          <w:szCs w:val="28"/>
        </w:rPr>
        <w:t>,</w:t>
      </w:r>
      <w:r w:rsidRPr="00013575">
        <w:rPr>
          <w:sz w:val="28"/>
          <w:szCs w:val="28"/>
        </w:rPr>
        <w:t xml:space="preserve"> </w:t>
      </w:r>
      <w:r w:rsidRPr="00013575" w:rsidR="00FC00EA">
        <w:rPr>
          <w:sz w:val="28"/>
          <w:szCs w:val="28"/>
        </w:rPr>
        <w:t>военнообязанно</w:t>
      </w:r>
      <w:r w:rsidRPr="00013575" w:rsidR="00C12220">
        <w:rPr>
          <w:sz w:val="28"/>
          <w:szCs w:val="28"/>
        </w:rPr>
        <w:t>го</w:t>
      </w:r>
      <w:r w:rsidRPr="00013575" w:rsidR="00FC00EA">
        <w:rPr>
          <w:sz w:val="28"/>
          <w:szCs w:val="28"/>
        </w:rPr>
        <w:t xml:space="preserve">, </w:t>
      </w:r>
      <w:r w:rsidRPr="00013575">
        <w:rPr>
          <w:sz w:val="28"/>
          <w:szCs w:val="28"/>
        </w:rPr>
        <w:t>зарегистрированно</w:t>
      </w:r>
      <w:r w:rsidRPr="00013575" w:rsidR="00C12220">
        <w:rPr>
          <w:sz w:val="28"/>
          <w:szCs w:val="28"/>
        </w:rPr>
        <w:t>го</w:t>
      </w:r>
      <w:r w:rsidRPr="00013575" w:rsidR="00522EC0">
        <w:rPr>
          <w:sz w:val="28"/>
          <w:szCs w:val="28"/>
        </w:rPr>
        <w:t xml:space="preserve"> </w:t>
      </w:r>
      <w:r w:rsidRPr="00013575" w:rsidR="00B5527C">
        <w:rPr>
          <w:sz w:val="28"/>
          <w:szCs w:val="28"/>
        </w:rPr>
        <w:t>и</w:t>
      </w:r>
      <w:r w:rsidRPr="00013575">
        <w:rPr>
          <w:sz w:val="28"/>
          <w:szCs w:val="28"/>
        </w:rPr>
        <w:t xml:space="preserve"> проживающе</w:t>
      </w:r>
      <w:r w:rsidRPr="00013575" w:rsidR="00C12220">
        <w:rPr>
          <w:sz w:val="28"/>
          <w:szCs w:val="28"/>
        </w:rPr>
        <w:t>го</w:t>
      </w:r>
      <w:r w:rsidRPr="00013575">
        <w:rPr>
          <w:sz w:val="28"/>
          <w:szCs w:val="28"/>
        </w:rPr>
        <w:t xml:space="preserve"> по адресу: </w:t>
      </w:r>
      <w:r w:rsidRPr="009E1EB6">
        <w:rPr>
          <w:rFonts w:ascii="Cambria Math" w:hAnsi="Cambria Math" w:cs="Cambria Math"/>
          <w:sz w:val="28"/>
          <w:szCs w:val="28"/>
        </w:rPr>
        <w:t>⟨</w:t>
      </w:r>
      <w:r w:rsidRPr="009E1EB6">
        <w:rPr>
          <w:sz w:val="28"/>
          <w:szCs w:val="28"/>
        </w:rPr>
        <w:t>данные изъяты</w:t>
      </w:r>
      <w:r w:rsidRPr="009E1EB6">
        <w:rPr>
          <w:rFonts w:ascii="Cambria Math" w:hAnsi="Cambria Math" w:cs="Cambria Math"/>
          <w:sz w:val="28"/>
          <w:szCs w:val="28"/>
        </w:rPr>
        <w:t>⟩</w:t>
      </w:r>
      <w:r w:rsidRPr="00013575" w:rsidR="001E2FB6">
        <w:rPr>
          <w:sz w:val="28"/>
          <w:szCs w:val="28"/>
        </w:rPr>
        <w:t xml:space="preserve">, </w:t>
      </w:r>
      <w:r w:rsidRPr="00013575">
        <w:rPr>
          <w:sz w:val="28"/>
          <w:szCs w:val="28"/>
        </w:rPr>
        <w:t xml:space="preserve">ранее </w:t>
      </w:r>
      <w:r w:rsidRPr="00013575" w:rsidR="00017E59">
        <w:rPr>
          <w:sz w:val="28"/>
          <w:szCs w:val="28"/>
        </w:rPr>
        <w:t xml:space="preserve">не </w:t>
      </w:r>
      <w:r w:rsidRPr="00013575">
        <w:rPr>
          <w:sz w:val="28"/>
          <w:szCs w:val="28"/>
        </w:rPr>
        <w:t>судимо</w:t>
      </w:r>
      <w:r w:rsidRPr="00013575" w:rsidR="00C12220">
        <w:rPr>
          <w:sz w:val="28"/>
          <w:szCs w:val="28"/>
        </w:rPr>
        <w:t>го</w:t>
      </w:r>
      <w:r w:rsidRPr="00013575">
        <w:rPr>
          <w:sz w:val="28"/>
          <w:szCs w:val="28"/>
        </w:rPr>
        <w:t>,</w:t>
      </w:r>
    </w:p>
    <w:p w:rsidR="00827219" w:rsidRPr="00013575" w:rsidP="003A4A69">
      <w:pPr>
        <w:tabs>
          <w:tab w:val="left" w:pos="9180"/>
        </w:tabs>
        <w:jc w:val="both"/>
        <w:rPr>
          <w:sz w:val="28"/>
          <w:szCs w:val="28"/>
        </w:rPr>
      </w:pPr>
      <w:r w:rsidRPr="00013575">
        <w:rPr>
          <w:sz w:val="28"/>
          <w:szCs w:val="28"/>
        </w:rPr>
        <w:t>обвиняемо</w:t>
      </w:r>
      <w:r w:rsidRPr="00013575" w:rsidR="00C12220">
        <w:rPr>
          <w:sz w:val="28"/>
          <w:szCs w:val="28"/>
        </w:rPr>
        <w:t>го</w:t>
      </w:r>
      <w:r w:rsidRPr="00013575">
        <w:rPr>
          <w:sz w:val="28"/>
          <w:szCs w:val="28"/>
        </w:rPr>
        <w:t xml:space="preserve"> в совершении преступлени</w:t>
      </w:r>
      <w:r w:rsidRPr="00013575" w:rsidR="00384CD3">
        <w:rPr>
          <w:sz w:val="28"/>
          <w:szCs w:val="28"/>
        </w:rPr>
        <w:t>я</w:t>
      </w:r>
      <w:r w:rsidRPr="00013575">
        <w:rPr>
          <w:sz w:val="28"/>
          <w:szCs w:val="28"/>
        </w:rPr>
        <w:t>, предусмотренн</w:t>
      </w:r>
      <w:r w:rsidRPr="00013575" w:rsidR="00384CD3">
        <w:rPr>
          <w:sz w:val="28"/>
          <w:szCs w:val="28"/>
        </w:rPr>
        <w:t>ого</w:t>
      </w:r>
      <w:r w:rsidRPr="00013575">
        <w:rPr>
          <w:sz w:val="28"/>
          <w:szCs w:val="28"/>
        </w:rPr>
        <w:t xml:space="preserve"> </w:t>
      </w:r>
      <w:r w:rsidRPr="00013575" w:rsidR="002A0C3C">
        <w:rPr>
          <w:sz w:val="28"/>
          <w:szCs w:val="28"/>
        </w:rPr>
        <w:t>ст.</w:t>
      </w:r>
      <w:r w:rsidRPr="00013575" w:rsidR="00AC7474">
        <w:rPr>
          <w:sz w:val="28"/>
          <w:szCs w:val="28"/>
        </w:rPr>
        <w:t xml:space="preserve"> </w:t>
      </w:r>
      <w:r w:rsidRPr="00013575" w:rsidR="002A0C3C">
        <w:rPr>
          <w:sz w:val="28"/>
          <w:szCs w:val="28"/>
        </w:rPr>
        <w:t>322.3</w:t>
      </w:r>
      <w:r w:rsidRPr="00013575">
        <w:rPr>
          <w:sz w:val="28"/>
          <w:szCs w:val="28"/>
        </w:rPr>
        <w:t xml:space="preserve"> УК РФ,</w:t>
      </w:r>
    </w:p>
    <w:p w:rsidR="00827219" w:rsidRPr="00013575" w:rsidP="003A4A69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013575" w:rsidP="003A4A69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013575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522EC0" w:rsidRPr="00013575" w:rsidP="003A4A69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BB5D9E" w:rsidRPr="00013575" w:rsidP="00BB5D9E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013575">
        <w:rPr>
          <w:color w:val="000000"/>
          <w:sz w:val="28"/>
          <w:szCs w:val="28"/>
          <w:highlight w:val="none"/>
        </w:rPr>
        <w:t>Калашников Максим Андреевич, 04.06.1989</w:t>
      </w:r>
      <w:r w:rsidRPr="00013575">
        <w:rPr>
          <w:b/>
          <w:bCs/>
          <w:color w:val="000000"/>
          <w:sz w:val="28"/>
          <w:szCs w:val="28"/>
        </w:rPr>
        <w:t xml:space="preserve"> </w:t>
      </w:r>
      <w:r w:rsidRPr="00013575">
        <w:rPr>
          <w:color w:val="000000"/>
          <w:sz w:val="28"/>
          <w:szCs w:val="28"/>
        </w:rPr>
        <w:t xml:space="preserve">г.р., совершил фиктивную постановку на учет иностранных граждан по месту пребывания в Российской Федерации, а именно в период времени с 10.08.2021г. по 20.08.2021г. фиктивно поставил иностранных граждан в количестве 3 человек на учет по месту пребывания в Российской Федерации, в жилом помещении по адресу своей регистрации: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>
        <w:rPr>
          <w:color w:val="000000"/>
          <w:sz w:val="28"/>
          <w:szCs w:val="28"/>
        </w:rPr>
        <w:t>.</w:t>
      </w:r>
    </w:p>
    <w:p w:rsidR="001311B9" w:rsidRPr="00013575" w:rsidP="001311B9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013575">
        <w:rPr>
          <w:color w:val="000000"/>
          <w:sz w:val="28"/>
          <w:szCs w:val="28"/>
        </w:rPr>
        <w:t xml:space="preserve">10.08.2021г. примерно в 10 часов 00 минут, </w:t>
      </w:r>
      <w:r w:rsidRPr="00013575">
        <w:rPr>
          <w:color w:val="000000"/>
          <w:sz w:val="28"/>
          <w:szCs w:val="28"/>
          <w:highlight w:val="none"/>
          <w:shd w:val="clear" w:color="auto" w:fill="FFFFFF"/>
        </w:rPr>
        <w:t>Калашников Максим Андреевич,</w:t>
      </w:r>
      <w:r w:rsidRPr="00013575">
        <w:rPr>
          <w:color w:val="000000"/>
          <w:sz w:val="28"/>
          <w:szCs w:val="28"/>
        </w:rPr>
        <w:t xml:space="preserve"> являясь гражданином Российской Федерации, находясь в помещении </w:t>
      </w:r>
      <w:r w:rsidRPr="00013575">
        <w:rPr>
          <w:rFonts w:eastAsia="PT Astra Serif"/>
          <w:color w:val="000000"/>
          <w:sz w:val="28"/>
          <w:szCs w:val="28"/>
          <w:shd w:val="clear" w:color="auto" w:fill="FFFFFF"/>
        </w:rPr>
        <w:t xml:space="preserve">ОВМ ОП  </w:t>
      </w:r>
      <w:r w:rsidR="00013575">
        <w:rPr>
          <w:rFonts w:eastAsia="PT Astra Serif"/>
          <w:color w:val="000000"/>
          <w:sz w:val="28"/>
          <w:szCs w:val="28"/>
          <w:shd w:val="clear" w:color="auto" w:fill="FFFFFF"/>
        </w:rPr>
        <w:t xml:space="preserve">    </w:t>
      </w:r>
      <w:r w:rsidRPr="00013575">
        <w:rPr>
          <w:rFonts w:eastAsia="PT Astra Serif"/>
          <w:color w:val="000000"/>
          <w:sz w:val="28"/>
          <w:szCs w:val="28"/>
          <w:shd w:val="clear" w:color="auto" w:fill="FFFFFF"/>
        </w:rPr>
        <w:t>№ 1 «Железнодорожный» УМВД России по городу Симферополю, расположенн</w:t>
      </w:r>
      <w:r w:rsidRPr="00013575">
        <w:rPr>
          <w:rFonts w:eastAsia="PT Astra Serif"/>
          <w:color w:val="000000"/>
          <w:sz w:val="28"/>
          <w:szCs w:val="28"/>
          <w:shd w:val="clear" w:color="auto" w:fill="FFFFFF"/>
        </w:rPr>
        <w:t>ом</w:t>
      </w:r>
      <w:r w:rsidRPr="00013575">
        <w:rPr>
          <w:rFonts w:eastAsia="PT Astra Serif"/>
          <w:color w:val="000000"/>
          <w:sz w:val="28"/>
          <w:szCs w:val="28"/>
          <w:shd w:val="clear" w:color="auto" w:fill="FFFFFF"/>
        </w:rPr>
        <w:t xml:space="preserve"> по адресу: </w:t>
      </w:r>
      <w:r w:rsidRPr="00013575">
        <w:rPr>
          <w:rFonts w:eastAsia="PT Astra Serif"/>
          <w:color w:val="000000"/>
          <w:sz w:val="28"/>
          <w:szCs w:val="28"/>
          <w:shd w:val="clear" w:color="auto" w:fill="FFFFFF"/>
        </w:rPr>
        <w:t>Республика Крым, г. Симферополь, ул. Гагарина 20,</w:t>
      </w:r>
      <w:r w:rsidRPr="00013575">
        <w:rPr>
          <w:color w:val="000000"/>
          <w:sz w:val="28"/>
          <w:szCs w:val="28"/>
        </w:rPr>
        <w:t xml:space="preserve"> имея прямой умысел, направленный на фиктивную постановку на учет иностранного гражданина по месту пребывания в Российской Федерации, преследуя мотив как побудительную силу к состраданию и желанию помочь, с целью фиктивно поставить на учет по месту пребывания иностранного гражданина в Российской Федерации, заведомо зная, что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>
        <w:rPr>
          <w:color w:val="000000"/>
          <w:sz w:val="28"/>
          <w:szCs w:val="28"/>
        </w:rPr>
        <w:t xml:space="preserve">, является гражданином Узбекистана, </w:t>
      </w:r>
      <w:r w:rsidRPr="00013575">
        <w:rPr>
          <w:sz w:val="28"/>
          <w:szCs w:val="28"/>
          <w:lang w:bidi="ru-RU"/>
        </w:rPr>
        <w:t>действуя в нарушение требований</w:t>
      </w:r>
      <w:r w:rsidRPr="00013575">
        <w:rPr>
          <w:sz w:val="28"/>
          <w:szCs w:val="28"/>
          <w:lang w:bidi="ru-RU"/>
        </w:rPr>
        <w:t xml:space="preserve"> </w:t>
      </w:r>
      <w:r w:rsidRPr="00013575">
        <w:rPr>
          <w:sz w:val="28"/>
          <w:szCs w:val="28"/>
          <w:lang w:bidi="ru-RU"/>
        </w:rPr>
        <w:t>п.п</w:t>
      </w:r>
      <w:r w:rsidRPr="00013575">
        <w:rPr>
          <w:sz w:val="28"/>
          <w:szCs w:val="28"/>
          <w:lang w:bidi="ru-RU"/>
        </w:rPr>
        <w:t xml:space="preserve">. 20, 23 Постановления Правительства РФ № 9 от 15.01.2007г. </w:t>
      </w:r>
      <w:r w:rsidR="00013575">
        <w:rPr>
          <w:sz w:val="28"/>
          <w:szCs w:val="28"/>
          <w:lang w:bidi="ru-RU"/>
        </w:rPr>
        <w:t xml:space="preserve">        </w:t>
      </w:r>
      <w:r w:rsidRPr="00013575">
        <w:rPr>
          <w:sz w:val="28"/>
          <w:szCs w:val="28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</w:t>
      </w:r>
      <w:r w:rsidRPr="00013575">
        <w:rPr>
          <w:sz w:val="28"/>
          <w:szCs w:val="28"/>
          <w:lang w:bidi="ru-RU"/>
        </w:rPr>
        <w:t xml:space="preserve">. </w:t>
      </w:r>
      <w:r w:rsidRPr="00013575">
        <w:rPr>
          <w:sz w:val="28"/>
          <w:szCs w:val="28"/>
          <w:lang w:bidi="ru-RU"/>
        </w:rPr>
        <w:t>2 п. «а» Федерального закона</w:t>
      </w:r>
      <w:r w:rsidR="00013575">
        <w:rPr>
          <w:sz w:val="28"/>
          <w:szCs w:val="28"/>
          <w:lang w:bidi="ru-RU"/>
        </w:rPr>
        <w:t xml:space="preserve"> </w:t>
      </w:r>
      <w:r w:rsidRPr="00013575">
        <w:rPr>
          <w:sz w:val="28"/>
          <w:szCs w:val="28"/>
          <w:lang w:bidi="ru-RU"/>
        </w:rPr>
        <w:t xml:space="preserve">№ 109-ФЗ </w:t>
      </w:r>
      <w:r w:rsidR="00013575">
        <w:rPr>
          <w:sz w:val="28"/>
          <w:szCs w:val="28"/>
          <w:lang w:bidi="ru-RU"/>
        </w:rPr>
        <w:t xml:space="preserve">          </w:t>
      </w:r>
      <w:r w:rsidRPr="00013575">
        <w:rPr>
          <w:sz w:val="28"/>
          <w:szCs w:val="28"/>
          <w:lang w:bidi="ru-RU"/>
        </w:rPr>
        <w:t xml:space="preserve"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</w:t>
      </w:r>
      <w:r w:rsidRPr="00013575">
        <w:rPr>
          <w:sz w:val="28"/>
          <w:szCs w:val="28"/>
          <w:lang w:bidi="ru-RU"/>
        </w:rPr>
        <w:t>миграционного учета, непосредственно либо посредством его направления почтовым</w:t>
      </w:r>
      <w:r w:rsidRPr="00013575">
        <w:rPr>
          <w:sz w:val="28"/>
          <w:szCs w:val="28"/>
          <w:lang w:bidi="ru-RU"/>
        </w:rPr>
        <w:t xml:space="preserve">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013575">
        <w:rPr>
          <w:color w:val="000000"/>
          <w:sz w:val="28"/>
          <w:szCs w:val="28"/>
        </w:rPr>
        <w:t xml:space="preserve"> умышленно </w:t>
      </w:r>
      <w:r w:rsidRPr="00013575">
        <w:rPr>
          <w:color w:val="000000"/>
          <w:sz w:val="28"/>
          <w:szCs w:val="28"/>
        </w:rPr>
        <w:t>вн</w:t>
      </w:r>
      <w:r w:rsidRPr="00013575">
        <w:rPr>
          <w:color w:val="000000"/>
          <w:sz w:val="28"/>
          <w:szCs w:val="28"/>
        </w:rPr>
        <w:t>ё</w:t>
      </w:r>
      <w:r w:rsidRPr="00013575">
        <w:rPr>
          <w:color w:val="000000"/>
          <w:sz w:val="28"/>
          <w:szCs w:val="28"/>
        </w:rPr>
        <w:t xml:space="preserve">с заведомо ложные сведения в бланк уведомления о прибытии иностранного гражданина Узбекистана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>
        <w:rPr>
          <w:color w:val="000000"/>
          <w:sz w:val="28"/>
          <w:szCs w:val="28"/>
        </w:rPr>
        <w:t>, отразив факт его временного пребывания на территории Российской Федерации по адресу: Республика Крым, г. Симферополь,</w:t>
      </w:r>
      <w:r w:rsidRPr="00013575">
        <w:rPr>
          <w:b/>
          <w:color w:val="000000"/>
          <w:sz w:val="28"/>
          <w:szCs w:val="28"/>
        </w:rPr>
        <w:t xml:space="preserve"> </w:t>
      </w:r>
      <w:r w:rsidRPr="00013575">
        <w:rPr>
          <w:color w:val="000000"/>
          <w:sz w:val="28"/>
          <w:szCs w:val="28"/>
        </w:rPr>
        <w:t>ул. Хромченко 13, не намереваясь фактически предоставлять указанному иностранному гражданину вышеуказанное жилое помещение, в результате чего</w:t>
      </w:r>
      <w:r w:rsidRPr="00013575">
        <w:rPr>
          <w:color w:val="000000"/>
          <w:sz w:val="28"/>
          <w:szCs w:val="28"/>
        </w:rPr>
        <w:t>,</w:t>
      </w:r>
      <w:r w:rsidRPr="00013575">
        <w:rPr>
          <w:color w:val="000000"/>
          <w:sz w:val="28"/>
          <w:szCs w:val="28"/>
        </w:rPr>
        <w:t xml:space="preserve"> 10.08.2021</w:t>
      </w:r>
      <w:r w:rsidRPr="00013575">
        <w:rPr>
          <w:color w:val="000000"/>
          <w:sz w:val="28"/>
          <w:szCs w:val="28"/>
        </w:rPr>
        <w:t>г.</w:t>
      </w:r>
      <w:r w:rsidRPr="00013575">
        <w:rPr>
          <w:color w:val="000000"/>
          <w:sz w:val="28"/>
          <w:szCs w:val="28"/>
        </w:rPr>
        <w:t xml:space="preserve"> указанный иностранный гражданин поставлен на миграционный учёт на территории Российской Федерации. Сведения о постановке на миграционный учёт внесены в базу ППО (Территория), с указанием даты постановки на миграционный учёт – 10.08.2021</w:t>
      </w:r>
      <w:r w:rsidRPr="00013575">
        <w:rPr>
          <w:color w:val="000000"/>
          <w:sz w:val="28"/>
          <w:szCs w:val="28"/>
        </w:rPr>
        <w:t>г</w:t>
      </w:r>
      <w:r w:rsidRPr="00013575">
        <w:rPr>
          <w:color w:val="000000"/>
          <w:sz w:val="28"/>
          <w:szCs w:val="28"/>
        </w:rPr>
        <w:t xml:space="preserve">. </w:t>
      </w:r>
    </w:p>
    <w:p w:rsidR="001311B9" w:rsidRPr="00013575" w:rsidP="001311B9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013575">
        <w:rPr>
          <w:color w:val="000000"/>
          <w:sz w:val="28"/>
          <w:szCs w:val="28"/>
        </w:rPr>
        <w:t>Продолжая свои преступные действия, во исполнение своего единого прямого умысла, направленного на фиктивную постановку на учёт иностранных граждан по месту пребывания в Российской Федерации, 12.08.2021</w:t>
      </w:r>
      <w:r w:rsidRPr="00013575">
        <w:rPr>
          <w:color w:val="000000"/>
          <w:sz w:val="28"/>
          <w:szCs w:val="28"/>
        </w:rPr>
        <w:t>г.</w:t>
      </w:r>
      <w:r w:rsidRPr="00013575">
        <w:rPr>
          <w:color w:val="000000"/>
          <w:sz w:val="28"/>
          <w:szCs w:val="28"/>
        </w:rPr>
        <w:t xml:space="preserve"> примерно </w:t>
      </w:r>
      <w:r w:rsidR="00013575">
        <w:rPr>
          <w:color w:val="000000"/>
          <w:sz w:val="28"/>
          <w:szCs w:val="28"/>
        </w:rPr>
        <w:t xml:space="preserve">       </w:t>
      </w:r>
      <w:r w:rsidRPr="00013575">
        <w:rPr>
          <w:color w:val="000000"/>
          <w:sz w:val="28"/>
          <w:szCs w:val="28"/>
        </w:rPr>
        <w:t xml:space="preserve">в 10 часов 00 минут, </w:t>
      </w:r>
      <w:r w:rsidRPr="00013575">
        <w:rPr>
          <w:color w:val="000000"/>
          <w:sz w:val="28"/>
          <w:szCs w:val="28"/>
          <w:highlight w:val="none"/>
          <w:shd w:val="clear" w:color="auto" w:fill="FFFFFF"/>
        </w:rPr>
        <w:t>Калашников Максим Андреевич,</w:t>
      </w:r>
      <w:r w:rsidRPr="00013575">
        <w:rPr>
          <w:color w:val="000000"/>
          <w:sz w:val="28"/>
          <w:szCs w:val="28"/>
        </w:rPr>
        <w:t xml:space="preserve"> являясь гражданином Российской Федерации, находясь в помещении </w:t>
      </w:r>
      <w:r w:rsidRPr="00013575">
        <w:rPr>
          <w:rFonts w:eastAsia="PT Astra Serif"/>
          <w:color w:val="000000"/>
          <w:sz w:val="28"/>
          <w:szCs w:val="28"/>
          <w:shd w:val="clear" w:color="auto" w:fill="FFFFFF"/>
        </w:rPr>
        <w:t>ОВМ ОП № 1 «Железнодорожный» УМВД России по городу Симферополю, расположенн</w:t>
      </w:r>
      <w:r w:rsidRPr="00013575">
        <w:rPr>
          <w:rFonts w:eastAsia="PT Astra Serif"/>
          <w:color w:val="000000"/>
          <w:sz w:val="28"/>
          <w:szCs w:val="28"/>
          <w:shd w:val="clear" w:color="auto" w:fill="FFFFFF"/>
        </w:rPr>
        <w:t>ом</w:t>
      </w:r>
      <w:r w:rsidRPr="00013575">
        <w:rPr>
          <w:rFonts w:eastAsia="PT Astra Serif"/>
          <w:color w:val="000000"/>
          <w:sz w:val="28"/>
          <w:szCs w:val="28"/>
          <w:shd w:val="clear" w:color="auto" w:fill="FFFFFF"/>
        </w:rPr>
        <w:t xml:space="preserve"> по адресу:</w:t>
      </w:r>
      <w:r w:rsidRPr="00013575">
        <w:rPr>
          <w:rFonts w:eastAsia="PT Astra Serif"/>
          <w:color w:val="000000"/>
          <w:sz w:val="28"/>
          <w:szCs w:val="28"/>
          <w:shd w:val="clear" w:color="auto" w:fill="FFFFFF"/>
        </w:rPr>
        <w:t xml:space="preserve"> </w:t>
      </w:r>
      <w:r w:rsidRPr="00013575">
        <w:rPr>
          <w:rFonts w:eastAsia="PT Astra Serif"/>
          <w:color w:val="000000"/>
          <w:sz w:val="28"/>
          <w:szCs w:val="28"/>
          <w:shd w:val="clear" w:color="auto" w:fill="FFFFFF"/>
        </w:rPr>
        <w:t>Республика Крым, г. Симферополь, ул. Гагарина 20,</w:t>
      </w:r>
      <w:r w:rsidRPr="00013575">
        <w:rPr>
          <w:color w:val="000000"/>
          <w:sz w:val="28"/>
          <w:szCs w:val="28"/>
        </w:rPr>
        <w:t xml:space="preserve"> имея прямой умысел, направленный на фиктивную постановку на учет иностранного гражданина по месту пребывания в Российской Федерации, преследуя мотив как побудительную силу к состраданию и желанию помочь, с целью фиктивно поставить на учет по месту пребывания иностранного гражданина в Российской Федерации, заведомо зная, что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>
        <w:rPr>
          <w:color w:val="000000"/>
          <w:sz w:val="28"/>
          <w:szCs w:val="28"/>
        </w:rPr>
        <w:t xml:space="preserve">, является гражданином Таджикистана, </w:t>
      </w:r>
      <w:r w:rsidRPr="00013575">
        <w:rPr>
          <w:sz w:val="28"/>
          <w:szCs w:val="28"/>
          <w:lang w:bidi="ru-RU"/>
        </w:rPr>
        <w:t>действуя в нарушение требований</w:t>
      </w:r>
      <w:r w:rsidRPr="00013575">
        <w:rPr>
          <w:sz w:val="28"/>
          <w:szCs w:val="28"/>
          <w:lang w:bidi="ru-RU"/>
        </w:rPr>
        <w:t xml:space="preserve"> </w:t>
      </w:r>
      <w:r w:rsidRPr="00013575">
        <w:rPr>
          <w:sz w:val="28"/>
          <w:szCs w:val="28"/>
          <w:lang w:bidi="ru-RU"/>
        </w:rPr>
        <w:t>п.п</w:t>
      </w:r>
      <w:r w:rsidRPr="00013575">
        <w:rPr>
          <w:sz w:val="28"/>
          <w:szCs w:val="28"/>
          <w:lang w:bidi="ru-RU"/>
        </w:rPr>
        <w:t>. 20, 23 Постановления Правительства РФ</w:t>
      </w:r>
      <w:r w:rsidR="00A60CF9">
        <w:rPr>
          <w:sz w:val="28"/>
          <w:szCs w:val="28"/>
          <w:lang w:bidi="ru-RU"/>
        </w:rPr>
        <w:t xml:space="preserve">    </w:t>
      </w:r>
      <w:r w:rsidRPr="00013575">
        <w:rPr>
          <w:sz w:val="28"/>
          <w:szCs w:val="28"/>
          <w:lang w:bidi="ru-RU"/>
        </w:rPr>
        <w:t>№ 9</w:t>
      </w:r>
      <w:r w:rsidR="00A60CF9">
        <w:rPr>
          <w:sz w:val="28"/>
          <w:szCs w:val="28"/>
          <w:lang w:bidi="ru-RU"/>
        </w:rPr>
        <w:t xml:space="preserve"> </w:t>
      </w:r>
      <w:r w:rsidRPr="00013575">
        <w:rPr>
          <w:sz w:val="28"/>
          <w:szCs w:val="28"/>
          <w:lang w:bidi="ru-RU"/>
        </w:rPr>
        <w:t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</w:t>
      </w:r>
      <w:r w:rsidRPr="00013575">
        <w:rPr>
          <w:sz w:val="28"/>
          <w:szCs w:val="28"/>
          <w:lang w:bidi="ru-RU"/>
        </w:rPr>
        <w:t xml:space="preserve">. </w:t>
      </w:r>
      <w:r w:rsidRPr="00013575">
        <w:rPr>
          <w:sz w:val="28"/>
          <w:szCs w:val="28"/>
          <w:lang w:bidi="ru-RU"/>
        </w:rPr>
        <w:t>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</w:t>
      </w:r>
      <w:r w:rsidRPr="00013575">
        <w:rPr>
          <w:sz w:val="28"/>
          <w:szCs w:val="28"/>
          <w:lang w:bidi="ru-RU"/>
        </w:rPr>
        <w:t xml:space="preserve">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013575">
        <w:rPr>
          <w:color w:val="000000"/>
          <w:sz w:val="28"/>
          <w:szCs w:val="28"/>
        </w:rPr>
        <w:t xml:space="preserve"> умышленно </w:t>
      </w:r>
      <w:r w:rsidRPr="00013575">
        <w:rPr>
          <w:color w:val="000000"/>
          <w:sz w:val="28"/>
          <w:szCs w:val="28"/>
        </w:rPr>
        <w:t>вн</w:t>
      </w:r>
      <w:r w:rsidRPr="00013575">
        <w:rPr>
          <w:color w:val="000000"/>
          <w:sz w:val="28"/>
          <w:szCs w:val="28"/>
        </w:rPr>
        <w:t>ё</w:t>
      </w:r>
      <w:r w:rsidRPr="00013575">
        <w:rPr>
          <w:color w:val="000000"/>
          <w:sz w:val="28"/>
          <w:szCs w:val="28"/>
        </w:rPr>
        <w:t xml:space="preserve">с заведомо ложные сведения в бланк уведомления о прибытии иностранного гражданина Таджикистана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>
        <w:rPr>
          <w:color w:val="000000"/>
          <w:sz w:val="28"/>
          <w:szCs w:val="28"/>
        </w:rPr>
        <w:t>, отразив факт его временного пребывания на территории Российской Федерации по адресу: Республика Крым, г. Симферополь,</w:t>
      </w:r>
      <w:r w:rsidRPr="00013575">
        <w:rPr>
          <w:b/>
          <w:color w:val="000000"/>
          <w:sz w:val="28"/>
          <w:szCs w:val="28"/>
        </w:rPr>
        <w:t xml:space="preserve"> </w:t>
      </w:r>
      <w:r w:rsidRPr="00013575">
        <w:rPr>
          <w:color w:val="000000"/>
          <w:sz w:val="28"/>
          <w:szCs w:val="28"/>
        </w:rPr>
        <w:t>ул. Хромченко 13, не намереваясь фактически предоставлять указанному иностранному гражданину вышеуказанное жилое помещение, в результате чего</w:t>
      </w:r>
      <w:r w:rsidRPr="00013575">
        <w:rPr>
          <w:color w:val="000000"/>
          <w:sz w:val="28"/>
          <w:szCs w:val="28"/>
        </w:rPr>
        <w:t>,</w:t>
      </w:r>
      <w:r w:rsidRPr="00013575">
        <w:rPr>
          <w:color w:val="000000"/>
          <w:sz w:val="28"/>
          <w:szCs w:val="28"/>
        </w:rPr>
        <w:t xml:space="preserve"> 12.08.2021</w:t>
      </w:r>
      <w:r w:rsidRPr="00013575">
        <w:rPr>
          <w:color w:val="000000"/>
          <w:sz w:val="28"/>
          <w:szCs w:val="28"/>
        </w:rPr>
        <w:t>г.</w:t>
      </w:r>
      <w:r w:rsidRPr="00013575">
        <w:rPr>
          <w:color w:val="000000"/>
          <w:sz w:val="28"/>
          <w:szCs w:val="28"/>
        </w:rPr>
        <w:t xml:space="preserve"> указанный иностранный гражданин поставлен на миграционный учёт на территории Российской Федерации. Сведения о постановке на миграционный учёт внесены в базу ППО (Территория), с указанием даты постановки на миграционный учёт – 12.08.2021</w:t>
      </w:r>
      <w:r w:rsidRPr="00013575">
        <w:rPr>
          <w:color w:val="000000"/>
          <w:sz w:val="28"/>
          <w:szCs w:val="28"/>
        </w:rPr>
        <w:t>г</w:t>
      </w:r>
      <w:r w:rsidRPr="00013575">
        <w:rPr>
          <w:color w:val="000000"/>
          <w:sz w:val="28"/>
          <w:szCs w:val="28"/>
        </w:rPr>
        <w:t>.</w:t>
      </w:r>
    </w:p>
    <w:p w:rsidR="001311B9" w:rsidRPr="00013575" w:rsidP="001311B9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013575">
        <w:rPr>
          <w:color w:val="000000"/>
          <w:sz w:val="28"/>
          <w:szCs w:val="28"/>
        </w:rPr>
        <w:t>Продолжая свои преступные действия, во исполнение своего единого прямого  умысла, направленного на фиктивную постановку на учет иностранных граждан по месту пребывания в Российской Федерации, 20.08.2021</w:t>
      </w:r>
      <w:r w:rsidRPr="00013575">
        <w:rPr>
          <w:color w:val="000000"/>
          <w:sz w:val="28"/>
          <w:szCs w:val="28"/>
        </w:rPr>
        <w:t>г.</w:t>
      </w:r>
      <w:r w:rsidRPr="00013575">
        <w:rPr>
          <w:color w:val="000000"/>
          <w:sz w:val="28"/>
          <w:szCs w:val="28"/>
        </w:rPr>
        <w:t xml:space="preserve"> примерно в 11.00 часов, </w:t>
      </w:r>
      <w:r w:rsidRPr="00013575">
        <w:rPr>
          <w:color w:val="000000"/>
          <w:sz w:val="28"/>
          <w:szCs w:val="28"/>
          <w:highlight w:val="none"/>
          <w:shd w:val="clear" w:color="auto" w:fill="FFFFFF"/>
        </w:rPr>
        <w:t>Калашников Максим Андреевич,</w:t>
      </w:r>
      <w:r w:rsidRPr="00013575">
        <w:rPr>
          <w:color w:val="000000"/>
          <w:sz w:val="28"/>
          <w:szCs w:val="28"/>
        </w:rPr>
        <w:t xml:space="preserve"> являясь гражданином Российской Федерации, находясь в здании отделения почтовой связи </w:t>
      </w:r>
      <w:r w:rsidRPr="00013575">
        <w:rPr>
          <w:color w:val="000000"/>
          <w:sz w:val="28"/>
          <w:szCs w:val="28"/>
          <w:shd w:val="clear" w:color="auto" w:fill="FFFFFF"/>
        </w:rPr>
        <w:t>ФГУП «Почта Крыма»</w:t>
      </w:r>
      <w:r w:rsidRPr="00013575">
        <w:rPr>
          <w:color w:val="000000"/>
          <w:sz w:val="28"/>
          <w:szCs w:val="28"/>
        </w:rPr>
        <w:t xml:space="preserve"> по адресу: г. Симферополь, ул. Александра Невского 1, преследуя мотив как побудительную силу к</w:t>
      </w:r>
      <w:r w:rsidRPr="00013575">
        <w:rPr>
          <w:color w:val="000000"/>
          <w:sz w:val="28"/>
          <w:szCs w:val="28"/>
        </w:rPr>
        <w:t xml:space="preserve"> состраданию и желанию помочь, с целью поставить на учет по месту пребывания иностранного гражданина в Российской Федерации, заведомо зная, что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 xml:space="preserve">данные </w:t>
      </w:r>
      <w:r w:rsidRPr="009E1EB6" w:rsidR="009E1EB6">
        <w:rPr>
          <w:color w:val="000000"/>
          <w:sz w:val="28"/>
          <w:szCs w:val="28"/>
        </w:rPr>
        <w:t>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="009E1EB6">
        <w:rPr>
          <w:rFonts w:ascii="Cambria Math" w:hAnsi="Cambria Math" w:cs="Cambria Math"/>
          <w:color w:val="000000"/>
          <w:sz w:val="28"/>
          <w:szCs w:val="28"/>
        </w:rPr>
        <w:t xml:space="preserve"> </w:t>
      </w:r>
      <w:r w:rsidRPr="00013575">
        <w:rPr>
          <w:color w:val="000000"/>
          <w:sz w:val="28"/>
          <w:szCs w:val="28"/>
        </w:rPr>
        <w:t xml:space="preserve">является гражданином Узбекистана, </w:t>
      </w:r>
      <w:r w:rsidR="009E1EB6">
        <w:rPr>
          <w:sz w:val="28"/>
          <w:szCs w:val="28"/>
          <w:lang w:bidi="ru-RU"/>
        </w:rPr>
        <w:t>действуя в нарушение требований</w:t>
      </w:r>
      <w:r w:rsidR="00A60CF9">
        <w:rPr>
          <w:sz w:val="28"/>
          <w:szCs w:val="28"/>
          <w:lang w:bidi="ru-RU"/>
        </w:rPr>
        <w:t xml:space="preserve"> </w:t>
      </w:r>
      <w:r w:rsidRPr="00013575">
        <w:rPr>
          <w:sz w:val="28"/>
          <w:szCs w:val="28"/>
          <w:lang w:bidi="ru-RU"/>
        </w:rPr>
        <w:t>п.п</w:t>
      </w:r>
      <w:r w:rsidRPr="00013575">
        <w:rPr>
          <w:sz w:val="28"/>
          <w:szCs w:val="28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</w:t>
      </w:r>
      <w:r w:rsidRPr="00013575">
        <w:rPr>
          <w:sz w:val="28"/>
          <w:szCs w:val="28"/>
          <w:lang w:bidi="ru-RU"/>
        </w:rPr>
        <w:t>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</w:t>
      </w:r>
      <w:r w:rsidR="00A60CF9">
        <w:rPr>
          <w:sz w:val="28"/>
          <w:szCs w:val="28"/>
          <w:lang w:bidi="ru-RU"/>
        </w:rPr>
        <w:t xml:space="preserve"> </w:t>
      </w:r>
      <w:r w:rsidRPr="00013575">
        <w:rPr>
          <w:sz w:val="28"/>
          <w:szCs w:val="28"/>
          <w:lang w:bidi="ru-RU"/>
        </w:rPr>
        <w:t xml:space="preserve">№ 109-ФЗ </w:t>
      </w:r>
      <w:r w:rsidR="00A60CF9">
        <w:rPr>
          <w:sz w:val="28"/>
          <w:szCs w:val="28"/>
          <w:lang w:bidi="ru-RU"/>
        </w:rPr>
        <w:t xml:space="preserve"> </w:t>
      </w:r>
      <w:r w:rsidRPr="00013575">
        <w:rPr>
          <w:sz w:val="28"/>
          <w:szCs w:val="28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</w:t>
      </w:r>
      <w:r w:rsidRPr="00013575">
        <w:rPr>
          <w:sz w:val="28"/>
          <w:szCs w:val="28"/>
          <w:lang w:bidi="ru-RU"/>
        </w:rPr>
        <w:t xml:space="preserve"> </w:t>
      </w:r>
      <w:r w:rsidRPr="00013575">
        <w:rPr>
          <w:sz w:val="28"/>
          <w:szCs w:val="28"/>
          <w:lang w:bidi="ru-RU"/>
        </w:rPr>
        <w:t>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013575">
        <w:rPr>
          <w:color w:val="000000"/>
          <w:sz w:val="28"/>
          <w:szCs w:val="28"/>
        </w:rPr>
        <w:t xml:space="preserve"> посредством  почтового отправления через </w:t>
      </w:r>
      <w:r w:rsidRPr="00013575">
        <w:rPr>
          <w:color w:val="000000"/>
          <w:sz w:val="28"/>
          <w:szCs w:val="28"/>
          <w:shd w:val="clear" w:color="auto" w:fill="FFFFFF"/>
        </w:rPr>
        <w:t>ФГУП «Почта</w:t>
      </w:r>
      <w:r w:rsidRPr="00013575">
        <w:rPr>
          <w:color w:val="000000"/>
          <w:sz w:val="28"/>
          <w:szCs w:val="28"/>
          <w:shd w:val="clear" w:color="auto" w:fill="FFFFFF"/>
        </w:rPr>
        <w:t xml:space="preserve"> Крыма» </w:t>
      </w:r>
      <w:r w:rsidR="00A60CF9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013575">
        <w:rPr>
          <w:color w:val="000000"/>
          <w:sz w:val="28"/>
          <w:szCs w:val="28"/>
          <w:shd w:val="clear" w:color="auto" w:fill="FFFFFF"/>
        </w:rPr>
        <w:t>г. Симферополя</w:t>
      </w:r>
      <w:r w:rsidRPr="00013575">
        <w:rPr>
          <w:color w:val="000000"/>
          <w:sz w:val="28"/>
          <w:szCs w:val="28"/>
        </w:rPr>
        <w:t xml:space="preserve"> </w:t>
      </w:r>
      <w:r w:rsidRPr="00013575">
        <w:rPr>
          <w:color w:val="000000"/>
          <w:sz w:val="28"/>
          <w:szCs w:val="28"/>
          <w:shd w:val="clear" w:color="auto" w:fill="FFFFFF"/>
        </w:rPr>
        <w:t xml:space="preserve">в отдел по вопросам миграции </w:t>
      </w:r>
      <w:r w:rsidRPr="00013575">
        <w:rPr>
          <w:rFonts w:eastAsia="PT Astra Serif"/>
          <w:color w:val="000000"/>
          <w:sz w:val="28"/>
          <w:szCs w:val="28"/>
          <w:shd w:val="clear" w:color="auto" w:fill="FFFFFF"/>
        </w:rPr>
        <w:t xml:space="preserve">ОП  № 1 «Железнодорожный» УМВД России по городу Симферополю, расположенный по адресу: Республика Крым, г. Симферополь, ул. Гагарина 20, </w:t>
      </w:r>
      <w:r w:rsidRPr="00013575">
        <w:rPr>
          <w:color w:val="000000"/>
          <w:sz w:val="28"/>
          <w:szCs w:val="28"/>
          <w:shd w:val="clear" w:color="auto" w:fill="FFFFFF"/>
        </w:rPr>
        <w:t xml:space="preserve">предоставил бланк уведомления о прибытии иностранного гражданина Узбекистана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>
        <w:rPr>
          <w:color w:val="000000"/>
          <w:sz w:val="28"/>
          <w:szCs w:val="28"/>
          <w:shd w:val="clear" w:color="auto" w:fill="FFFFFF"/>
        </w:rPr>
        <w:t>, в который умышленно вн</w:t>
      </w:r>
      <w:r w:rsidRPr="00013575">
        <w:rPr>
          <w:color w:val="000000"/>
          <w:sz w:val="28"/>
          <w:szCs w:val="28"/>
          <w:shd w:val="clear" w:color="auto" w:fill="FFFFFF"/>
        </w:rPr>
        <w:t>ё</w:t>
      </w:r>
      <w:r w:rsidRPr="00013575">
        <w:rPr>
          <w:color w:val="000000"/>
          <w:sz w:val="28"/>
          <w:szCs w:val="28"/>
          <w:shd w:val="clear" w:color="auto" w:fill="FFFFFF"/>
        </w:rPr>
        <w:t xml:space="preserve">с заведомо ложные сведения, </w:t>
      </w:r>
      <w:r w:rsidRPr="00013575">
        <w:rPr>
          <w:color w:val="000000"/>
          <w:sz w:val="28"/>
          <w:szCs w:val="28"/>
        </w:rPr>
        <w:t xml:space="preserve">отразив факт его временного пребывания на территории Российской Федерации  по адресу: </w:t>
      </w:r>
      <w:r w:rsidRPr="00013575">
        <w:rPr>
          <w:rFonts w:eastAsia="Arial Unicode MS"/>
          <w:color w:val="000000"/>
          <w:sz w:val="28"/>
          <w:szCs w:val="28"/>
        </w:rPr>
        <w:t xml:space="preserve">Республика Крым, </w:t>
      </w:r>
      <w:r w:rsidRPr="00013575">
        <w:rPr>
          <w:color w:val="000000"/>
          <w:sz w:val="28"/>
          <w:szCs w:val="28"/>
        </w:rPr>
        <w:t>г. Симферополь,</w:t>
      </w:r>
      <w:r w:rsidRPr="00013575">
        <w:rPr>
          <w:b/>
          <w:color w:val="000000"/>
          <w:sz w:val="28"/>
          <w:szCs w:val="28"/>
        </w:rPr>
        <w:t xml:space="preserve"> </w:t>
      </w:r>
      <w:r w:rsidRPr="00013575">
        <w:rPr>
          <w:color w:val="000000"/>
          <w:sz w:val="28"/>
          <w:szCs w:val="28"/>
        </w:rPr>
        <w:t xml:space="preserve">ул. Хромченко 13, не намереваясь фактически предоставлять указанному иностранному гражданину вышеуказанное жилое помещение. </w:t>
      </w:r>
    </w:p>
    <w:p w:rsidR="001311B9" w:rsidRPr="00013575" w:rsidP="001311B9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013575">
        <w:rPr>
          <w:color w:val="000000"/>
          <w:sz w:val="28"/>
          <w:szCs w:val="28"/>
        </w:rPr>
        <w:t>После чего, 20.08.2021</w:t>
      </w:r>
      <w:r w:rsidRPr="00013575">
        <w:rPr>
          <w:color w:val="000000"/>
          <w:sz w:val="28"/>
          <w:szCs w:val="28"/>
        </w:rPr>
        <w:t>г.</w:t>
      </w:r>
      <w:r w:rsidRPr="00013575">
        <w:rPr>
          <w:color w:val="000000"/>
          <w:sz w:val="28"/>
          <w:szCs w:val="28"/>
        </w:rPr>
        <w:t xml:space="preserve"> сотрудником </w:t>
      </w:r>
      <w:r w:rsidRPr="00013575">
        <w:rPr>
          <w:rFonts w:eastAsia="PT Astra Serif"/>
          <w:color w:val="000000"/>
          <w:sz w:val="28"/>
          <w:szCs w:val="28"/>
          <w:shd w:val="clear" w:color="auto" w:fill="FFFFFF"/>
        </w:rPr>
        <w:t>ОВМ ОП  № 1 «Железнодорожный» УМВД России по городу Симферополю</w:t>
      </w:r>
      <w:r w:rsidRPr="00013575">
        <w:rPr>
          <w:color w:val="000000"/>
          <w:sz w:val="28"/>
          <w:szCs w:val="28"/>
        </w:rPr>
        <w:t xml:space="preserve"> в помещении </w:t>
      </w:r>
      <w:r w:rsidRPr="00013575">
        <w:rPr>
          <w:rFonts w:eastAsia="PT Astra Serif"/>
          <w:color w:val="000000"/>
          <w:sz w:val="28"/>
          <w:szCs w:val="28"/>
          <w:shd w:val="clear" w:color="auto" w:fill="FFFFFF"/>
        </w:rPr>
        <w:t>ОВМ ОП  № 1 «Железнодорожный» УМВД России по городу Симферополю</w:t>
      </w:r>
      <w:r w:rsidRPr="00013575">
        <w:rPr>
          <w:color w:val="000000"/>
          <w:sz w:val="28"/>
          <w:szCs w:val="28"/>
        </w:rPr>
        <w:t xml:space="preserve"> по адресу: </w:t>
      </w:r>
      <w:r w:rsidR="00A60CF9">
        <w:rPr>
          <w:color w:val="000000"/>
          <w:sz w:val="28"/>
          <w:szCs w:val="28"/>
        </w:rPr>
        <w:t xml:space="preserve">                 </w:t>
      </w:r>
      <w:r w:rsidRPr="00013575">
        <w:rPr>
          <w:color w:val="000000"/>
          <w:sz w:val="28"/>
          <w:szCs w:val="28"/>
        </w:rPr>
        <w:t>г. Симферополь, ул. Гагарина 20</w:t>
      </w:r>
      <w:r w:rsidR="00A60CF9">
        <w:rPr>
          <w:color w:val="000000"/>
          <w:sz w:val="28"/>
          <w:szCs w:val="28"/>
        </w:rPr>
        <w:t>,</w:t>
      </w:r>
      <w:r w:rsidRPr="00013575">
        <w:rPr>
          <w:color w:val="000000"/>
          <w:sz w:val="28"/>
          <w:szCs w:val="28"/>
        </w:rPr>
        <w:t xml:space="preserve"> по полученным с </w:t>
      </w:r>
      <w:r w:rsidRPr="00013575">
        <w:rPr>
          <w:color w:val="000000"/>
          <w:sz w:val="28"/>
          <w:szCs w:val="28"/>
          <w:shd w:val="clear" w:color="auto" w:fill="FFFFFF"/>
        </w:rPr>
        <w:t>ФГУП «Почта Крыма»</w:t>
      </w:r>
      <w:r w:rsidRPr="00013575">
        <w:rPr>
          <w:color w:val="000000"/>
          <w:sz w:val="28"/>
          <w:szCs w:val="28"/>
        </w:rPr>
        <w:t xml:space="preserve"> </w:t>
      </w:r>
      <w:r w:rsidR="00A60CF9">
        <w:rPr>
          <w:color w:val="000000"/>
          <w:sz w:val="28"/>
          <w:szCs w:val="28"/>
        </w:rPr>
        <w:t xml:space="preserve">             </w:t>
      </w:r>
      <w:r w:rsidRPr="00013575">
        <w:rPr>
          <w:color w:val="000000"/>
          <w:sz w:val="28"/>
          <w:szCs w:val="28"/>
        </w:rPr>
        <w:t>г. Симферополя документам, направленны</w:t>
      </w:r>
      <w:r w:rsidRPr="00013575">
        <w:rPr>
          <w:color w:val="000000"/>
          <w:sz w:val="28"/>
          <w:szCs w:val="28"/>
        </w:rPr>
        <w:t>м</w:t>
      </w:r>
      <w:r w:rsidRPr="00013575">
        <w:rPr>
          <w:color w:val="000000"/>
          <w:sz w:val="28"/>
          <w:szCs w:val="28"/>
        </w:rPr>
        <w:t xml:space="preserve"> посредством почтового отправления,  проведена проверка законности пребывания иностранного гражданина, а также соблюдение сроков подачи принимающей стороной и иностранным</w:t>
      </w:r>
      <w:r w:rsidRPr="00013575">
        <w:rPr>
          <w:color w:val="000000"/>
          <w:sz w:val="28"/>
          <w:szCs w:val="28"/>
        </w:rPr>
        <w:t xml:space="preserve"> гражданином уведомления о прибытии,  в связи с чем, так как не было оснований для отказа в постановке на миграционный учет иностранного </w:t>
      </w:r>
      <w:r w:rsidRPr="00013575">
        <w:rPr>
          <w:color w:val="000000"/>
          <w:sz w:val="28"/>
          <w:szCs w:val="28"/>
          <w:shd w:val="clear" w:color="auto" w:fill="FFFFFF"/>
        </w:rPr>
        <w:t xml:space="preserve">гражданина Узбекистана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>
        <w:rPr>
          <w:color w:val="000000"/>
          <w:sz w:val="28"/>
          <w:szCs w:val="28"/>
          <w:shd w:val="clear" w:color="auto" w:fill="FFFFFF"/>
        </w:rPr>
        <w:t xml:space="preserve">, </w:t>
      </w:r>
      <w:r w:rsidRPr="00013575">
        <w:rPr>
          <w:color w:val="000000"/>
          <w:sz w:val="28"/>
          <w:szCs w:val="28"/>
        </w:rPr>
        <w:t xml:space="preserve">по адресу: </w:t>
      </w:r>
      <w:r w:rsidRPr="00013575">
        <w:rPr>
          <w:rFonts w:eastAsia="Arial Unicode MS"/>
          <w:color w:val="000000"/>
          <w:sz w:val="28"/>
          <w:szCs w:val="28"/>
        </w:rPr>
        <w:t xml:space="preserve">Республика Крым, </w:t>
      </w:r>
      <w:r w:rsidR="00A60CF9">
        <w:rPr>
          <w:rFonts w:eastAsia="Arial Unicode MS"/>
          <w:color w:val="000000"/>
          <w:sz w:val="28"/>
          <w:szCs w:val="28"/>
        </w:rPr>
        <w:t xml:space="preserve"> </w:t>
      </w:r>
      <w:r w:rsidRPr="00013575">
        <w:rPr>
          <w:color w:val="000000"/>
          <w:sz w:val="28"/>
          <w:szCs w:val="28"/>
        </w:rPr>
        <w:t>г. Симферополь,</w:t>
      </w:r>
      <w:r w:rsidRPr="00013575">
        <w:rPr>
          <w:b/>
          <w:color w:val="000000"/>
          <w:sz w:val="28"/>
          <w:szCs w:val="28"/>
        </w:rPr>
        <w:t xml:space="preserve"> </w:t>
      </w:r>
      <w:r w:rsidRPr="00013575">
        <w:rPr>
          <w:color w:val="000000"/>
          <w:sz w:val="28"/>
          <w:szCs w:val="28"/>
        </w:rPr>
        <w:t>ул. Хромченко 13, были внесены сведения о постановке на миграционный учет в базу ППО (Территория), с указанием даты постановки на миграционный учёт — 20.08.2021</w:t>
      </w:r>
      <w:r w:rsidRPr="00013575">
        <w:rPr>
          <w:color w:val="000000"/>
          <w:sz w:val="28"/>
          <w:szCs w:val="28"/>
        </w:rPr>
        <w:t>г</w:t>
      </w:r>
      <w:r w:rsidRPr="00013575">
        <w:rPr>
          <w:color w:val="000000"/>
          <w:sz w:val="28"/>
          <w:szCs w:val="28"/>
        </w:rPr>
        <w:t>.</w:t>
      </w:r>
    </w:p>
    <w:p w:rsidR="00BB5D9E" w:rsidRPr="00013575" w:rsidP="001311B9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013575">
        <w:rPr>
          <w:color w:val="000000"/>
          <w:sz w:val="28"/>
          <w:szCs w:val="28"/>
        </w:rPr>
        <w:t xml:space="preserve">В результате умышленных действий Калашникова М.А., направленных на фиктивную постановку на учет по месту пребывания иностранного гражданина в Российской Федерации и предоставленных им заведомо ложных сведений, отражённых в бланках уведомлений о прибытии иностранных граждан, </w:t>
      </w:r>
      <w:r w:rsidRPr="00013575">
        <w:rPr>
          <w:color w:val="000000"/>
          <w:sz w:val="28"/>
          <w:szCs w:val="28"/>
        </w:rPr>
        <w:t xml:space="preserve">сотрудником </w:t>
      </w:r>
      <w:r w:rsidRPr="00013575">
        <w:rPr>
          <w:rFonts w:eastAsia="PT Astra Serif"/>
          <w:color w:val="000000"/>
          <w:sz w:val="28"/>
          <w:szCs w:val="28"/>
          <w:highlight w:val="none"/>
        </w:rPr>
        <w:t>ОВМ ОП № 1 «Железнодорожный» УМВД России по городу Симферополю п</w:t>
      </w:r>
      <w:r w:rsidRPr="00013575">
        <w:rPr>
          <w:color w:val="000000"/>
          <w:sz w:val="28"/>
          <w:szCs w:val="28"/>
        </w:rPr>
        <w:t>оставлены на миграционный учет по месту пребывания на территории Российской Федерации 3 (трое) иностранных граждан</w:t>
      </w:r>
      <w:r w:rsidRPr="00013575">
        <w:rPr>
          <w:color w:val="000000"/>
          <w:sz w:val="28"/>
          <w:szCs w:val="28"/>
        </w:rPr>
        <w:t>, сведения о постановке на миграционный учет внесены в базу ППО (Территория), с указанием даты постановки на миграционный учёт – 10.08.2021</w:t>
      </w:r>
      <w:r w:rsidRPr="00013575" w:rsidR="001311B9">
        <w:rPr>
          <w:color w:val="000000"/>
          <w:sz w:val="28"/>
          <w:szCs w:val="28"/>
        </w:rPr>
        <w:t>г.</w:t>
      </w:r>
      <w:r w:rsidRPr="00013575">
        <w:rPr>
          <w:color w:val="000000"/>
          <w:sz w:val="28"/>
          <w:szCs w:val="28"/>
        </w:rPr>
        <w:t>, 12.08.2021</w:t>
      </w:r>
      <w:r w:rsidRPr="00013575" w:rsidR="001311B9">
        <w:rPr>
          <w:color w:val="000000"/>
          <w:sz w:val="28"/>
          <w:szCs w:val="28"/>
        </w:rPr>
        <w:t>г.</w:t>
      </w:r>
      <w:r w:rsidRPr="00013575">
        <w:rPr>
          <w:color w:val="000000"/>
          <w:sz w:val="28"/>
          <w:szCs w:val="28"/>
        </w:rPr>
        <w:t>, 20.08.2021</w:t>
      </w:r>
      <w:r w:rsidRPr="00013575" w:rsidR="001311B9">
        <w:rPr>
          <w:color w:val="000000"/>
          <w:sz w:val="28"/>
          <w:szCs w:val="28"/>
        </w:rPr>
        <w:t>г</w:t>
      </w:r>
      <w:r w:rsidRPr="00013575">
        <w:rPr>
          <w:color w:val="000000"/>
          <w:sz w:val="28"/>
          <w:szCs w:val="28"/>
        </w:rPr>
        <w:t>.</w:t>
      </w:r>
    </w:p>
    <w:p w:rsidR="001311B9" w:rsidRPr="00013575" w:rsidP="001311B9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  <w:lang w:eastAsia="ru-RU" w:bidi="ru-RU"/>
        </w:rPr>
      </w:pPr>
      <w:r w:rsidRPr="00013575">
        <w:rPr>
          <w:sz w:val="28"/>
          <w:szCs w:val="28"/>
          <w:lang w:bidi="ru-RU"/>
        </w:rPr>
        <w:t xml:space="preserve">Данные действия </w:t>
      </w:r>
      <w:r w:rsidRPr="00013575">
        <w:rPr>
          <w:sz w:val="28"/>
          <w:szCs w:val="28"/>
        </w:rPr>
        <w:t>Калашникова М.А.</w:t>
      </w:r>
      <w:r w:rsidRPr="00013575">
        <w:rPr>
          <w:sz w:val="28"/>
          <w:szCs w:val="28"/>
          <w:lang w:bidi="ru-RU"/>
        </w:rPr>
        <w:t xml:space="preserve"> квалифицированы органом дознания                   по </w:t>
      </w:r>
      <w:r w:rsidRPr="00013575">
        <w:rPr>
          <w:bCs/>
          <w:sz w:val="28"/>
          <w:szCs w:val="28"/>
        </w:rPr>
        <w:t>ст. 322.3 УК Российской Федерации, как</w:t>
      </w:r>
      <w:r w:rsidRPr="00013575">
        <w:rPr>
          <w:sz w:val="28"/>
          <w:szCs w:val="28"/>
          <w:lang w:eastAsia="ru-RU" w:bidi="ru-RU"/>
        </w:rPr>
        <w:t xml:space="preserve"> ф</w:t>
      </w:r>
      <w:r w:rsidRPr="00013575">
        <w:rPr>
          <w:rFonts w:eastAsiaTheme="minorHAnsi"/>
          <w:sz w:val="28"/>
          <w:szCs w:val="28"/>
        </w:rPr>
        <w:t>иктивная постановка на учет иностранного гражданина по месту пребывания в Российской Федерации</w:t>
      </w:r>
      <w:r w:rsidRPr="00013575">
        <w:rPr>
          <w:sz w:val="28"/>
          <w:szCs w:val="28"/>
          <w:lang w:eastAsia="ru-RU" w:bidi="ru-RU"/>
        </w:rPr>
        <w:t>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>В судебном заседании от защитника подсудимого – адвоката Ключник А.А.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Данное ходатайство поддержал подсудимый Калашников М.А. 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>Государственный обвинитель не возражала против прекращения уголовного дела в отношении Калашникова М.А.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Калашников М.А. совершил преступление небольшой тяжести, </w:t>
      </w:r>
      <w:r w:rsidRPr="00013575">
        <w:rPr>
          <w:color w:val="000000" w:themeColor="text1"/>
          <w:sz w:val="28"/>
          <w:szCs w:val="28"/>
        </w:rPr>
        <w:t xml:space="preserve">вину признал, в </w:t>
      </w:r>
      <w:r w:rsidRPr="00013575">
        <w:rPr>
          <w:color w:val="000000" w:themeColor="text1"/>
          <w:sz w:val="28"/>
          <w:szCs w:val="28"/>
        </w:rPr>
        <w:t>содеянном</w:t>
      </w:r>
      <w:r w:rsidRPr="00013575">
        <w:rPr>
          <w:color w:val="000000" w:themeColor="text1"/>
          <w:sz w:val="28"/>
          <w:szCs w:val="28"/>
        </w:rPr>
        <w:t xml:space="preserve"> раскаялся, способствовал раскрытию преступления и установлению истины по делу. </w:t>
      </w:r>
      <w:r w:rsidRPr="00013575">
        <w:rPr>
          <w:sz w:val="28"/>
          <w:szCs w:val="28"/>
        </w:rPr>
        <w:t xml:space="preserve">Калашников М.А. по месту жительства характеризуется </w:t>
      </w:r>
      <w:r w:rsidRPr="00013575">
        <w:rPr>
          <w:sz w:val="28"/>
          <w:szCs w:val="28"/>
        </w:rPr>
        <w:t>посредственно</w:t>
      </w:r>
      <w:r w:rsidRPr="00013575">
        <w:rPr>
          <w:sz w:val="28"/>
          <w:szCs w:val="28"/>
        </w:rPr>
        <w:t xml:space="preserve"> (</w:t>
      </w:r>
      <w:r w:rsidRPr="00013575">
        <w:rPr>
          <w:sz w:val="28"/>
          <w:szCs w:val="28"/>
        </w:rPr>
        <w:t>л.д</w:t>
      </w:r>
      <w:r w:rsidRPr="00013575">
        <w:rPr>
          <w:sz w:val="28"/>
          <w:szCs w:val="28"/>
        </w:rPr>
        <w:t>. 109), на учёте и у врача психиатра не состоит (</w:t>
      </w:r>
      <w:r w:rsidRPr="00013575">
        <w:rPr>
          <w:sz w:val="28"/>
          <w:szCs w:val="28"/>
        </w:rPr>
        <w:t>л.д</w:t>
      </w:r>
      <w:r w:rsidRPr="00013575">
        <w:rPr>
          <w:sz w:val="28"/>
          <w:szCs w:val="28"/>
        </w:rPr>
        <w:t>. 1</w:t>
      </w:r>
      <w:r w:rsidRPr="00013575" w:rsidR="00673796">
        <w:rPr>
          <w:sz w:val="28"/>
          <w:szCs w:val="28"/>
        </w:rPr>
        <w:t>14</w:t>
      </w:r>
      <w:r w:rsidRPr="00013575">
        <w:rPr>
          <w:sz w:val="28"/>
          <w:szCs w:val="28"/>
        </w:rPr>
        <w:t>),</w:t>
      </w:r>
      <w:r w:rsidRPr="00013575" w:rsidR="00673796">
        <w:rPr>
          <w:sz w:val="28"/>
          <w:szCs w:val="28"/>
        </w:rPr>
        <w:t xml:space="preserve"> </w:t>
      </w:r>
      <w:r w:rsidRPr="00013575" w:rsidR="00673796">
        <w:rPr>
          <w:color w:val="000000"/>
          <w:sz w:val="28"/>
          <w:szCs w:val="28"/>
        </w:rPr>
        <w:t>состоит на учете у врача нарколога в ГБУЗ РК «КНПЦН» с диагнозом: «F15.1» (</w:t>
      </w:r>
      <w:r w:rsidRPr="00013575" w:rsidR="00673796">
        <w:rPr>
          <w:color w:val="000000"/>
          <w:sz w:val="28"/>
          <w:szCs w:val="28"/>
        </w:rPr>
        <w:t>л.д</w:t>
      </w:r>
      <w:r w:rsidRPr="00013575" w:rsidR="00673796">
        <w:rPr>
          <w:color w:val="000000"/>
          <w:sz w:val="28"/>
          <w:szCs w:val="28"/>
        </w:rPr>
        <w:t>. 116). Заключение судебно-психиатрического эксперта (комиссии экспертов) от 27.10.2021г. № 1665, у К</w:t>
      </w:r>
      <w:r w:rsidRPr="00013575" w:rsidR="00673796">
        <w:rPr>
          <w:color w:val="000000"/>
          <w:sz w:val="28"/>
          <w:szCs w:val="28"/>
          <w:highlight w:val="none"/>
        </w:rPr>
        <w:t xml:space="preserve">алашникова Максима Андреевича </w:t>
      </w:r>
      <w:r w:rsidRPr="00013575" w:rsidR="00673796">
        <w:rPr>
          <w:color w:val="000000"/>
          <w:sz w:val="28"/>
          <w:szCs w:val="28"/>
        </w:rPr>
        <w:t xml:space="preserve">какого-либо тяжёлого психического расстройства (хронического психического расстройства, слабоумия, временного психического расстройства либо иного болезненного состояния психики) не выявляется как в настоящее время так и не выявлялось в период инкриминируемого деяния. Калашников М.А. </w:t>
      </w:r>
      <w:r w:rsidRPr="00013575" w:rsidR="00673796">
        <w:rPr>
          <w:color w:val="000000"/>
          <w:sz w:val="28"/>
          <w:szCs w:val="28"/>
        </w:rPr>
        <w:t>мог</w:t>
      </w:r>
      <w:r w:rsidRPr="00013575" w:rsidR="00673796">
        <w:rPr>
          <w:color w:val="000000"/>
          <w:sz w:val="28"/>
          <w:szCs w:val="28"/>
        </w:rPr>
        <w:t xml:space="preserve"> как на момент инкриминируемого ему деяния осознавать фактический характер и общественную опасность своих действий и руководить ими, так и может в настоящее время осознавать фактический характер своих действий и руководить ими. Так как Калашников М.А. в момент инкриминируемого ему деяния каким-либо психическим расстройством не страдал  и мог осознавать фактический характер  и общественную  опасность своих действий и руководить ими, то вопрос об опасности для себя, иных лиц и возможности причинения иного имущественного вреда, теряет свой смысл. По своему психическому состоянию Калашников М.А. мог правильно воспринимать обстоятельства, имеющие значение для дела и может давать о них показания. У Калашникова М.А. не обнаруживается признаков «Психических и поведенческих расстройств в результате употребления алкоголя, наркотических веществ и паров летучих растворителей с синдромом зависимости» (согласно критериям Международной классификации болезней - 10 пересмотра), что соответствует диагнозам: «Хронический алкоголизм», «Наркомания» «Токсикомания» (согласно критериям Международной классификации болезней - 9 пересмотра) может участвовать в следственных действиях и в судебных заседаниях. По своему психическому состоянию Калашникова М.А. может участвовать в следственных действиях и в судебных заседаниях (</w:t>
      </w:r>
      <w:r w:rsidRPr="00013575" w:rsidR="00673796">
        <w:rPr>
          <w:color w:val="000000"/>
          <w:sz w:val="28"/>
          <w:szCs w:val="28"/>
        </w:rPr>
        <w:t>л.д</w:t>
      </w:r>
      <w:r w:rsidRPr="00013575" w:rsidR="00673796">
        <w:rPr>
          <w:color w:val="000000"/>
          <w:sz w:val="28"/>
          <w:szCs w:val="28"/>
        </w:rPr>
        <w:t xml:space="preserve">. 95-97), </w:t>
      </w:r>
      <w:r w:rsidRPr="00013575">
        <w:rPr>
          <w:sz w:val="28"/>
          <w:szCs w:val="28"/>
        </w:rPr>
        <w:t>ранее не судим (</w:t>
      </w:r>
      <w:r w:rsidRPr="00013575">
        <w:rPr>
          <w:sz w:val="28"/>
          <w:szCs w:val="28"/>
        </w:rPr>
        <w:t>л.д</w:t>
      </w:r>
      <w:r w:rsidRPr="00013575">
        <w:rPr>
          <w:sz w:val="28"/>
          <w:szCs w:val="28"/>
        </w:rPr>
        <w:t>. 1</w:t>
      </w:r>
      <w:r w:rsidRPr="00013575" w:rsidR="00673796">
        <w:rPr>
          <w:sz w:val="28"/>
          <w:szCs w:val="28"/>
        </w:rPr>
        <w:t>10</w:t>
      </w:r>
      <w:r w:rsidRPr="00013575">
        <w:rPr>
          <w:sz w:val="28"/>
          <w:szCs w:val="28"/>
        </w:rPr>
        <w:t>-1</w:t>
      </w:r>
      <w:r w:rsidRPr="00013575" w:rsidR="00673796">
        <w:rPr>
          <w:sz w:val="28"/>
          <w:szCs w:val="28"/>
        </w:rPr>
        <w:t>12</w:t>
      </w:r>
      <w:r w:rsidRPr="00013575">
        <w:rPr>
          <w:sz w:val="28"/>
          <w:szCs w:val="28"/>
        </w:rPr>
        <w:t>).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>Из материалов уголовного дела следует, что 1</w:t>
      </w:r>
      <w:r w:rsidRPr="00013575" w:rsidR="00673796">
        <w:rPr>
          <w:sz w:val="28"/>
          <w:szCs w:val="28"/>
        </w:rPr>
        <w:t>3</w:t>
      </w:r>
      <w:r w:rsidRPr="00013575">
        <w:rPr>
          <w:sz w:val="28"/>
          <w:szCs w:val="28"/>
        </w:rPr>
        <w:t xml:space="preserve"> октября 2021 года в отношении </w:t>
      </w:r>
      <w:r w:rsidRPr="00013575" w:rsidR="00673796">
        <w:rPr>
          <w:sz w:val="28"/>
          <w:szCs w:val="28"/>
        </w:rPr>
        <w:t>Калашникова М.А.</w:t>
      </w:r>
      <w:r w:rsidRPr="00013575">
        <w:rPr>
          <w:sz w:val="28"/>
          <w:szCs w:val="28"/>
        </w:rPr>
        <w:t xml:space="preserve"> было возбуждено уголовное дело по подозрению в </w:t>
      </w:r>
      <w:r w:rsidRPr="00013575">
        <w:rPr>
          <w:sz w:val="28"/>
          <w:szCs w:val="28"/>
        </w:rPr>
        <w:t>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013575">
        <w:rPr>
          <w:sz w:val="28"/>
          <w:szCs w:val="28"/>
        </w:rPr>
        <w:t>л.д</w:t>
      </w:r>
      <w:r w:rsidRPr="00013575">
        <w:rPr>
          <w:sz w:val="28"/>
          <w:szCs w:val="28"/>
        </w:rPr>
        <w:t>. 1).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Из материалов уголовного дела следует, что 12 октября 2021 года на имя </w:t>
      </w:r>
      <w:r w:rsidRPr="00013575">
        <w:rPr>
          <w:sz w:val="28"/>
          <w:szCs w:val="28"/>
        </w:rPr>
        <w:t>врио</w:t>
      </w:r>
      <w:r w:rsidRPr="00013575">
        <w:rPr>
          <w:sz w:val="28"/>
          <w:szCs w:val="28"/>
        </w:rPr>
        <w:t xml:space="preserve"> начальника ОП № 1 «Железнодорожный» УМВД России по г. Симферополю подполковника полиции </w:t>
      </w:r>
      <w:r w:rsidRPr="009E1EB6" w:rsidR="009E1EB6">
        <w:rPr>
          <w:rFonts w:ascii="Cambria Math" w:hAnsi="Cambria Math" w:cs="Cambria Math"/>
          <w:sz w:val="28"/>
          <w:szCs w:val="28"/>
        </w:rPr>
        <w:t>⟨</w:t>
      </w:r>
      <w:r w:rsidRPr="009E1EB6" w:rsidR="009E1EB6">
        <w:rPr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sz w:val="28"/>
          <w:szCs w:val="28"/>
        </w:rPr>
        <w:t>⟩</w:t>
      </w:r>
      <w:r w:rsidR="009E1EB6">
        <w:rPr>
          <w:rFonts w:ascii="Cambria Math" w:hAnsi="Cambria Math" w:cs="Cambria Math"/>
          <w:sz w:val="28"/>
          <w:szCs w:val="28"/>
        </w:rPr>
        <w:t xml:space="preserve"> </w:t>
      </w:r>
      <w:r w:rsidRPr="00013575">
        <w:rPr>
          <w:sz w:val="28"/>
          <w:szCs w:val="28"/>
        </w:rPr>
        <w:t xml:space="preserve">от </w:t>
      </w:r>
      <w:r w:rsidRPr="00013575" w:rsidR="00673796">
        <w:rPr>
          <w:sz w:val="28"/>
          <w:szCs w:val="28"/>
        </w:rPr>
        <w:t xml:space="preserve">ст. </w:t>
      </w:r>
      <w:r w:rsidRPr="00013575">
        <w:rPr>
          <w:sz w:val="28"/>
          <w:szCs w:val="28"/>
        </w:rPr>
        <w:t xml:space="preserve">УУП ОУУП и ПНД ОП № 1 «Железнодорожный» УМВД России по г. Симферополю </w:t>
      </w:r>
      <w:r w:rsidRPr="00013575" w:rsidR="00673796">
        <w:rPr>
          <w:sz w:val="28"/>
          <w:szCs w:val="28"/>
        </w:rPr>
        <w:t>майор</w:t>
      </w:r>
      <w:r w:rsidRPr="00013575">
        <w:rPr>
          <w:sz w:val="28"/>
          <w:szCs w:val="28"/>
        </w:rPr>
        <w:t xml:space="preserve">а полиции </w:t>
      </w:r>
      <w:r w:rsidRPr="009E1EB6" w:rsidR="009E1EB6">
        <w:rPr>
          <w:rFonts w:ascii="Cambria Math" w:hAnsi="Cambria Math" w:cs="Cambria Math"/>
          <w:sz w:val="28"/>
          <w:szCs w:val="28"/>
        </w:rPr>
        <w:t>⟨</w:t>
      </w:r>
      <w:r w:rsidRPr="009E1EB6" w:rsidR="009E1EB6">
        <w:rPr>
          <w:sz w:val="28"/>
          <w:szCs w:val="28"/>
        </w:rPr>
        <w:t xml:space="preserve">данные </w:t>
      </w:r>
      <w:r w:rsidRPr="009E1EB6" w:rsidR="009E1EB6">
        <w:rPr>
          <w:sz w:val="28"/>
          <w:szCs w:val="28"/>
        </w:rPr>
        <w:t>изъяты</w:t>
      </w:r>
      <w:r w:rsidRPr="009E1EB6" w:rsidR="009E1EB6">
        <w:rPr>
          <w:rFonts w:ascii="Cambria Math" w:hAnsi="Cambria Math" w:cs="Cambria Math"/>
          <w:sz w:val="28"/>
          <w:szCs w:val="28"/>
        </w:rPr>
        <w:t>⟩</w:t>
      </w:r>
      <w:r w:rsidR="009E1EB6">
        <w:rPr>
          <w:rFonts w:ascii="Cambria Math" w:hAnsi="Cambria Math" w:cs="Cambria Math"/>
          <w:sz w:val="28"/>
          <w:szCs w:val="28"/>
        </w:rPr>
        <w:t xml:space="preserve"> </w:t>
      </w:r>
      <w:r w:rsidRPr="00013575">
        <w:rPr>
          <w:sz w:val="28"/>
          <w:szCs w:val="28"/>
        </w:rPr>
        <w:t xml:space="preserve">поступил рапорт, в котором сообщается, что в ходе проведения проверки выявлен факт фиктивной постановки на миграционный учёт </w:t>
      </w:r>
      <w:r w:rsidRPr="00013575" w:rsidR="00673796">
        <w:rPr>
          <w:sz w:val="28"/>
          <w:szCs w:val="28"/>
        </w:rPr>
        <w:t>трех иностранных граждан был установлен Калашников М.А., зарегистрированный и проживающий</w:t>
      </w:r>
      <w:r w:rsidRPr="00013575">
        <w:rPr>
          <w:sz w:val="28"/>
          <w:szCs w:val="28"/>
        </w:rPr>
        <w:t xml:space="preserve"> по адресу: г. Симферополь, ул. </w:t>
      </w:r>
      <w:r w:rsidRPr="00013575" w:rsidR="00673796">
        <w:rPr>
          <w:sz w:val="28"/>
          <w:szCs w:val="28"/>
        </w:rPr>
        <w:t xml:space="preserve">Хромченко 13, от которого по данному факту получена явка с повинной, зарегистрированная в КУСП № </w:t>
      </w:r>
      <w:r w:rsidRPr="009E1EB6" w:rsidR="009E1EB6">
        <w:rPr>
          <w:rFonts w:ascii="Cambria Math" w:hAnsi="Cambria Math" w:cs="Cambria Math"/>
          <w:sz w:val="28"/>
          <w:szCs w:val="28"/>
        </w:rPr>
        <w:t>⟨</w:t>
      </w:r>
      <w:r w:rsidRPr="009E1EB6" w:rsidR="009E1EB6">
        <w:rPr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sz w:val="28"/>
          <w:szCs w:val="28"/>
        </w:rPr>
        <w:t>⟩</w:t>
      </w:r>
      <w:r w:rsidR="00A60CF9">
        <w:rPr>
          <w:sz w:val="28"/>
          <w:szCs w:val="28"/>
        </w:rPr>
        <w:t xml:space="preserve"> </w:t>
      </w:r>
      <w:r w:rsidRPr="00013575" w:rsidR="00673796">
        <w:rPr>
          <w:sz w:val="28"/>
          <w:szCs w:val="28"/>
        </w:rPr>
        <w:t>от 10.09.2021г.</w:t>
      </w:r>
      <w:r w:rsidRPr="00013575">
        <w:rPr>
          <w:sz w:val="28"/>
          <w:szCs w:val="28"/>
        </w:rPr>
        <w:t xml:space="preserve"> (</w:t>
      </w:r>
      <w:r w:rsidRPr="00013575">
        <w:rPr>
          <w:sz w:val="28"/>
          <w:szCs w:val="28"/>
        </w:rPr>
        <w:t>л.д</w:t>
      </w:r>
      <w:r w:rsidRPr="00013575">
        <w:rPr>
          <w:sz w:val="28"/>
          <w:szCs w:val="28"/>
        </w:rPr>
        <w:t xml:space="preserve">. </w:t>
      </w:r>
      <w:r w:rsidRPr="00013575" w:rsidR="00673796">
        <w:rPr>
          <w:sz w:val="28"/>
          <w:szCs w:val="28"/>
        </w:rPr>
        <w:t>4</w:t>
      </w:r>
      <w:r w:rsidRPr="00013575">
        <w:rPr>
          <w:sz w:val="28"/>
          <w:szCs w:val="28"/>
        </w:rPr>
        <w:t>).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013575">
        <w:rPr>
          <w:sz w:val="28"/>
          <w:szCs w:val="28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013575">
        <w:rPr>
          <w:sz w:val="28"/>
          <w:szCs w:val="28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В ходе проверки в рамках ст. 144 УПК РФ </w:t>
      </w:r>
      <w:r w:rsidRPr="00013575" w:rsidR="00673796">
        <w:rPr>
          <w:sz w:val="28"/>
          <w:szCs w:val="28"/>
        </w:rPr>
        <w:t>Калашников М.А.</w:t>
      </w:r>
      <w:r w:rsidRPr="00013575">
        <w:rPr>
          <w:sz w:val="28"/>
          <w:szCs w:val="28"/>
        </w:rPr>
        <w:t xml:space="preserve"> добровольно предоставил для осмотра своё жильё для того, чтобы было достоверно установлено, что иные граждане в его жилище не проживают (</w:t>
      </w:r>
      <w:r w:rsidRPr="00013575">
        <w:rPr>
          <w:sz w:val="28"/>
          <w:szCs w:val="28"/>
        </w:rPr>
        <w:t>л.д</w:t>
      </w:r>
      <w:r w:rsidRPr="00013575">
        <w:rPr>
          <w:sz w:val="28"/>
          <w:szCs w:val="28"/>
        </w:rPr>
        <w:t>. 1</w:t>
      </w:r>
      <w:r w:rsidRPr="00013575" w:rsidR="00673796">
        <w:rPr>
          <w:sz w:val="28"/>
          <w:szCs w:val="28"/>
        </w:rPr>
        <w:t>4</w:t>
      </w:r>
      <w:r w:rsidRPr="00013575">
        <w:rPr>
          <w:sz w:val="28"/>
          <w:szCs w:val="28"/>
        </w:rPr>
        <w:t>-2</w:t>
      </w:r>
      <w:r w:rsidRPr="00013575" w:rsidR="00013575">
        <w:rPr>
          <w:sz w:val="28"/>
          <w:szCs w:val="28"/>
        </w:rPr>
        <w:t>0</w:t>
      </w:r>
      <w:r w:rsidRPr="00013575">
        <w:rPr>
          <w:sz w:val="28"/>
          <w:szCs w:val="28"/>
        </w:rPr>
        <w:t>).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При допросе в качестве подозреваемого, </w:t>
      </w:r>
      <w:r w:rsidRPr="00013575" w:rsidR="00013575">
        <w:rPr>
          <w:sz w:val="28"/>
          <w:szCs w:val="28"/>
        </w:rPr>
        <w:t>Калашников М.А.</w:t>
      </w:r>
      <w:r w:rsidRPr="00013575">
        <w:rPr>
          <w:sz w:val="28"/>
          <w:szCs w:val="28"/>
        </w:rPr>
        <w:t xml:space="preserve">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013575">
        <w:rPr>
          <w:sz w:val="28"/>
          <w:szCs w:val="28"/>
        </w:rPr>
        <w:t>л.д</w:t>
      </w:r>
      <w:r w:rsidRPr="00013575">
        <w:rPr>
          <w:sz w:val="28"/>
          <w:szCs w:val="28"/>
        </w:rPr>
        <w:t xml:space="preserve">. </w:t>
      </w:r>
      <w:r w:rsidRPr="00013575" w:rsidR="00013575">
        <w:rPr>
          <w:sz w:val="28"/>
          <w:szCs w:val="28"/>
        </w:rPr>
        <w:t>7</w:t>
      </w:r>
      <w:r w:rsidRPr="00013575">
        <w:rPr>
          <w:sz w:val="28"/>
          <w:szCs w:val="28"/>
        </w:rPr>
        <w:t>7-</w:t>
      </w:r>
      <w:r w:rsidRPr="00013575" w:rsidR="00013575">
        <w:rPr>
          <w:sz w:val="28"/>
          <w:szCs w:val="28"/>
        </w:rPr>
        <w:t>83</w:t>
      </w:r>
      <w:r w:rsidRPr="00013575">
        <w:rPr>
          <w:sz w:val="28"/>
          <w:szCs w:val="28"/>
        </w:rPr>
        <w:t>).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>Калашников М.А.</w:t>
      </w:r>
      <w:r w:rsidRPr="00013575">
        <w:rPr>
          <w:sz w:val="28"/>
          <w:szCs w:val="28"/>
        </w:rPr>
        <w:t xml:space="preserve"> совершил преступление небольшой тяжести, вину признал, в содеянном раскаял</w:t>
      </w:r>
      <w:r w:rsidRPr="00013575">
        <w:rPr>
          <w:sz w:val="28"/>
          <w:szCs w:val="28"/>
        </w:rPr>
        <w:t>ся</w:t>
      </w:r>
      <w:r w:rsidRPr="00013575">
        <w:rPr>
          <w:sz w:val="28"/>
          <w:szCs w:val="28"/>
        </w:rPr>
        <w:t>, способствовал раскрытию преступления и установлению истины по делу, явил</w:t>
      </w:r>
      <w:r w:rsidRPr="00013575">
        <w:rPr>
          <w:sz w:val="28"/>
          <w:szCs w:val="28"/>
        </w:rPr>
        <w:t>ся</w:t>
      </w:r>
      <w:r w:rsidRPr="00013575">
        <w:rPr>
          <w:sz w:val="28"/>
          <w:szCs w:val="28"/>
        </w:rPr>
        <w:t xml:space="preserve"> с повинной (</w:t>
      </w:r>
      <w:r w:rsidRPr="00013575">
        <w:rPr>
          <w:sz w:val="28"/>
          <w:szCs w:val="28"/>
        </w:rPr>
        <w:t>л.д</w:t>
      </w:r>
      <w:r w:rsidRPr="00013575">
        <w:rPr>
          <w:sz w:val="28"/>
          <w:szCs w:val="28"/>
        </w:rPr>
        <w:t xml:space="preserve">. </w:t>
      </w:r>
      <w:r w:rsidRPr="00013575">
        <w:rPr>
          <w:sz w:val="28"/>
          <w:szCs w:val="28"/>
        </w:rPr>
        <w:t>21</w:t>
      </w:r>
      <w:r w:rsidRPr="00013575">
        <w:rPr>
          <w:sz w:val="28"/>
          <w:szCs w:val="28"/>
        </w:rPr>
        <w:t xml:space="preserve">), </w:t>
      </w:r>
      <w:r w:rsidRPr="00013575">
        <w:rPr>
          <w:sz w:val="28"/>
          <w:szCs w:val="28"/>
        </w:rPr>
        <w:t>Калашников М.А.</w:t>
      </w:r>
      <w:r w:rsidRPr="00013575">
        <w:rPr>
          <w:sz w:val="28"/>
          <w:szCs w:val="28"/>
        </w:rPr>
        <w:t xml:space="preserve"> по</w:t>
      </w:r>
      <w:r w:rsidRPr="00013575">
        <w:rPr>
          <w:sz w:val="28"/>
          <w:szCs w:val="28"/>
        </w:rPr>
        <w:t>средствен</w:t>
      </w:r>
      <w:r w:rsidRPr="00013575">
        <w:rPr>
          <w:sz w:val="28"/>
          <w:szCs w:val="28"/>
        </w:rPr>
        <w:t>но характеризуется по месту жительства (</w:t>
      </w:r>
      <w:r w:rsidRPr="00013575">
        <w:rPr>
          <w:sz w:val="28"/>
          <w:szCs w:val="28"/>
        </w:rPr>
        <w:t>л.д</w:t>
      </w:r>
      <w:r w:rsidRPr="00013575">
        <w:rPr>
          <w:sz w:val="28"/>
          <w:szCs w:val="28"/>
        </w:rPr>
        <w:t>. 1</w:t>
      </w:r>
      <w:r w:rsidRPr="00013575">
        <w:rPr>
          <w:sz w:val="28"/>
          <w:szCs w:val="28"/>
        </w:rPr>
        <w:t>0</w:t>
      </w:r>
      <w:r w:rsidRPr="00013575">
        <w:rPr>
          <w:sz w:val="28"/>
          <w:szCs w:val="28"/>
        </w:rPr>
        <w:t xml:space="preserve">9), </w:t>
      </w:r>
      <w:r w:rsidRPr="00013575">
        <w:rPr>
          <w:sz w:val="28"/>
          <w:szCs w:val="28"/>
        </w:rPr>
        <w:t>на учёте и у врача психиатра не состоит (</w:t>
      </w:r>
      <w:r w:rsidRPr="00013575">
        <w:rPr>
          <w:sz w:val="28"/>
          <w:szCs w:val="28"/>
        </w:rPr>
        <w:t>л.д</w:t>
      </w:r>
      <w:r w:rsidRPr="00013575">
        <w:rPr>
          <w:sz w:val="28"/>
          <w:szCs w:val="28"/>
        </w:rPr>
        <w:t xml:space="preserve">. 114), </w:t>
      </w:r>
      <w:r w:rsidRPr="00013575">
        <w:rPr>
          <w:color w:val="000000"/>
          <w:sz w:val="28"/>
          <w:szCs w:val="28"/>
        </w:rPr>
        <w:t>состоит на учете у врача нарколога в ГБУЗ РК «КНПЦН» с диагнозом</w:t>
      </w:r>
      <w:r w:rsidRPr="00013575">
        <w:rPr>
          <w:color w:val="000000"/>
          <w:sz w:val="28"/>
          <w:szCs w:val="28"/>
        </w:rPr>
        <w:t>: «F15.1» (</w:t>
      </w:r>
      <w:r w:rsidRPr="00013575">
        <w:rPr>
          <w:color w:val="000000"/>
          <w:sz w:val="28"/>
          <w:szCs w:val="28"/>
        </w:rPr>
        <w:t>л.д</w:t>
      </w:r>
      <w:r w:rsidRPr="00013575">
        <w:rPr>
          <w:color w:val="000000"/>
          <w:sz w:val="28"/>
          <w:szCs w:val="28"/>
        </w:rPr>
        <w:t>. 116)</w:t>
      </w:r>
      <w:r w:rsidRPr="00013575">
        <w:rPr>
          <w:sz w:val="28"/>
          <w:szCs w:val="28"/>
        </w:rPr>
        <w:t>, ранее не судим (</w:t>
      </w:r>
      <w:r w:rsidRPr="00013575">
        <w:rPr>
          <w:sz w:val="28"/>
          <w:szCs w:val="28"/>
        </w:rPr>
        <w:t>л.д</w:t>
      </w:r>
      <w:r w:rsidRPr="00013575">
        <w:rPr>
          <w:sz w:val="28"/>
          <w:szCs w:val="28"/>
        </w:rPr>
        <w:t>. 1</w:t>
      </w:r>
      <w:r w:rsidRPr="00013575">
        <w:rPr>
          <w:sz w:val="28"/>
          <w:szCs w:val="28"/>
        </w:rPr>
        <w:t>10</w:t>
      </w:r>
      <w:r w:rsidRPr="00013575">
        <w:rPr>
          <w:sz w:val="28"/>
          <w:szCs w:val="28"/>
        </w:rPr>
        <w:t>-1</w:t>
      </w:r>
      <w:r w:rsidRPr="00013575">
        <w:rPr>
          <w:sz w:val="28"/>
          <w:szCs w:val="28"/>
        </w:rPr>
        <w:t>12</w:t>
      </w:r>
      <w:r w:rsidRPr="00013575">
        <w:rPr>
          <w:sz w:val="28"/>
          <w:szCs w:val="28"/>
        </w:rPr>
        <w:t>), в е</w:t>
      </w:r>
      <w:r w:rsidRPr="00013575">
        <w:rPr>
          <w:sz w:val="28"/>
          <w:szCs w:val="28"/>
        </w:rPr>
        <w:t>го</w:t>
      </w:r>
      <w:r w:rsidRPr="00013575">
        <w:rPr>
          <w:sz w:val="28"/>
          <w:szCs w:val="28"/>
        </w:rPr>
        <w:t xml:space="preserve"> действиях не содержится иного состава преступления.</w:t>
      </w:r>
    </w:p>
    <w:p w:rsidR="001311B9" w:rsidRPr="00013575" w:rsidP="001311B9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013575">
        <w:rPr>
          <w:sz w:val="28"/>
          <w:szCs w:val="28"/>
        </w:rPr>
        <w:t>Согласно п. 2 Примечания к ст. 322.3 УК РФ л</w:t>
      </w:r>
      <w:r w:rsidRPr="00013575">
        <w:rPr>
          <w:rFonts w:eastAsiaTheme="minorHAnsi"/>
          <w:sz w:val="28"/>
          <w:szCs w:val="28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В силу п. 7 Постановления Пленума Верховного Суда РФ от 27 июня         2013 года № 19 «О применении судами законодательства, регламентирующего основания и порядок освобождения от уголовной ответственности» освобождение </w:t>
      </w:r>
      <w:r w:rsidRPr="00013575">
        <w:rPr>
          <w:sz w:val="28"/>
          <w:szCs w:val="28"/>
        </w:rPr>
        <w:t>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013575">
        <w:rPr>
          <w:sz w:val="28"/>
          <w:szCs w:val="28"/>
        </w:rPr>
        <w:t xml:space="preserve"> При этом выполнения общих условий, предусмотренных ч. 1           ст. 75 УК РФ, не требуется.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В материалах уголовного дела содержатся доказательства, свидетельствующие о способствовании </w:t>
      </w:r>
      <w:r w:rsidRPr="00013575" w:rsidR="00013575">
        <w:rPr>
          <w:sz w:val="28"/>
          <w:szCs w:val="28"/>
        </w:rPr>
        <w:t>Калашникова М.А.</w:t>
      </w:r>
      <w:r w:rsidRPr="00013575">
        <w:rPr>
          <w:sz w:val="28"/>
          <w:szCs w:val="28"/>
        </w:rPr>
        <w:t xml:space="preserve"> раскрытию преступления. 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Таким образом, фактические обстоятельства по настоящему уголовному делу указывают на то, что </w:t>
      </w:r>
      <w:r w:rsidRPr="00013575" w:rsidR="00013575">
        <w:rPr>
          <w:sz w:val="28"/>
          <w:szCs w:val="28"/>
        </w:rPr>
        <w:t>Калашников М.А.</w:t>
      </w:r>
      <w:r w:rsidRPr="00013575">
        <w:rPr>
          <w:sz w:val="28"/>
          <w:szCs w:val="28"/>
        </w:rPr>
        <w:t xml:space="preserve"> </w:t>
      </w:r>
      <w:r w:rsidRPr="00013575">
        <w:rPr>
          <w:color w:val="000000" w:themeColor="text1"/>
          <w:sz w:val="28"/>
          <w:szCs w:val="28"/>
        </w:rPr>
        <w:t>не только признал свою вину в совершении преступления</w:t>
      </w:r>
      <w:r w:rsidRPr="00013575">
        <w:rPr>
          <w:sz w:val="28"/>
          <w:szCs w:val="28"/>
        </w:rPr>
        <w:t>, но и сотрудничал с органами дознания, в результате чего уголовное дело было раскрыто, расследовано.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Принимая во внимание способствование </w:t>
      </w:r>
      <w:r w:rsidRPr="00013575" w:rsidR="00013575">
        <w:rPr>
          <w:sz w:val="28"/>
          <w:szCs w:val="28"/>
        </w:rPr>
        <w:t>Калашникова М.А.</w:t>
      </w:r>
      <w:r w:rsidRPr="00013575">
        <w:rPr>
          <w:sz w:val="28"/>
          <w:szCs w:val="28"/>
        </w:rPr>
        <w:t xml:space="preserve"> раскрытию преступления и отсутствие в его действиях иного состава преступления, подсудим</w:t>
      </w:r>
      <w:r w:rsidRPr="00013575" w:rsidR="00013575">
        <w:rPr>
          <w:sz w:val="28"/>
          <w:szCs w:val="28"/>
        </w:rPr>
        <w:t>ый</w:t>
      </w:r>
      <w:r w:rsidRPr="00013575">
        <w:rPr>
          <w:sz w:val="28"/>
          <w:szCs w:val="28"/>
        </w:rPr>
        <w:t xml:space="preserve"> </w:t>
      </w:r>
      <w:r w:rsidRPr="00013575" w:rsidR="00013575">
        <w:rPr>
          <w:sz w:val="28"/>
          <w:szCs w:val="28"/>
        </w:rPr>
        <w:t>Калашников М.А.</w:t>
      </w:r>
      <w:r w:rsidRPr="00013575">
        <w:rPr>
          <w:sz w:val="28"/>
          <w:szCs w:val="28"/>
        </w:rPr>
        <w:t xml:space="preserve"> согласно п. 2 Примечания к ст. 322.3 УК РФ подлежит освобождению от уголовной ответственности.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1311B9" w:rsidRPr="00013575" w:rsidP="00013575">
      <w:pPr>
        <w:pStyle w:val="NoSpacing"/>
        <w:suppressAutoHyphens/>
        <w:jc w:val="both"/>
        <w:rPr>
          <w:sz w:val="28"/>
          <w:szCs w:val="28"/>
        </w:rPr>
      </w:pPr>
      <w:r w:rsidRPr="00013575">
        <w:rPr>
          <w:sz w:val="28"/>
          <w:szCs w:val="28"/>
        </w:rPr>
        <w:t>-</w:t>
      </w:r>
      <w:r w:rsidRPr="00013575">
        <w:rPr>
          <w:color w:val="000000"/>
          <w:sz w:val="28"/>
          <w:szCs w:val="28"/>
        </w:rPr>
        <w:t xml:space="preserve"> </w:t>
      </w:r>
      <w:r w:rsidRPr="00013575" w:rsidR="00013575">
        <w:rPr>
          <w:rFonts w:eastAsia="PT Astra Serif"/>
          <w:color w:val="000000"/>
          <w:sz w:val="28"/>
          <w:szCs w:val="28"/>
        </w:rPr>
        <w:t xml:space="preserve">документы, послужившие для постановки на учет по месту пребывания иностранных граждан в количестве 3х человек в жилом помещении по адресу:  </w:t>
      </w:r>
      <w:r w:rsidRPr="00013575" w:rsidR="00013575">
        <w:rPr>
          <w:rFonts w:eastAsia="PT Astra Serif"/>
          <w:color w:val="000000"/>
          <w:sz w:val="28"/>
          <w:szCs w:val="28"/>
        </w:rPr>
        <w:t xml:space="preserve">Республика Крым, г. Симферополь, ул. </w:t>
      </w:r>
      <w:r w:rsidRPr="00013575" w:rsidR="00013575">
        <w:rPr>
          <w:color w:val="000000"/>
          <w:sz w:val="28"/>
          <w:szCs w:val="28"/>
        </w:rPr>
        <w:t xml:space="preserve">Хромченко 13, </w:t>
      </w:r>
      <w:r w:rsidRPr="00013575" w:rsidR="00013575">
        <w:rPr>
          <w:rFonts w:eastAsia="PT Astra Serif"/>
          <w:color w:val="000000"/>
          <w:sz w:val="28"/>
          <w:szCs w:val="28"/>
        </w:rPr>
        <w:t xml:space="preserve">а именно: </w:t>
      </w:r>
      <w:r w:rsidRPr="00013575" w:rsidR="00013575">
        <w:rPr>
          <w:color w:val="000000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№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 w:rsidR="00013575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 w:rsidR="00013575">
        <w:rPr>
          <w:color w:val="000000"/>
          <w:sz w:val="28"/>
          <w:szCs w:val="28"/>
        </w:rPr>
        <w:t xml:space="preserve">, гражданина Узбекистана, уведомление о прибытии иностранного гражданина или лица без гражданства в место пребывания №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 w:rsidR="00013575">
        <w:rPr>
          <w:color w:val="000000"/>
          <w:sz w:val="28"/>
          <w:szCs w:val="28"/>
        </w:rPr>
        <w:t xml:space="preserve"> (приложение к нему копия паспорта иностранного</w:t>
      </w:r>
      <w:r w:rsidRPr="00013575" w:rsidR="00013575">
        <w:rPr>
          <w:color w:val="000000"/>
          <w:sz w:val="28"/>
          <w:szCs w:val="28"/>
        </w:rPr>
        <w:t xml:space="preserve"> гражданина и копия миграционной карты) на имя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 w:rsidR="00013575">
        <w:rPr>
          <w:color w:val="000000"/>
          <w:sz w:val="28"/>
          <w:szCs w:val="28"/>
        </w:rPr>
        <w:t xml:space="preserve">, гражданина Таджикистана; </w:t>
      </w:r>
      <w:r w:rsidRPr="00013575" w:rsidR="00013575">
        <w:rPr>
          <w:color w:val="000000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№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 w:rsidR="00013575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–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 w:rsidR="00013575">
        <w:rPr>
          <w:color w:val="000000"/>
          <w:sz w:val="28"/>
          <w:szCs w:val="28"/>
        </w:rPr>
        <w:t xml:space="preserve">, гражданина Узбекистана, памятка с разъяснением ст. 322.2, ст. 322.3 УК РФ, </w:t>
      </w:r>
      <w:r w:rsidRPr="00013575">
        <w:rPr>
          <w:color w:val="000000"/>
          <w:sz w:val="28"/>
          <w:szCs w:val="28"/>
          <w:lang w:bidi="ru-RU"/>
        </w:rPr>
        <w:t>признанные и приобщённые в качестве вещественных доказательств, оставленные</w:t>
      </w:r>
      <w:r w:rsidRPr="00013575">
        <w:rPr>
          <w:rStyle w:val="6"/>
          <w:sz w:val="28"/>
          <w:szCs w:val="28"/>
        </w:rPr>
        <w:t xml:space="preserve"> </w:t>
      </w:r>
      <w:r w:rsidRPr="00013575">
        <w:rPr>
          <w:sz w:val="28"/>
          <w:szCs w:val="28"/>
        </w:rPr>
        <w:t>на ответственное хранение начальнику ОВМ ОП № 1 «Железнодорожный» УМВД России по г</w:t>
      </w:r>
      <w:r w:rsidRPr="00013575">
        <w:rPr>
          <w:sz w:val="28"/>
          <w:szCs w:val="28"/>
        </w:rPr>
        <w:t xml:space="preserve">. Симферополю </w:t>
      </w:r>
      <w:r w:rsidRPr="009E1EB6" w:rsidR="009E1EB6">
        <w:rPr>
          <w:rFonts w:ascii="Cambria Math" w:hAnsi="Cambria Math" w:cs="Cambria Math"/>
          <w:sz w:val="28"/>
          <w:szCs w:val="28"/>
        </w:rPr>
        <w:t>⟨</w:t>
      </w:r>
      <w:r w:rsidRPr="009E1EB6" w:rsidR="009E1EB6">
        <w:rPr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sz w:val="28"/>
          <w:szCs w:val="28"/>
        </w:rPr>
        <w:t>⟩</w:t>
      </w:r>
      <w:r w:rsidRPr="00013575">
        <w:rPr>
          <w:color w:val="000000"/>
          <w:sz w:val="28"/>
          <w:szCs w:val="28"/>
          <w:lang w:bidi="ru-RU"/>
        </w:rPr>
        <w:t xml:space="preserve"> (</w:t>
      </w:r>
      <w:r w:rsidRPr="00013575">
        <w:rPr>
          <w:color w:val="000000"/>
          <w:sz w:val="28"/>
          <w:szCs w:val="28"/>
          <w:lang w:bidi="ru-RU"/>
        </w:rPr>
        <w:t>л.д</w:t>
      </w:r>
      <w:r w:rsidRPr="00013575">
        <w:rPr>
          <w:color w:val="000000"/>
          <w:sz w:val="28"/>
          <w:szCs w:val="28"/>
          <w:lang w:bidi="ru-RU"/>
        </w:rPr>
        <w:t xml:space="preserve">. </w:t>
      </w:r>
      <w:r w:rsidRPr="00013575" w:rsidR="00013575">
        <w:rPr>
          <w:color w:val="000000"/>
          <w:sz w:val="28"/>
          <w:szCs w:val="28"/>
          <w:lang w:bidi="ru-RU"/>
        </w:rPr>
        <w:t>59</w:t>
      </w:r>
      <w:r w:rsidRPr="00013575">
        <w:rPr>
          <w:color w:val="000000"/>
          <w:sz w:val="28"/>
          <w:szCs w:val="28"/>
          <w:lang w:bidi="ru-RU"/>
        </w:rPr>
        <w:t>-</w:t>
      </w:r>
      <w:r w:rsidRPr="00013575" w:rsidR="00013575">
        <w:rPr>
          <w:color w:val="000000"/>
          <w:sz w:val="28"/>
          <w:szCs w:val="28"/>
          <w:lang w:bidi="ru-RU"/>
        </w:rPr>
        <w:t>61</w:t>
      </w:r>
      <w:r w:rsidRPr="00013575">
        <w:rPr>
          <w:color w:val="000000"/>
          <w:sz w:val="28"/>
          <w:szCs w:val="28"/>
          <w:lang w:bidi="ru-RU"/>
        </w:rPr>
        <w:t xml:space="preserve">) </w:t>
      </w:r>
      <w:r w:rsidRPr="00013575">
        <w:rPr>
          <w:sz w:val="28"/>
          <w:szCs w:val="28"/>
          <w:lang w:bidi="ru-RU"/>
        </w:rPr>
        <w:t xml:space="preserve">– </w:t>
      </w:r>
      <w:r w:rsidRPr="00013575">
        <w:rPr>
          <w:sz w:val="28"/>
          <w:szCs w:val="28"/>
        </w:rPr>
        <w:t>надлежит оставить на хранении в ОВМ ОП № 1 «Железнодорожный» УМВД России по г. Симферополю.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013575" w:rsidR="00013575">
        <w:rPr>
          <w:sz w:val="28"/>
          <w:szCs w:val="28"/>
        </w:rPr>
        <w:t>Калашникова М.А.</w:t>
      </w:r>
      <w:r w:rsidRPr="00013575">
        <w:rPr>
          <w:sz w:val="28"/>
          <w:szCs w:val="28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1311B9" w:rsidRPr="00013575" w:rsidP="001311B9">
      <w:pPr>
        <w:ind w:right="-1"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>Гражданский иск по уголовному делу не заявлен.</w:t>
      </w:r>
    </w:p>
    <w:p w:rsidR="00827219" w:rsidRPr="00013575" w:rsidP="003A4A69">
      <w:pPr>
        <w:ind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На основании изложенного, руководствуясь ст. 256 УПК РФ, </w:t>
      </w:r>
      <w:r w:rsidRPr="00013575" w:rsidR="002A0C3C">
        <w:rPr>
          <w:sz w:val="28"/>
          <w:szCs w:val="28"/>
        </w:rPr>
        <w:t>п. 2 Примечания к ст. 322.3 УК РФ</w:t>
      </w:r>
      <w:r w:rsidRPr="00013575">
        <w:rPr>
          <w:sz w:val="28"/>
          <w:szCs w:val="28"/>
        </w:rPr>
        <w:t xml:space="preserve"> мировой судья -</w:t>
      </w:r>
    </w:p>
    <w:p w:rsidR="00827219" w:rsidRPr="00A60CF9" w:rsidP="003A4A69">
      <w:pPr>
        <w:ind w:firstLine="708"/>
        <w:jc w:val="both"/>
        <w:rPr>
          <w:sz w:val="10"/>
          <w:szCs w:val="10"/>
        </w:rPr>
      </w:pPr>
    </w:p>
    <w:p w:rsidR="00827219" w:rsidRPr="00013575" w:rsidP="003A4A69">
      <w:pPr>
        <w:ind w:firstLine="708"/>
        <w:jc w:val="center"/>
        <w:rPr>
          <w:sz w:val="28"/>
          <w:szCs w:val="28"/>
        </w:rPr>
      </w:pPr>
      <w:r w:rsidRPr="00013575">
        <w:rPr>
          <w:sz w:val="28"/>
          <w:szCs w:val="28"/>
        </w:rPr>
        <w:t>ПОСТАНОВИЛ:</w:t>
      </w:r>
    </w:p>
    <w:p w:rsidR="00827219" w:rsidRPr="00A60CF9" w:rsidP="003A4A69">
      <w:pPr>
        <w:jc w:val="both"/>
        <w:rPr>
          <w:sz w:val="10"/>
          <w:szCs w:val="10"/>
        </w:rPr>
      </w:pPr>
    </w:p>
    <w:p w:rsidR="00974096" w:rsidRPr="00013575" w:rsidP="003A4A69">
      <w:pPr>
        <w:ind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Производство по уголовному делу в отношении </w:t>
      </w:r>
      <w:r w:rsidRPr="00013575" w:rsidR="00C12220">
        <w:rPr>
          <w:sz w:val="28"/>
          <w:szCs w:val="28"/>
        </w:rPr>
        <w:t>Калашникова Максима Андреевича</w:t>
      </w:r>
      <w:r w:rsidRPr="00013575">
        <w:rPr>
          <w:sz w:val="28"/>
          <w:szCs w:val="28"/>
        </w:rPr>
        <w:t>, привлекаемо</w:t>
      </w:r>
      <w:r w:rsidRPr="00013575" w:rsidR="00C12220">
        <w:rPr>
          <w:sz w:val="28"/>
          <w:szCs w:val="28"/>
        </w:rPr>
        <w:t>го</w:t>
      </w:r>
      <w:r w:rsidRPr="00013575">
        <w:rPr>
          <w:sz w:val="28"/>
          <w:szCs w:val="28"/>
        </w:rPr>
        <w:t xml:space="preserve"> к уголовной ответственности по </w:t>
      </w:r>
      <w:r w:rsidRPr="00013575" w:rsidR="00AC7474">
        <w:rPr>
          <w:sz w:val="28"/>
          <w:szCs w:val="28"/>
        </w:rPr>
        <w:t xml:space="preserve">ст. 322.3 </w:t>
      </w:r>
      <w:r w:rsidRPr="00013575">
        <w:rPr>
          <w:sz w:val="28"/>
          <w:szCs w:val="28"/>
        </w:rPr>
        <w:t>УК РФ, прекратить на основании п. 2 Примечания к ст. 322.</w:t>
      </w:r>
      <w:r w:rsidRPr="00013575" w:rsidR="009257BE">
        <w:rPr>
          <w:sz w:val="28"/>
          <w:szCs w:val="28"/>
        </w:rPr>
        <w:t>3</w:t>
      </w:r>
      <w:r w:rsidRPr="00013575">
        <w:rPr>
          <w:sz w:val="28"/>
          <w:szCs w:val="28"/>
        </w:rPr>
        <w:t xml:space="preserve"> УК РФ, в связи с</w:t>
      </w:r>
      <w:r w:rsidRPr="00013575" w:rsidR="00DD6AFD">
        <w:rPr>
          <w:sz w:val="28"/>
          <w:szCs w:val="28"/>
        </w:rPr>
        <w:t>о</w:t>
      </w:r>
      <w:r w:rsidRPr="00013575">
        <w:rPr>
          <w:sz w:val="28"/>
          <w:szCs w:val="28"/>
        </w:rPr>
        <w:t xml:space="preserve"> способствованием раскрытию преступления.</w:t>
      </w:r>
    </w:p>
    <w:p w:rsidR="00974096" w:rsidRPr="00013575" w:rsidP="003A4A69">
      <w:pPr>
        <w:ind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>На основании п. 2 Примечания к ст. 322.</w:t>
      </w:r>
      <w:r w:rsidRPr="00013575" w:rsidR="00FD18D1">
        <w:rPr>
          <w:sz w:val="28"/>
          <w:szCs w:val="28"/>
        </w:rPr>
        <w:t>3</w:t>
      </w:r>
      <w:r w:rsidRPr="00013575">
        <w:rPr>
          <w:sz w:val="28"/>
          <w:szCs w:val="28"/>
        </w:rPr>
        <w:t xml:space="preserve"> УК РФ </w:t>
      </w:r>
      <w:r w:rsidRPr="00013575" w:rsidR="00C12220">
        <w:rPr>
          <w:sz w:val="28"/>
          <w:szCs w:val="28"/>
        </w:rPr>
        <w:t>Калашникова Максима Андреевича</w:t>
      </w:r>
      <w:r w:rsidRPr="00013575" w:rsidR="004420AE">
        <w:rPr>
          <w:sz w:val="28"/>
          <w:szCs w:val="28"/>
        </w:rPr>
        <w:t xml:space="preserve"> </w:t>
      </w:r>
      <w:r w:rsidRPr="00013575">
        <w:rPr>
          <w:sz w:val="28"/>
          <w:szCs w:val="28"/>
        </w:rPr>
        <w:t>освободить от уголовной ответственности.</w:t>
      </w:r>
    </w:p>
    <w:p w:rsidR="00827219" w:rsidRPr="00013575" w:rsidP="003A4A69">
      <w:pPr>
        <w:ind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Меру пресечения в виде </w:t>
      </w:r>
      <w:r w:rsidRPr="00013575" w:rsidR="00130417">
        <w:rPr>
          <w:sz w:val="28"/>
          <w:szCs w:val="28"/>
        </w:rPr>
        <w:t>подписки о невыезде и надлежащем поведении</w:t>
      </w:r>
      <w:r w:rsidRPr="00013575">
        <w:rPr>
          <w:sz w:val="28"/>
          <w:szCs w:val="28"/>
        </w:rPr>
        <w:t xml:space="preserve"> </w:t>
      </w:r>
      <w:r w:rsidRPr="00013575" w:rsidR="00D62EE2">
        <w:rPr>
          <w:sz w:val="28"/>
          <w:szCs w:val="28"/>
        </w:rPr>
        <w:t xml:space="preserve">в отношении </w:t>
      </w:r>
      <w:r w:rsidRPr="00013575" w:rsidR="00C12220">
        <w:rPr>
          <w:sz w:val="28"/>
          <w:szCs w:val="28"/>
        </w:rPr>
        <w:t>Калашникова М.А.</w:t>
      </w:r>
      <w:r w:rsidRPr="00013575">
        <w:rPr>
          <w:sz w:val="28"/>
          <w:szCs w:val="28"/>
        </w:rPr>
        <w:t xml:space="preserve"> после вступления постановления в законную силу отменить.</w:t>
      </w:r>
    </w:p>
    <w:p w:rsidR="00443545" w:rsidRPr="00013575" w:rsidP="003A4A69">
      <w:pPr>
        <w:ind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Вещественные доказательства по уголовному делу: </w:t>
      </w:r>
    </w:p>
    <w:p w:rsidR="0043444C" w:rsidRPr="00013575" w:rsidP="0043444C">
      <w:pPr>
        <w:ind w:right="-1"/>
        <w:jc w:val="both"/>
        <w:rPr>
          <w:rStyle w:val="2Exact"/>
          <w:rFonts w:eastAsiaTheme="minorHAnsi"/>
          <w:sz w:val="28"/>
          <w:szCs w:val="28"/>
        </w:rPr>
      </w:pPr>
      <w:r w:rsidRPr="00013575">
        <w:rPr>
          <w:rStyle w:val="2Exact"/>
          <w:rFonts w:eastAsiaTheme="minorHAnsi"/>
          <w:sz w:val="28"/>
          <w:szCs w:val="28"/>
        </w:rPr>
        <w:t xml:space="preserve">- </w:t>
      </w:r>
      <w:r w:rsidRPr="00013575" w:rsidR="00013575">
        <w:rPr>
          <w:rFonts w:eastAsia="PT Astra Serif"/>
          <w:color w:val="000000"/>
          <w:sz w:val="28"/>
          <w:szCs w:val="28"/>
        </w:rPr>
        <w:t xml:space="preserve">документы, послужившие для постановки на учет по месту пребывания иностранных граждан в количестве 3х человек в жилом помещении по адресу:  </w:t>
      </w:r>
      <w:r w:rsidRPr="009E1EB6" w:rsidR="009E1EB6">
        <w:rPr>
          <w:rFonts w:ascii="Cambria Math" w:eastAsia="PT Astra Serif" w:hAnsi="Cambria Math" w:cs="Cambria Math"/>
          <w:color w:val="000000"/>
          <w:sz w:val="28"/>
          <w:szCs w:val="28"/>
        </w:rPr>
        <w:t>⟨</w:t>
      </w:r>
      <w:r w:rsidRPr="009E1EB6" w:rsidR="009E1EB6">
        <w:rPr>
          <w:rFonts w:eastAsia="PT Astra Serif"/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eastAsia="PT Astra Serif" w:hAnsi="Cambria Math" w:cs="Cambria Math"/>
          <w:color w:val="000000"/>
          <w:sz w:val="28"/>
          <w:szCs w:val="28"/>
        </w:rPr>
        <w:t>⟩</w:t>
      </w:r>
      <w:r w:rsidRPr="00013575" w:rsidR="00013575">
        <w:rPr>
          <w:color w:val="000000"/>
          <w:sz w:val="28"/>
          <w:szCs w:val="28"/>
        </w:rPr>
        <w:t xml:space="preserve">, </w:t>
      </w:r>
      <w:r w:rsidRPr="00013575" w:rsidR="00013575">
        <w:rPr>
          <w:rFonts w:eastAsia="PT Astra Serif"/>
          <w:color w:val="000000"/>
          <w:sz w:val="28"/>
          <w:szCs w:val="28"/>
        </w:rPr>
        <w:t xml:space="preserve">а именно: </w:t>
      </w:r>
      <w:r w:rsidRPr="00013575" w:rsidR="00013575">
        <w:rPr>
          <w:color w:val="000000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№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 w:rsidR="00013575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 w:rsidR="00013575">
        <w:rPr>
          <w:color w:val="000000"/>
          <w:sz w:val="28"/>
          <w:szCs w:val="28"/>
        </w:rPr>
        <w:t>, гражданина Узбекистана, уведомление о прибытии иностранного гражданина</w:t>
      </w:r>
      <w:r w:rsidRPr="00013575" w:rsidR="00013575">
        <w:rPr>
          <w:color w:val="000000"/>
          <w:sz w:val="28"/>
          <w:szCs w:val="28"/>
        </w:rPr>
        <w:t xml:space="preserve"> или лица без гражданства </w:t>
      </w:r>
      <w:r w:rsidRPr="00013575" w:rsidR="00013575">
        <w:rPr>
          <w:color w:val="000000"/>
          <w:sz w:val="28"/>
          <w:szCs w:val="28"/>
        </w:rPr>
        <w:t>в место пребывания</w:t>
      </w:r>
      <w:r w:rsidRPr="00013575" w:rsidR="00013575">
        <w:rPr>
          <w:color w:val="000000"/>
          <w:sz w:val="28"/>
          <w:szCs w:val="28"/>
        </w:rPr>
        <w:t xml:space="preserve"> №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 w:rsidR="00013575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 w:rsidR="00013575">
        <w:rPr>
          <w:color w:val="000000"/>
          <w:sz w:val="28"/>
          <w:szCs w:val="28"/>
        </w:rPr>
        <w:t xml:space="preserve">, гражданина Таджикистана; </w:t>
      </w:r>
      <w:r w:rsidRPr="00013575" w:rsidR="00013575">
        <w:rPr>
          <w:color w:val="000000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№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 w:rsidR="00013575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– 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9E1EB6" w:rsidR="009E1EB6">
        <w:rPr>
          <w:color w:val="000000"/>
          <w:sz w:val="28"/>
          <w:szCs w:val="28"/>
        </w:rPr>
        <w:t>данные изъяты</w:t>
      </w:r>
      <w:r w:rsidRPr="009E1EB6" w:rsidR="009E1EB6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13575" w:rsidR="00013575">
        <w:rPr>
          <w:color w:val="000000"/>
          <w:sz w:val="28"/>
          <w:szCs w:val="28"/>
        </w:rPr>
        <w:t>, гражданина Узбекистана, памятка с разъяснением ст. 322.2, ст. 322.3 УК РФ</w:t>
      </w:r>
      <w:r w:rsidRPr="00013575">
        <w:rPr>
          <w:rStyle w:val="2"/>
          <w:color w:val="000000"/>
          <w:sz w:val="28"/>
          <w:szCs w:val="28"/>
        </w:rPr>
        <w:t xml:space="preserve">, </w:t>
      </w:r>
      <w:r w:rsidRPr="00013575">
        <w:rPr>
          <w:color w:val="000000"/>
          <w:sz w:val="28"/>
          <w:szCs w:val="28"/>
          <w:lang w:bidi="ru-RU"/>
        </w:rPr>
        <w:t>признанные и приобщённые в качестве вещественных доказательств, оставленные</w:t>
      </w:r>
      <w:r w:rsidRPr="00013575">
        <w:rPr>
          <w:rStyle w:val="6"/>
          <w:sz w:val="28"/>
          <w:szCs w:val="28"/>
        </w:rPr>
        <w:t xml:space="preserve"> </w:t>
      </w:r>
      <w:r w:rsidRPr="00013575">
        <w:rPr>
          <w:color w:val="000000"/>
          <w:sz w:val="28"/>
          <w:szCs w:val="28"/>
          <w:lang w:bidi="ru-RU"/>
        </w:rPr>
        <w:t>на ответственное хранение</w:t>
      </w:r>
      <w:r w:rsidRPr="00013575">
        <w:rPr>
          <w:rStyle w:val="6"/>
          <w:sz w:val="28"/>
          <w:szCs w:val="28"/>
        </w:rPr>
        <w:t xml:space="preserve"> </w:t>
      </w:r>
      <w:r w:rsidRPr="009E1EB6" w:rsidR="009E1EB6">
        <w:rPr>
          <w:rStyle w:val="6"/>
          <w:rFonts w:ascii="Cambria Math" w:hAnsi="Cambria Math" w:cs="Cambria Math"/>
          <w:sz w:val="28"/>
          <w:szCs w:val="28"/>
        </w:rPr>
        <w:t>⟨</w:t>
      </w:r>
      <w:r w:rsidRPr="009E1EB6" w:rsidR="009E1EB6">
        <w:rPr>
          <w:rStyle w:val="6"/>
          <w:sz w:val="28"/>
          <w:szCs w:val="28"/>
        </w:rPr>
        <w:t>данные изъяты</w:t>
      </w:r>
      <w:r w:rsidRPr="009E1EB6" w:rsidR="009E1EB6">
        <w:rPr>
          <w:rStyle w:val="6"/>
          <w:rFonts w:ascii="Cambria Math" w:hAnsi="Cambria Math" w:cs="Cambria Math"/>
          <w:sz w:val="28"/>
          <w:szCs w:val="28"/>
        </w:rPr>
        <w:t>⟩</w:t>
      </w:r>
      <w:r w:rsidR="009E1EB6">
        <w:rPr>
          <w:rStyle w:val="6"/>
          <w:rFonts w:ascii="Cambria Math" w:hAnsi="Cambria Math" w:cs="Cambria Math"/>
          <w:sz w:val="28"/>
          <w:szCs w:val="28"/>
        </w:rPr>
        <w:t xml:space="preserve"> </w:t>
      </w:r>
      <w:r w:rsidRPr="00013575">
        <w:rPr>
          <w:rStyle w:val="6"/>
          <w:sz w:val="28"/>
          <w:szCs w:val="28"/>
        </w:rPr>
        <w:t xml:space="preserve">– сотрудника </w:t>
      </w:r>
      <w:r w:rsidRPr="00013575" w:rsidR="006707C7">
        <w:rPr>
          <w:rStyle w:val="6"/>
          <w:sz w:val="28"/>
          <w:szCs w:val="28"/>
        </w:rPr>
        <w:t xml:space="preserve">ОВМ </w:t>
      </w:r>
      <w:r w:rsidRPr="00013575">
        <w:rPr>
          <w:color w:val="000000"/>
          <w:sz w:val="28"/>
          <w:szCs w:val="28"/>
          <w:lang w:bidi="ru-RU"/>
        </w:rPr>
        <w:t>О</w:t>
      </w:r>
      <w:r w:rsidRPr="00013575" w:rsidR="005E1C2B">
        <w:rPr>
          <w:color w:val="000000"/>
          <w:sz w:val="28"/>
          <w:szCs w:val="28"/>
          <w:lang w:bidi="ru-RU"/>
        </w:rPr>
        <w:t>П № 1 «Железнодорожный» У</w:t>
      </w:r>
      <w:r w:rsidRPr="00013575">
        <w:rPr>
          <w:color w:val="000000"/>
          <w:sz w:val="28"/>
          <w:szCs w:val="28"/>
          <w:lang w:bidi="ru-RU"/>
        </w:rPr>
        <w:t>М</w:t>
      </w:r>
      <w:r w:rsidRPr="00013575" w:rsidR="004420AE">
        <w:rPr>
          <w:color w:val="000000"/>
          <w:sz w:val="28"/>
          <w:szCs w:val="28"/>
          <w:lang w:bidi="ru-RU"/>
        </w:rPr>
        <w:t>В</w:t>
      </w:r>
      <w:r w:rsidRPr="00013575">
        <w:rPr>
          <w:color w:val="000000"/>
          <w:sz w:val="28"/>
          <w:szCs w:val="28"/>
          <w:lang w:bidi="ru-RU"/>
        </w:rPr>
        <w:t>Д России</w:t>
      </w:r>
      <w:r w:rsidRPr="00013575">
        <w:rPr>
          <w:color w:val="000000"/>
          <w:sz w:val="28"/>
          <w:szCs w:val="28"/>
          <w:lang w:bidi="ru-RU"/>
        </w:rPr>
        <w:t xml:space="preserve"> по </w:t>
      </w:r>
      <w:r w:rsidRPr="00013575" w:rsidR="006707C7">
        <w:rPr>
          <w:color w:val="000000"/>
          <w:sz w:val="28"/>
          <w:szCs w:val="28"/>
          <w:lang w:bidi="ru-RU"/>
        </w:rPr>
        <w:t xml:space="preserve">г. </w:t>
      </w:r>
      <w:r w:rsidRPr="00013575">
        <w:rPr>
          <w:color w:val="000000"/>
          <w:sz w:val="28"/>
          <w:szCs w:val="28"/>
          <w:lang w:bidi="ru-RU"/>
        </w:rPr>
        <w:t>Симферопол</w:t>
      </w:r>
      <w:r w:rsidRPr="00013575" w:rsidR="006707C7">
        <w:rPr>
          <w:color w:val="000000"/>
          <w:sz w:val="28"/>
          <w:szCs w:val="28"/>
          <w:lang w:bidi="ru-RU"/>
        </w:rPr>
        <w:t>ю</w:t>
      </w:r>
      <w:r w:rsidRPr="00013575">
        <w:rPr>
          <w:color w:val="000000"/>
          <w:sz w:val="28"/>
          <w:szCs w:val="28"/>
          <w:lang w:bidi="ru-RU"/>
        </w:rPr>
        <w:t xml:space="preserve">, </w:t>
      </w:r>
      <w:r w:rsidRPr="00013575">
        <w:rPr>
          <w:sz w:val="28"/>
          <w:szCs w:val="28"/>
          <w:lang w:bidi="ru-RU"/>
        </w:rPr>
        <w:t xml:space="preserve">– после вступления постановления в законную силу </w:t>
      </w:r>
      <w:r w:rsidRPr="00013575">
        <w:rPr>
          <w:sz w:val="28"/>
          <w:szCs w:val="28"/>
        </w:rPr>
        <w:t xml:space="preserve">– оставить на хранении в </w:t>
      </w:r>
      <w:r w:rsidRPr="00013575" w:rsidR="006707C7">
        <w:rPr>
          <w:rStyle w:val="6"/>
          <w:sz w:val="28"/>
          <w:szCs w:val="28"/>
        </w:rPr>
        <w:t xml:space="preserve">ОВМ </w:t>
      </w:r>
      <w:r w:rsidRPr="00013575" w:rsidR="006707C7">
        <w:rPr>
          <w:color w:val="000000"/>
          <w:sz w:val="28"/>
          <w:szCs w:val="28"/>
          <w:lang w:bidi="ru-RU"/>
        </w:rPr>
        <w:t>ОП № 1 «Железнодорожный» УМВД России по г. Симферополю</w:t>
      </w:r>
      <w:r w:rsidRPr="00013575">
        <w:rPr>
          <w:sz w:val="28"/>
          <w:szCs w:val="28"/>
        </w:rPr>
        <w:t>.</w:t>
      </w:r>
    </w:p>
    <w:p w:rsidR="00827219" w:rsidRPr="00013575" w:rsidP="003A4A69">
      <w:pPr>
        <w:ind w:firstLine="708"/>
        <w:jc w:val="both"/>
        <w:rPr>
          <w:sz w:val="28"/>
          <w:szCs w:val="28"/>
        </w:rPr>
      </w:pPr>
      <w:r w:rsidRPr="00013575">
        <w:rPr>
          <w:sz w:val="28"/>
          <w:szCs w:val="28"/>
        </w:rPr>
        <w:t xml:space="preserve">Постановление может быть обжаловано в апелляционном порядке в Железнодорожный районный суд г. Симферополя Республики Крым </w:t>
      </w:r>
      <w:r w:rsidR="00A60CF9">
        <w:rPr>
          <w:sz w:val="28"/>
          <w:szCs w:val="28"/>
        </w:rPr>
        <w:t xml:space="preserve">                         </w:t>
      </w:r>
      <w:r w:rsidRPr="00013575">
        <w:rPr>
          <w:sz w:val="28"/>
          <w:szCs w:val="28"/>
        </w:rPr>
        <w:t>в течение</w:t>
      </w:r>
      <w:r w:rsidRPr="00013575" w:rsidR="007C24F1">
        <w:rPr>
          <w:sz w:val="28"/>
          <w:szCs w:val="28"/>
        </w:rPr>
        <w:t xml:space="preserve"> </w:t>
      </w:r>
      <w:r w:rsidRPr="00013575">
        <w:rPr>
          <w:sz w:val="28"/>
          <w:szCs w:val="28"/>
        </w:rPr>
        <w:t xml:space="preserve">10 суток со дня его провозглашения через судебный участок № 1 Железнодорожного </w:t>
      </w:r>
      <w:r w:rsidRPr="00013575" w:rsidR="006E07C6">
        <w:rPr>
          <w:sz w:val="28"/>
          <w:szCs w:val="28"/>
        </w:rPr>
        <w:t xml:space="preserve">судебного </w:t>
      </w:r>
      <w:r w:rsidRPr="00013575">
        <w:rPr>
          <w:sz w:val="28"/>
          <w:szCs w:val="28"/>
        </w:rPr>
        <w:t>района г. Симферополя (Республика Крым,</w:t>
      </w:r>
      <w:r w:rsidR="00A60CF9">
        <w:rPr>
          <w:sz w:val="28"/>
          <w:szCs w:val="28"/>
        </w:rPr>
        <w:t xml:space="preserve">               </w:t>
      </w:r>
      <w:r w:rsidRPr="00013575" w:rsidR="00E20514">
        <w:rPr>
          <w:sz w:val="28"/>
          <w:szCs w:val="28"/>
        </w:rPr>
        <w:t xml:space="preserve"> </w:t>
      </w:r>
      <w:r w:rsidRPr="00013575">
        <w:rPr>
          <w:sz w:val="28"/>
          <w:szCs w:val="28"/>
        </w:rPr>
        <w:t>г. Симферополь,</w:t>
      </w:r>
      <w:r w:rsidRPr="00013575" w:rsidR="007C24F1">
        <w:rPr>
          <w:sz w:val="28"/>
          <w:szCs w:val="28"/>
        </w:rPr>
        <w:t xml:space="preserve"> </w:t>
      </w:r>
      <w:r w:rsidRPr="00013575">
        <w:rPr>
          <w:sz w:val="28"/>
          <w:szCs w:val="28"/>
        </w:rPr>
        <w:t xml:space="preserve">ул. Киевская 55/2). </w:t>
      </w:r>
    </w:p>
    <w:p w:rsidR="005B521C" w:rsidRPr="00013575" w:rsidP="003A4A69">
      <w:pPr>
        <w:rPr>
          <w:sz w:val="28"/>
          <w:szCs w:val="28"/>
        </w:rPr>
      </w:pPr>
      <w:r w:rsidRPr="00013575">
        <w:rPr>
          <w:sz w:val="28"/>
          <w:szCs w:val="28"/>
        </w:rPr>
        <w:br/>
        <w:t>Мировой судья</w:t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 w:rsidR="00236CE8">
        <w:rPr>
          <w:sz w:val="28"/>
          <w:szCs w:val="28"/>
        </w:rPr>
        <w:t>/подпись/</w:t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</w:r>
      <w:r w:rsidRPr="00013575">
        <w:rPr>
          <w:sz w:val="28"/>
          <w:szCs w:val="28"/>
        </w:rPr>
        <w:tab/>
        <w:t>Д.С. Щербина</w:t>
      </w:r>
    </w:p>
    <w:sectPr w:rsidSect="00013575">
      <w:headerReference w:type="even" r:id="rId5"/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54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7054850</wp:posOffset>
              </wp:positionH>
              <wp:positionV relativeFrom="page">
                <wp:posOffset>329565</wp:posOffset>
              </wp:positionV>
              <wp:extent cx="12065" cy="69850"/>
              <wp:effectExtent l="0" t="0" r="635" b="635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54D">
                          <w:pPr>
                            <w:pStyle w:val="2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ranklinGothicMedium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2049" type="#_x0000_t202" style="width:0.95pt;height:5.5pt;margin-top:25.95pt;margin-left:555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8154D">
                    <w:pPr>
                      <w:pStyle w:val="23"/>
                      <w:shd w:val="clear" w:color="auto" w:fill="auto"/>
                      <w:spacing w:line="240" w:lineRule="auto"/>
                    </w:pPr>
                    <w:r>
                      <w:rPr>
                        <w:rStyle w:val="2FranklinGothicMedium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8"/>
        <w:szCs w:val="28"/>
      </w:rPr>
    </w:lvl>
  </w:abstractNum>
  <w:abstractNum w:abstractNumId="2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3575"/>
    <w:rsid w:val="00016181"/>
    <w:rsid w:val="00017E59"/>
    <w:rsid w:val="00041C4F"/>
    <w:rsid w:val="0005671A"/>
    <w:rsid w:val="00071F59"/>
    <w:rsid w:val="000C0104"/>
    <w:rsid w:val="000C4BA1"/>
    <w:rsid w:val="000C5C12"/>
    <w:rsid w:val="000E5FCB"/>
    <w:rsid w:val="000E6BB2"/>
    <w:rsid w:val="000F5E30"/>
    <w:rsid w:val="00112287"/>
    <w:rsid w:val="001222A3"/>
    <w:rsid w:val="00130417"/>
    <w:rsid w:val="001311B9"/>
    <w:rsid w:val="00131E1F"/>
    <w:rsid w:val="00142877"/>
    <w:rsid w:val="00156CE8"/>
    <w:rsid w:val="00157CD6"/>
    <w:rsid w:val="001603CF"/>
    <w:rsid w:val="001721EC"/>
    <w:rsid w:val="00172798"/>
    <w:rsid w:val="001753F9"/>
    <w:rsid w:val="001945CA"/>
    <w:rsid w:val="001A54FF"/>
    <w:rsid w:val="001E2FB6"/>
    <w:rsid w:val="002130FD"/>
    <w:rsid w:val="00221B7F"/>
    <w:rsid w:val="00235590"/>
    <w:rsid w:val="00236CE8"/>
    <w:rsid w:val="002867CC"/>
    <w:rsid w:val="00292475"/>
    <w:rsid w:val="0029249B"/>
    <w:rsid w:val="002A0C3C"/>
    <w:rsid w:val="002B014A"/>
    <w:rsid w:val="002D6804"/>
    <w:rsid w:val="00301CB7"/>
    <w:rsid w:val="00304387"/>
    <w:rsid w:val="00316AA1"/>
    <w:rsid w:val="00316FB1"/>
    <w:rsid w:val="00362A6F"/>
    <w:rsid w:val="003736AE"/>
    <w:rsid w:val="00377DF5"/>
    <w:rsid w:val="00384CD3"/>
    <w:rsid w:val="003941DB"/>
    <w:rsid w:val="003A4A69"/>
    <w:rsid w:val="003B713B"/>
    <w:rsid w:val="003C2ED7"/>
    <w:rsid w:val="003E601F"/>
    <w:rsid w:val="003F3565"/>
    <w:rsid w:val="00413F40"/>
    <w:rsid w:val="00423F13"/>
    <w:rsid w:val="00425ACC"/>
    <w:rsid w:val="00430C2E"/>
    <w:rsid w:val="00432FE3"/>
    <w:rsid w:val="0043444C"/>
    <w:rsid w:val="0043476E"/>
    <w:rsid w:val="00440964"/>
    <w:rsid w:val="004420AE"/>
    <w:rsid w:val="00443545"/>
    <w:rsid w:val="004540D2"/>
    <w:rsid w:val="00455924"/>
    <w:rsid w:val="0046152B"/>
    <w:rsid w:val="004C233E"/>
    <w:rsid w:val="004C7270"/>
    <w:rsid w:val="004D1243"/>
    <w:rsid w:val="00504030"/>
    <w:rsid w:val="00504A8F"/>
    <w:rsid w:val="00522EC0"/>
    <w:rsid w:val="00524D48"/>
    <w:rsid w:val="00536666"/>
    <w:rsid w:val="00564ABF"/>
    <w:rsid w:val="005844C3"/>
    <w:rsid w:val="005A5FCF"/>
    <w:rsid w:val="005A7B91"/>
    <w:rsid w:val="005B521C"/>
    <w:rsid w:val="005C6826"/>
    <w:rsid w:val="005D4615"/>
    <w:rsid w:val="005E1C2B"/>
    <w:rsid w:val="00600C73"/>
    <w:rsid w:val="00620182"/>
    <w:rsid w:val="006268FB"/>
    <w:rsid w:val="0062794D"/>
    <w:rsid w:val="00635DBA"/>
    <w:rsid w:val="00636CB7"/>
    <w:rsid w:val="00643C63"/>
    <w:rsid w:val="006707C7"/>
    <w:rsid w:val="00673796"/>
    <w:rsid w:val="006759F9"/>
    <w:rsid w:val="006C2F8A"/>
    <w:rsid w:val="006C3141"/>
    <w:rsid w:val="006E07C6"/>
    <w:rsid w:val="006E208A"/>
    <w:rsid w:val="006E783D"/>
    <w:rsid w:val="006F7BC3"/>
    <w:rsid w:val="00705F2B"/>
    <w:rsid w:val="00733319"/>
    <w:rsid w:val="007527AC"/>
    <w:rsid w:val="00754149"/>
    <w:rsid w:val="007551CB"/>
    <w:rsid w:val="00762E77"/>
    <w:rsid w:val="0076357B"/>
    <w:rsid w:val="00793929"/>
    <w:rsid w:val="007B58FE"/>
    <w:rsid w:val="007B74CE"/>
    <w:rsid w:val="007C24F1"/>
    <w:rsid w:val="007D6060"/>
    <w:rsid w:val="007E0AA5"/>
    <w:rsid w:val="007F0856"/>
    <w:rsid w:val="007F7B86"/>
    <w:rsid w:val="0080154E"/>
    <w:rsid w:val="0080204E"/>
    <w:rsid w:val="00822C52"/>
    <w:rsid w:val="008243FA"/>
    <w:rsid w:val="00825857"/>
    <w:rsid w:val="00827219"/>
    <w:rsid w:val="008313A2"/>
    <w:rsid w:val="00850D29"/>
    <w:rsid w:val="00852B13"/>
    <w:rsid w:val="00873108"/>
    <w:rsid w:val="0087709D"/>
    <w:rsid w:val="008A0B20"/>
    <w:rsid w:val="008B60FC"/>
    <w:rsid w:val="008B72F1"/>
    <w:rsid w:val="008C05EF"/>
    <w:rsid w:val="008C233B"/>
    <w:rsid w:val="009257BE"/>
    <w:rsid w:val="00932447"/>
    <w:rsid w:val="009408A7"/>
    <w:rsid w:val="00974096"/>
    <w:rsid w:val="0098149D"/>
    <w:rsid w:val="009A70E3"/>
    <w:rsid w:val="009B2BE9"/>
    <w:rsid w:val="009B54EA"/>
    <w:rsid w:val="009C6207"/>
    <w:rsid w:val="009E1EB6"/>
    <w:rsid w:val="009F3399"/>
    <w:rsid w:val="00A04024"/>
    <w:rsid w:val="00A07474"/>
    <w:rsid w:val="00A358C2"/>
    <w:rsid w:val="00A60CF9"/>
    <w:rsid w:val="00A66D39"/>
    <w:rsid w:val="00A96157"/>
    <w:rsid w:val="00AC4FD3"/>
    <w:rsid w:val="00AC7474"/>
    <w:rsid w:val="00AD09AF"/>
    <w:rsid w:val="00AE70CD"/>
    <w:rsid w:val="00B07431"/>
    <w:rsid w:val="00B2097D"/>
    <w:rsid w:val="00B25B74"/>
    <w:rsid w:val="00B51841"/>
    <w:rsid w:val="00B51CCE"/>
    <w:rsid w:val="00B5527C"/>
    <w:rsid w:val="00B56410"/>
    <w:rsid w:val="00B72682"/>
    <w:rsid w:val="00B82F7C"/>
    <w:rsid w:val="00B84016"/>
    <w:rsid w:val="00B85B27"/>
    <w:rsid w:val="00B957F7"/>
    <w:rsid w:val="00BA300D"/>
    <w:rsid w:val="00BA7164"/>
    <w:rsid w:val="00BB5D9E"/>
    <w:rsid w:val="00BD1F80"/>
    <w:rsid w:val="00BF6C8E"/>
    <w:rsid w:val="00C02BCD"/>
    <w:rsid w:val="00C12220"/>
    <w:rsid w:val="00C20DA8"/>
    <w:rsid w:val="00C25440"/>
    <w:rsid w:val="00C60946"/>
    <w:rsid w:val="00C77D0B"/>
    <w:rsid w:val="00C92FE6"/>
    <w:rsid w:val="00C94588"/>
    <w:rsid w:val="00CA06AB"/>
    <w:rsid w:val="00CA18C1"/>
    <w:rsid w:val="00CB1DF1"/>
    <w:rsid w:val="00CC40AD"/>
    <w:rsid w:val="00CF032A"/>
    <w:rsid w:val="00D45458"/>
    <w:rsid w:val="00D46DCF"/>
    <w:rsid w:val="00D5166D"/>
    <w:rsid w:val="00D61033"/>
    <w:rsid w:val="00D62EE2"/>
    <w:rsid w:val="00D70C2B"/>
    <w:rsid w:val="00D71BBA"/>
    <w:rsid w:val="00D851AA"/>
    <w:rsid w:val="00DB7C4B"/>
    <w:rsid w:val="00DD1783"/>
    <w:rsid w:val="00DD4803"/>
    <w:rsid w:val="00DD6AFD"/>
    <w:rsid w:val="00DE1F48"/>
    <w:rsid w:val="00DE2FAD"/>
    <w:rsid w:val="00E007E2"/>
    <w:rsid w:val="00E00A6B"/>
    <w:rsid w:val="00E04E9B"/>
    <w:rsid w:val="00E10B32"/>
    <w:rsid w:val="00E20514"/>
    <w:rsid w:val="00E261AB"/>
    <w:rsid w:val="00E27633"/>
    <w:rsid w:val="00E3388C"/>
    <w:rsid w:val="00E87DA0"/>
    <w:rsid w:val="00E92DF2"/>
    <w:rsid w:val="00E9633E"/>
    <w:rsid w:val="00EB23CB"/>
    <w:rsid w:val="00ED2549"/>
    <w:rsid w:val="00F14074"/>
    <w:rsid w:val="00F36BEE"/>
    <w:rsid w:val="00F6471A"/>
    <w:rsid w:val="00F8154D"/>
    <w:rsid w:val="00F8395B"/>
    <w:rsid w:val="00F968C2"/>
    <w:rsid w:val="00FB0802"/>
    <w:rsid w:val="00FC00EA"/>
    <w:rsid w:val="00FD18D1"/>
    <w:rsid w:val="00FD6A6E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,Основной текст (2) + Arial Narrow1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5 pt,Основной текст (2) + 9,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15 pt,Курсив Exact"/>
    <w:basedOn w:val="2"/>
    <w:uiPriority w:val="99"/>
    <w:rsid w:val="00F8154D"/>
    <w:rPr>
      <w:rFonts w:ascii="Arial Narrow" w:eastAsia="Times New Roman" w:hAnsi="Arial Narrow" w:cs="Arial Narrow"/>
      <w:i/>
      <w:iCs/>
      <w:color w:val="0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6Exact">
    <w:name w:val="Основной текст (6) Exact"/>
    <w:basedOn w:val="DefaultParagraphFont"/>
    <w:uiPriority w:val="99"/>
    <w:rsid w:val="00F8154D"/>
    <w:rPr>
      <w:rFonts w:ascii="Trebuchet MS" w:hAnsi="Trebuchet MS" w:cs="Trebuchet MS"/>
      <w:sz w:val="38"/>
      <w:szCs w:val="38"/>
      <w:u w:val="none"/>
      <w:lang w:val="en-US" w:eastAsia="en-US"/>
    </w:rPr>
  </w:style>
  <w:style w:type="character" w:customStyle="1" w:styleId="7Exact">
    <w:name w:val="Основной текст (7) Exact"/>
    <w:basedOn w:val="DefaultParagraphFont"/>
    <w:link w:val="7"/>
    <w:uiPriority w:val="99"/>
    <w:rsid w:val="00F8154D"/>
    <w:rPr>
      <w:rFonts w:ascii="Franklin Gothic Demi" w:hAnsi="Franklin Gothic Demi" w:cs="Franklin Gothic Demi"/>
      <w:sz w:val="23"/>
      <w:szCs w:val="23"/>
      <w:shd w:val="clear" w:color="auto" w:fill="FFFFFF"/>
      <w:lang w:val="en-US"/>
    </w:rPr>
  </w:style>
  <w:style w:type="character" w:customStyle="1" w:styleId="8Exact">
    <w:name w:val="Основной текст (8) Exact"/>
    <w:basedOn w:val="DefaultParagraphFont"/>
    <w:link w:val="8"/>
    <w:uiPriority w:val="99"/>
    <w:rsid w:val="00F8154D"/>
    <w:rPr>
      <w:rFonts w:ascii="Arial Narrow" w:hAnsi="Arial Narrow" w:cs="Arial Narrow"/>
      <w:b/>
      <w:bCs/>
      <w:shd w:val="clear" w:color="auto" w:fill="FFFFFF"/>
    </w:rPr>
  </w:style>
  <w:style w:type="paragraph" w:customStyle="1" w:styleId="7">
    <w:name w:val="Основной текст (7)"/>
    <w:basedOn w:val="Normal"/>
    <w:link w:val="7Exact"/>
    <w:uiPriority w:val="99"/>
    <w:rsid w:val="00F8154D"/>
    <w:pPr>
      <w:widowControl w:val="0"/>
      <w:shd w:val="clear" w:color="auto" w:fill="FFFFFF"/>
      <w:spacing w:line="240" w:lineRule="atLeast"/>
    </w:pPr>
    <w:rPr>
      <w:rFonts w:ascii="Franklin Gothic Demi" w:hAnsi="Franklin Gothic Demi" w:eastAsiaTheme="minorHAnsi" w:cs="Franklin Gothic Demi"/>
      <w:sz w:val="23"/>
      <w:szCs w:val="23"/>
      <w:lang w:val="en-US" w:eastAsia="en-US"/>
    </w:rPr>
  </w:style>
  <w:style w:type="paragraph" w:customStyle="1" w:styleId="8">
    <w:name w:val="Основной текст (8)"/>
    <w:basedOn w:val="Normal"/>
    <w:link w:val="8Exact"/>
    <w:uiPriority w:val="99"/>
    <w:rsid w:val="00F8154D"/>
    <w:pPr>
      <w:widowControl w:val="0"/>
      <w:shd w:val="clear" w:color="auto" w:fill="FFFFFF"/>
      <w:spacing w:line="240" w:lineRule="atLeast"/>
    </w:pPr>
    <w:rPr>
      <w:rFonts w:ascii="Arial Narrow" w:hAnsi="Arial Narrow" w:eastAsiaTheme="minorHAnsi" w:cs="Arial Narrow"/>
      <w:b/>
      <w:bCs/>
      <w:sz w:val="22"/>
      <w:szCs w:val="22"/>
      <w:lang w:eastAsia="en-US"/>
    </w:rPr>
  </w:style>
  <w:style w:type="character" w:customStyle="1" w:styleId="11">
    <w:name w:val="Основной текст (11)"/>
    <w:basedOn w:val="DefaultParagraphFont"/>
    <w:uiPriority w:val="99"/>
    <w:rsid w:val="00F8154D"/>
    <w:rPr>
      <w:rFonts w:ascii="Arial Narrow" w:hAnsi="Arial Narrow" w:cs="Arial Narrow"/>
      <w:i/>
      <w:iCs/>
      <w:sz w:val="30"/>
      <w:szCs w:val="30"/>
      <w:u w:val="single"/>
    </w:rPr>
  </w:style>
  <w:style w:type="character" w:customStyle="1" w:styleId="a4">
    <w:name w:val="Колонтитул_"/>
    <w:basedOn w:val="DefaultParagraphFont"/>
    <w:link w:val="10"/>
    <w:uiPriority w:val="99"/>
    <w:rsid w:val="00F8154D"/>
    <w:rPr>
      <w:rFonts w:ascii="Times New Roman" w:hAnsi="Times New Roman" w:cs="Times New Roman"/>
      <w:b/>
      <w:bCs/>
      <w:sz w:val="15"/>
      <w:szCs w:val="15"/>
      <w:shd w:val="clear" w:color="auto" w:fill="FFFFFF"/>
      <w:lang w:val="en-US"/>
    </w:rPr>
  </w:style>
  <w:style w:type="character" w:customStyle="1" w:styleId="Consolas">
    <w:name w:val="Колонтитул + Consolas"/>
    <w:aliases w:val="Не полужирный"/>
    <w:basedOn w:val="a4"/>
    <w:uiPriority w:val="99"/>
    <w:rsid w:val="00F8154D"/>
    <w:rPr>
      <w:rFonts w:ascii="Consolas" w:hAnsi="Consolas" w:cs="Consolas"/>
      <w:b w:val="0"/>
      <w:bCs w:val="0"/>
      <w:sz w:val="15"/>
      <w:szCs w:val="15"/>
      <w:shd w:val="clear" w:color="auto" w:fill="FFFFFF"/>
      <w:lang w:val="en-US"/>
    </w:rPr>
  </w:style>
  <w:style w:type="character" w:customStyle="1" w:styleId="20pt">
    <w:name w:val="Основной текст (2) + Интервал 0 pt"/>
    <w:basedOn w:val="2"/>
    <w:uiPriority w:val="99"/>
    <w:rsid w:val="00F8154D"/>
    <w:rPr>
      <w:rFonts w:ascii="Times New Roman" w:eastAsia="Times New Roman" w:hAnsi="Times New Roman" w:cs="Times New Roman"/>
      <w:spacing w:val="-10"/>
      <w:sz w:val="28"/>
      <w:szCs w:val="28"/>
      <w:u w:val="none"/>
      <w:shd w:val="clear" w:color="auto" w:fill="FFFFFF"/>
    </w:rPr>
  </w:style>
  <w:style w:type="character" w:customStyle="1" w:styleId="22">
    <w:name w:val="Колонтитул (2)_"/>
    <w:basedOn w:val="DefaultParagraphFont"/>
    <w:link w:val="23"/>
    <w:uiPriority w:val="99"/>
    <w:rsid w:val="00F8154D"/>
    <w:rPr>
      <w:rFonts w:ascii="Consolas" w:hAnsi="Consolas" w:cs="Consolas"/>
      <w:sz w:val="15"/>
      <w:szCs w:val="15"/>
      <w:shd w:val="clear" w:color="auto" w:fill="FFFFFF"/>
      <w:lang w:val="en-US"/>
    </w:rPr>
  </w:style>
  <w:style w:type="character" w:customStyle="1" w:styleId="2FranklinGothicMedium">
    <w:name w:val="Колонтитул (2) + Franklin Gothic Medium"/>
    <w:aliases w:val="8 pt"/>
    <w:basedOn w:val="22"/>
    <w:uiPriority w:val="99"/>
    <w:rsid w:val="00F8154D"/>
    <w:rPr>
      <w:rFonts w:ascii="Franklin Gothic Medium" w:hAnsi="Franklin Gothic Medium" w:cs="Franklin Gothic Medium"/>
      <w:sz w:val="16"/>
      <w:szCs w:val="16"/>
      <w:shd w:val="clear" w:color="auto" w:fill="FFFFFF"/>
      <w:lang w:val="en-US"/>
    </w:rPr>
  </w:style>
  <w:style w:type="character" w:customStyle="1" w:styleId="2ArialNarrow3">
    <w:name w:val="Основной текст (2) + Arial Narrow3"/>
    <w:aliases w:val="15 pt2,Интервал 2 pt,Курсив"/>
    <w:basedOn w:val="2"/>
    <w:uiPriority w:val="99"/>
    <w:rsid w:val="00F8154D"/>
    <w:rPr>
      <w:rFonts w:ascii="Arial Narrow" w:eastAsia="Times New Roman" w:hAnsi="Arial Narrow" w:cs="Arial Narrow"/>
      <w:i/>
      <w:iCs/>
      <w:spacing w:val="40"/>
      <w:sz w:val="30"/>
      <w:szCs w:val="30"/>
      <w:u w:val="none"/>
      <w:shd w:val="clear" w:color="auto" w:fill="FFFFFF"/>
      <w:lang w:val="en-US" w:eastAsia="en-US"/>
    </w:rPr>
  </w:style>
  <w:style w:type="character" w:customStyle="1" w:styleId="9">
    <w:name w:val="Основной текст (9)_"/>
    <w:basedOn w:val="DefaultParagraphFont"/>
    <w:link w:val="90"/>
    <w:uiPriority w:val="99"/>
    <w:rsid w:val="00F8154D"/>
    <w:rPr>
      <w:rFonts w:ascii="Courier New" w:hAnsi="Courier New" w:cs="Courier New"/>
      <w:spacing w:val="10"/>
      <w:sz w:val="8"/>
      <w:szCs w:val="8"/>
      <w:shd w:val="clear" w:color="auto" w:fill="FFFFFF"/>
    </w:rPr>
  </w:style>
  <w:style w:type="character" w:customStyle="1" w:styleId="2ArialNarrow2">
    <w:name w:val="Основной текст (2) + Arial Narrow2"/>
    <w:aliases w:val="15 pt1,Интервал -1 pt,Курсив1"/>
    <w:basedOn w:val="2"/>
    <w:uiPriority w:val="99"/>
    <w:rsid w:val="00F8154D"/>
    <w:rPr>
      <w:rFonts w:ascii="Arial Narrow" w:eastAsia="Times New Roman" w:hAnsi="Arial Narrow" w:cs="Arial Narrow"/>
      <w:i/>
      <w:iCs/>
      <w:spacing w:val="-20"/>
      <w:sz w:val="30"/>
      <w:szCs w:val="30"/>
      <w:u w:val="none"/>
      <w:shd w:val="clear" w:color="auto" w:fill="FFFFFF"/>
    </w:rPr>
  </w:style>
  <w:style w:type="character" w:customStyle="1" w:styleId="2-2pt">
    <w:name w:val="Основной текст (2) + Интервал -2 pt"/>
    <w:basedOn w:val="2"/>
    <w:uiPriority w:val="99"/>
    <w:rsid w:val="00F8154D"/>
    <w:rPr>
      <w:rFonts w:ascii="Times New Roman" w:eastAsia="Times New Roman" w:hAnsi="Times New Roman" w:cs="Times New Roman"/>
      <w:spacing w:val="-40"/>
      <w:sz w:val="28"/>
      <w:szCs w:val="28"/>
      <w:u w:val="none"/>
      <w:shd w:val="clear" w:color="auto" w:fill="FFFFFF"/>
    </w:rPr>
  </w:style>
  <w:style w:type="paragraph" w:customStyle="1" w:styleId="10">
    <w:name w:val="Колонтитул1"/>
    <w:basedOn w:val="Normal"/>
    <w:link w:val="a4"/>
    <w:uiPriority w:val="99"/>
    <w:rsid w:val="00F8154D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val="en-US" w:eastAsia="en-US"/>
    </w:rPr>
  </w:style>
  <w:style w:type="paragraph" w:customStyle="1" w:styleId="23">
    <w:name w:val="Колонтитул (2)"/>
    <w:basedOn w:val="Normal"/>
    <w:link w:val="22"/>
    <w:uiPriority w:val="99"/>
    <w:rsid w:val="00F8154D"/>
    <w:pPr>
      <w:widowControl w:val="0"/>
      <w:shd w:val="clear" w:color="auto" w:fill="FFFFFF"/>
      <w:spacing w:line="240" w:lineRule="atLeast"/>
    </w:pPr>
    <w:rPr>
      <w:rFonts w:ascii="Consolas" w:hAnsi="Consolas" w:eastAsiaTheme="minorHAnsi" w:cs="Consolas"/>
      <w:sz w:val="15"/>
      <w:szCs w:val="15"/>
      <w:lang w:val="en-US" w:eastAsia="en-US"/>
    </w:rPr>
  </w:style>
  <w:style w:type="paragraph" w:customStyle="1" w:styleId="90">
    <w:name w:val="Основной текст (9)"/>
    <w:basedOn w:val="Normal"/>
    <w:link w:val="9"/>
    <w:uiPriority w:val="99"/>
    <w:rsid w:val="00F8154D"/>
    <w:pPr>
      <w:widowControl w:val="0"/>
      <w:shd w:val="clear" w:color="auto" w:fill="FFFFFF"/>
      <w:spacing w:before="540" w:line="96" w:lineRule="exact"/>
      <w:jc w:val="both"/>
    </w:pPr>
    <w:rPr>
      <w:rFonts w:ascii="Courier New" w:hAnsi="Courier New" w:eastAsiaTheme="minorHAnsi" w:cs="Courier New"/>
      <w:spacing w:val="10"/>
      <w:sz w:val="8"/>
      <w:szCs w:val="8"/>
      <w:lang w:eastAsia="en-US"/>
    </w:rPr>
  </w:style>
  <w:style w:type="paragraph" w:styleId="Header">
    <w:name w:val="header"/>
    <w:basedOn w:val="Normal"/>
    <w:link w:val="a5"/>
    <w:uiPriority w:val="99"/>
    <w:unhideWhenUsed/>
    <w:rsid w:val="00F815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F81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F815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F81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Основной текст (6)1"/>
    <w:basedOn w:val="Normal"/>
    <w:uiPriority w:val="99"/>
    <w:rsid w:val="00EB23CB"/>
    <w:pPr>
      <w:widowControl w:val="0"/>
      <w:shd w:val="clear" w:color="auto" w:fill="FFFFFF"/>
      <w:spacing w:line="317" w:lineRule="exact"/>
      <w:jc w:val="both"/>
    </w:pPr>
    <w:rPr>
      <w:rFonts w:ascii="Bookman Old Style" w:hAnsi="Bookman Old Style" w:eastAsiaTheme="minorHAnsi" w:cs="Bookman Old Styl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C6A3-156F-4B47-9BA0-01FE171A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