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16"/>
          <w:szCs w:val="16"/>
        </w:rPr>
        <w:t>Д</w:t>
      </w:r>
      <w:r>
        <w:rPr>
          <w:rFonts w:ascii="Times New Roman" w:eastAsia="Times New Roman" w:hAnsi="Times New Roman" w:cs="Times New Roman"/>
          <w:b/>
          <w:bCs/>
          <w:sz w:val="16"/>
          <w:szCs w:val="16"/>
        </w:rPr>
        <w:t xml:space="preserve">ело № </w:t>
      </w:r>
      <w:r>
        <w:rPr>
          <w:rFonts w:ascii="Times New Roman" w:eastAsia="Times New Roman" w:hAnsi="Times New Roman" w:cs="Times New Roman"/>
          <w:b/>
          <w:bCs/>
          <w:sz w:val="16"/>
          <w:szCs w:val="16"/>
        </w:rPr>
        <w:t>1-</w:t>
      </w:r>
      <w:r>
        <w:rPr>
          <w:rFonts w:ascii="Times New Roman" w:eastAsia="Times New Roman" w:hAnsi="Times New Roman" w:cs="Times New Roman"/>
          <w:b/>
          <w:bCs/>
          <w:sz w:val="16"/>
          <w:szCs w:val="16"/>
        </w:rPr>
        <w:t>28</w:t>
      </w:r>
      <w:r>
        <w:rPr>
          <w:rFonts w:ascii="Times New Roman" w:eastAsia="Times New Roman" w:hAnsi="Times New Roman" w:cs="Times New Roman"/>
          <w:b/>
          <w:bCs/>
          <w:sz w:val="16"/>
          <w:szCs w:val="16"/>
        </w:rPr>
        <w:t>-</w:t>
      </w:r>
      <w:r>
        <w:rPr>
          <w:rFonts w:ascii="Times New Roman" w:eastAsia="Times New Roman" w:hAnsi="Times New Roman" w:cs="Times New Roman"/>
          <w:b/>
          <w:bCs/>
          <w:sz w:val="16"/>
          <w:szCs w:val="16"/>
        </w:rPr>
        <w:t>1</w:t>
      </w:r>
      <w:r>
        <w:rPr>
          <w:rFonts w:ascii="Times New Roman" w:eastAsia="Times New Roman" w:hAnsi="Times New Roman" w:cs="Times New Roman"/>
          <w:b/>
          <w:bCs/>
          <w:sz w:val="16"/>
          <w:szCs w:val="16"/>
        </w:rPr>
        <w:t>7</w:t>
      </w:r>
      <w:r>
        <w:rPr>
          <w:rFonts w:ascii="Times New Roman" w:eastAsia="Times New Roman" w:hAnsi="Times New Roman" w:cs="Times New Roman"/>
          <w:b/>
          <w:bCs/>
          <w:sz w:val="16"/>
          <w:szCs w:val="16"/>
        </w:rPr>
        <w:t>/20</w:t>
      </w:r>
      <w:r>
        <w:rPr>
          <w:rFonts w:ascii="Times New Roman" w:eastAsia="Times New Roman" w:hAnsi="Times New Roman" w:cs="Times New Roman"/>
          <w:b/>
          <w:bCs/>
          <w:sz w:val="16"/>
          <w:szCs w:val="16"/>
        </w:rPr>
        <w:t>2</w:t>
      </w:r>
      <w:r>
        <w:rPr>
          <w:rFonts w:ascii="Times New Roman" w:eastAsia="Times New Roman" w:hAnsi="Times New Roman" w:cs="Times New Roman"/>
          <w:b/>
          <w:bCs/>
          <w:sz w:val="16"/>
          <w:szCs w:val="16"/>
        </w:rPr>
        <w:t>5</w:t>
      </w:r>
    </w:p>
    <w:p>
      <w:pPr>
        <w:spacing w:before="0" w:after="0"/>
        <w:jc w:val="center"/>
        <w:rPr>
          <w:sz w:val="16"/>
          <w:szCs w:val="16"/>
        </w:rPr>
      </w:pP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t>УИД</w:t>
      </w:r>
      <w:r>
        <w:rPr>
          <w:rFonts w:ascii="Times New Roman" w:eastAsia="Times New Roman" w:hAnsi="Times New Roman" w:cs="Times New Roman"/>
          <w:b/>
          <w:bCs/>
          <w:sz w:val="16"/>
          <w:szCs w:val="16"/>
        </w:rPr>
        <w:t xml:space="preserve"> 91MS00</w:t>
      </w:r>
      <w:r>
        <w:rPr>
          <w:rFonts w:ascii="Times New Roman" w:eastAsia="Times New Roman" w:hAnsi="Times New Roman" w:cs="Times New Roman"/>
          <w:b/>
          <w:bCs/>
          <w:sz w:val="16"/>
          <w:szCs w:val="16"/>
        </w:rPr>
        <w:t>28</w:t>
      </w:r>
      <w:r>
        <w:rPr>
          <w:rFonts w:ascii="Times New Roman" w:eastAsia="Times New Roman" w:hAnsi="Times New Roman" w:cs="Times New Roman"/>
          <w:b/>
          <w:bCs/>
          <w:sz w:val="16"/>
          <w:szCs w:val="16"/>
        </w:rPr>
        <w:t>-</w:t>
      </w:r>
      <w:r>
        <w:rPr>
          <w:rStyle w:val="cat-PhoneNumbergrp-64rplc-0"/>
          <w:rFonts w:ascii="Times New Roman" w:eastAsia="Times New Roman" w:hAnsi="Times New Roman" w:cs="Times New Roman"/>
          <w:b/>
          <w:bCs/>
          <w:sz w:val="16"/>
          <w:szCs w:val="16"/>
        </w:rPr>
        <w:t>телефон</w:t>
      </w:r>
      <w:r>
        <w:rPr>
          <w:rFonts w:ascii="Times New Roman" w:eastAsia="Times New Roman" w:hAnsi="Times New Roman" w:cs="Times New Roman"/>
          <w:b/>
          <w:bCs/>
          <w:sz w:val="16"/>
          <w:szCs w:val="16"/>
        </w:rPr>
        <w:t>-</w:t>
      </w:r>
      <w:r>
        <w:rPr>
          <w:rStyle w:val="cat-PhoneNumbergrp-65rplc-1"/>
          <w:rFonts w:ascii="Times New Roman" w:eastAsia="Times New Roman" w:hAnsi="Times New Roman" w:cs="Times New Roman"/>
          <w:b/>
          <w:bCs/>
          <w:sz w:val="16"/>
          <w:szCs w:val="16"/>
        </w:rPr>
        <w:t>телефон</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ПРИГОВОР</w:t>
      </w:r>
    </w:p>
    <w:p>
      <w:pPr>
        <w:spacing w:before="0" w:after="0"/>
        <w:jc w:val="center"/>
        <w:rPr>
          <w:sz w:val="26"/>
          <w:szCs w:val="26"/>
        </w:rPr>
      </w:pPr>
      <w:r>
        <w:rPr>
          <w:rFonts w:ascii="Times New Roman" w:eastAsia="Times New Roman" w:hAnsi="Times New Roman" w:cs="Times New Roman"/>
          <w:sz w:val="26"/>
          <w:szCs w:val="26"/>
        </w:rPr>
        <w:t>ИМЕНЕМ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РОССИЙСКОЙ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ФЕДЕРАЦИИ</w:t>
      </w:r>
    </w:p>
    <w:p>
      <w:pPr>
        <w:spacing w:before="0" w:after="0"/>
        <w:jc w:val="center"/>
        <w:rPr>
          <w:sz w:val="26"/>
          <w:szCs w:val="26"/>
        </w:rPr>
      </w:pPr>
    </w:p>
    <w:p>
      <w:pPr>
        <w:spacing w:before="0" w:after="0"/>
        <w:rPr>
          <w:sz w:val="26"/>
          <w:szCs w:val="26"/>
        </w:rPr>
      </w:pPr>
      <w:r>
        <w:rPr>
          <w:rStyle w:val="cat-Dategrp-15rplc-2"/>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Addressgrp-0rplc-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pPr>
        <w:spacing w:before="0" w:after="0"/>
        <w:jc w:val="both"/>
        <w:rPr>
          <w:sz w:val="26"/>
          <w:szCs w:val="26"/>
        </w:rPr>
      </w:pPr>
      <w:r>
        <w:rPr>
          <w:sz w:val="26"/>
          <w:szCs w:val="26"/>
        </w:rPr>
        <w:tab/>
      </w:r>
      <w:r>
        <w:rPr>
          <w:rFonts w:ascii="Times New Roman" w:eastAsia="Times New Roman" w:hAnsi="Times New Roman" w:cs="Times New Roman"/>
          <w:sz w:val="26"/>
          <w:szCs w:val="26"/>
        </w:rPr>
        <w:t xml:space="preserve">Мировой судья судебного участка № </w:t>
      </w:r>
      <w:r>
        <w:rPr>
          <w:rFonts w:ascii="Times New Roman" w:eastAsia="Times New Roman" w:hAnsi="Times New Roman" w:cs="Times New Roman"/>
          <w:sz w:val="26"/>
          <w:szCs w:val="26"/>
        </w:rPr>
        <w:t>28</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Бахчисарайского судебного района (</w:t>
      </w:r>
      <w:r>
        <w:rPr>
          <w:rStyle w:val="cat-Addressgrp-2rplc-4"/>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Addressgrp-1rplc-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FIOgrp-33rplc-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при секретар</w:t>
      </w:r>
      <w:r>
        <w:rPr>
          <w:rFonts w:ascii="Times New Roman" w:eastAsia="Times New Roman" w:hAnsi="Times New Roman" w:cs="Times New Roman"/>
          <w:sz w:val="26"/>
          <w:szCs w:val="26"/>
        </w:rPr>
        <w:t xml:space="preserve">е </w:t>
      </w:r>
      <w:r>
        <w:rPr>
          <w:rFonts w:ascii="Times New Roman" w:eastAsia="Times New Roman" w:hAnsi="Times New Roman" w:cs="Times New Roman"/>
          <w:sz w:val="26"/>
          <w:szCs w:val="26"/>
        </w:rPr>
        <w:t xml:space="preserve">судебного заседания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FIOgrp-34rplc-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с участием</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государственн</w:t>
      </w:r>
      <w:r>
        <w:rPr>
          <w:rFonts w:ascii="Times New Roman" w:eastAsia="Times New Roman" w:hAnsi="Times New Roman" w:cs="Times New Roman"/>
          <w:sz w:val="26"/>
          <w:szCs w:val="26"/>
        </w:rPr>
        <w:t xml:space="preserve">ых </w:t>
      </w:r>
      <w:r>
        <w:rPr>
          <w:rFonts w:ascii="Times New Roman" w:eastAsia="Times New Roman" w:hAnsi="Times New Roman" w:cs="Times New Roman"/>
          <w:sz w:val="26"/>
          <w:szCs w:val="26"/>
        </w:rPr>
        <w:t>обвинител</w:t>
      </w:r>
      <w:r>
        <w:rPr>
          <w:rFonts w:ascii="Times New Roman" w:eastAsia="Times New Roman" w:hAnsi="Times New Roman" w:cs="Times New Roman"/>
          <w:sz w:val="26"/>
          <w:szCs w:val="26"/>
        </w:rPr>
        <w:t xml:space="preserve">ей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помощник</w:t>
      </w:r>
      <w:r>
        <w:rPr>
          <w:rFonts w:ascii="Times New Roman" w:eastAsia="Times New Roman" w:hAnsi="Times New Roman" w:cs="Times New Roman"/>
          <w:sz w:val="26"/>
          <w:szCs w:val="26"/>
        </w:rPr>
        <w:t xml:space="preserve">ов </w:t>
      </w:r>
      <w:r>
        <w:rPr>
          <w:rFonts w:ascii="Times New Roman" w:eastAsia="Times New Roman" w:hAnsi="Times New Roman" w:cs="Times New Roman"/>
          <w:sz w:val="26"/>
          <w:szCs w:val="26"/>
        </w:rPr>
        <w:t xml:space="preserve">прокурора </w:t>
      </w:r>
      <w:r>
        <w:rPr>
          <w:rStyle w:val="cat-Addressgrp-3rplc-8"/>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FIOgrp-35rplc-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FIOgrp-36rplc-10"/>
          <w:rFonts w:ascii="Times New Roman" w:eastAsia="Times New Roman" w:hAnsi="Times New Roman" w:cs="Times New Roman"/>
          <w:sz w:val="26"/>
          <w:szCs w:val="26"/>
        </w:rPr>
        <w:t>фио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представителя </w:t>
      </w:r>
      <w:r>
        <w:rPr>
          <w:rFonts w:ascii="Times New Roman" w:eastAsia="Times New Roman" w:hAnsi="Times New Roman" w:cs="Times New Roman"/>
          <w:sz w:val="26"/>
          <w:szCs w:val="26"/>
        </w:rPr>
        <w:t xml:space="preserve">потерпевшей – </w:t>
      </w:r>
      <w:r>
        <w:rPr>
          <w:rStyle w:val="cat-FIOgrp-37rplc-1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защитника – адвоката </w:t>
      </w:r>
      <w:r>
        <w:rPr>
          <w:rFonts w:ascii="Times New Roman" w:eastAsia="Times New Roman" w:hAnsi="Times New Roman" w:cs="Times New Roman"/>
          <w:sz w:val="26"/>
          <w:szCs w:val="26"/>
        </w:rPr>
        <w:t xml:space="preserve">– </w:t>
      </w:r>
      <w:r>
        <w:rPr>
          <w:rStyle w:val="cat-FIOgrp-38rplc-1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удостоверение № </w:t>
      </w:r>
      <w:r>
        <w:rPr>
          <w:rFonts w:ascii="Times New Roman" w:eastAsia="Times New Roman" w:hAnsi="Times New Roman" w:cs="Times New Roman"/>
          <w:sz w:val="26"/>
          <w:szCs w:val="26"/>
        </w:rPr>
        <w:t xml:space="preserve">996, </w:t>
      </w:r>
      <w:r>
        <w:rPr>
          <w:rFonts w:ascii="Times New Roman" w:eastAsia="Times New Roman" w:hAnsi="Times New Roman" w:cs="Times New Roman"/>
          <w:sz w:val="26"/>
          <w:szCs w:val="26"/>
        </w:rPr>
        <w:t>ордер</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15/3</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подсудимо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 </w:t>
      </w:r>
      <w:r>
        <w:rPr>
          <w:rStyle w:val="cat-FIOgrp-39rplc-1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рассмотрев в открытом судебном заседании </w:t>
      </w:r>
      <w:r>
        <w:rPr>
          <w:rFonts w:ascii="Times New Roman" w:eastAsia="Times New Roman" w:hAnsi="Times New Roman" w:cs="Times New Roman"/>
          <w:sz w:val="26"/>
          <w:szCs w:val="26"/>
        </w:rPr>
        <w:t xml:space="preserve">в </w:t>
      </w:r>
      <w:r>
        <w:rPr>
          <w:rStyle w:val="cat-Addressgrp-0rplc-14"/>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уголовное дело по обвинению </w:t>
      </w:r>
      <w:r>
        <w:rPr>
          <w:rStyle w:val="cat-FIOgrp-40rplc-1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PassportDatagrp-56rplc-16"/>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гражданина Р</w:t>
      </w:r>
      <w:r>
        <w:rPr>
          <w:rFonts w:ascii="Times New Roman" w:eastAsia="Times New Roman" w:hAnsi="Times New Roman" w:cs="Times New Roman"/>
          <w:sz w:val="26"/>
          <w:szCs w:val="26"/>
        </w:rPr>
        <w:t xml:space="preserve">оссийской </w:t>
      </w:r>
      <w:r>
        <w:rPr>
          <w:rFonts w:ascii="Times New Roman" w:eastAsia="Times New Roman" w:hAnsi="Times New Roman" w:cs="Times New Roman"/>
          <w:sz w:val="26"/>
          <w:szCs w:val="26"/>
        </w:rPr>
        <w:t>Ф</w:t>
      </w:r>
      <w:r>
        <w:rPr>
          <w:rFonts w:ascii="Times New Roman" w:eastAsia="Times New Roman" w:hAnsi="Times New Roman" w:cs="Times New Roman"/>
          <w:sz w:val="26"/>
          <w:szCs w:val="26"/>
        </w:rPr>
        <w:t>едерации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 средн</w:t>
      </w:r>
      <w:r>
        <w:rPr>
          <w:rFonts w:ascii="Times New Roman" w:eastAsia="Times New Roman" w:hAnsi="Times New Roman" w:cs="Times New Roman"/>
          <w:sz w:val="26"/>
          <w:szCs w:val="26"/>
        </w:rPr>
        <w:t xml:space="preserve">им </w:t>
      </w:r>
      <w:r>
        <w:rPr>
          <w:rFonts w:ascii="Times New Roman" w:eastAsia="Times New Roman" w:hAnsi="Times New Roman" w:cs="Times New Roman"/>
          <w:sz w:val="26"/>
          <w:szCs w:val="26"/>
        </w:rPr>
        <w:t xml:space="preserve">образованием, </w:t>
      </w:r>
      <w:r>
        <w:rPr>
          <w:rFonts w:ascii="Times New Roman" w:eastAsia="Times New Roman" w:hAnsi="Times New Roman" w:cs="Times New Roman"/>
          <w:sz w:val="26"/>
          <w:szCs w:val="26"/>
        </w:rPr>
        <w:t>не работающего, х</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лостого, </w:t>
      </w:r>
      <w:r>
        <w:rPr>
          <w:rFonts w:ascii="Times New Roman" w:eastAsia="Times New Roman" w:hAnsi="Times New Roman" w:cs="Times New Roman"/>
          <w:sz w:val="26"/>
          <w:szCs w:val="26"/>
        </w:rPr>
        <w:t xml:space="preserve">имеющего </w:t>
      </w:r>
      <w:r>
        <w:rPr>
          <w:rFonts w:ascii="Times New Roman" w:eastAsia="Times New Roman" w:hAnsi="Times New Roman" w:cs="Times New Roman"/>
          <w:sz w:val="26"/>
          <w:szCs w:val="26"/>
        </w:rPr>
        <w:t xml:space="preserve">на иждивении </w:t>
      </w:r>
      <w:r>
        <w:rPr>
          <w:rFonts w:ascii="Times New Roman" w:eastAsia="Times New Roman" w:hAnsi="Times New Roman" w:cs="Times New Roman"/>
          <w:sz w:val="26"/>
          <w:szCs w:val="26"/>
        </w:rPr>
        <w:t xml:space="preserve">двух </w:t>
      </w:r>
      <w:r>
        <w:rPr>
          <w:rFonts w:ascii="Times New Roman" w:eastAsia="Times New Roman" w:hAnsi="Times New Roman" w:cs="Times New Roman"/>
          <w:sz w:val="26"/>
          <w:szCs w:val="26"/>
        </w:rPr>
        <w:t xml:space="preserve">малолетних </w:t>
      </w:r>
      <w:r>
        <w:rPr>
          <w:rFonts w:ascii="Times New Roman" w:eastAsia="Times New Roman" w:hAnsi="Times New Roman" w:cs="Times New Roman"/>
          <w:sz w:val="26"/>
          <w:szCs w:val="26"/>
        </w:rPr>
        <w:t xml:space="preserve">детей, </w:t>
      </w:r>
      <w:r>
        <w:rPr>
          <w:rFonts w:ascii="Times New Roman" w:eastAsia="Times New Roman" w:hAnsi="Times New Roman" w:cs="Times New Roman"/>
          <w:sz w:val="26"/>
          <w:szCs w:val="26"/>
        </w:rPr>
        <w:t xml:space="preserve">не </w:t>
      </w:r>
      <w:r>
        <w:rPr>
          <w:rFonts w:ascii="Times New Roman" w:eastAsia="Times New Roman" w:hAnsi="Times New Roman" w:cs="Times New Roman"/>
          <w:sz w:val="26"/>
          <w:szCs w:val="26"/>
        </w:rPr>
        <w:t xml:space="preserve">военнообязанного, </w:t>
      </w:r>
      <w:r>
        <w:rPr>
          <w:rFonts w:ascii="Times New Roman" w:eastAsia="Times New Roman" w:hAnsi="Times New Roman" w:cs="Times New Roman"/>
          <w:sz w:val="26"/>
          <w:szCs w:val="26"/>
        </w:rPr>
        <w:t>зар</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гистрированного</w:t>
      </w:r>
      <w:r>
        <w:rPr>
          <w:rFonts w:ascii="Times New Roman" w:eastAsia="Times New Roman" w:hAnsi="Times New Roman" w:cs="Times New Roman"/>
          <w:sz w:val="26"/>
          <w:szCs w:val="26"/>
        </w:rPr>
        <w:t xml:space="preserve"> по адресу: </w:t>
      </w:r>
      <w:r>
        <w:rPr>
          <w:rStyle w:val="cat-Addressgrp-4rplc-17"/>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Addressgrp-5rplc-18"/>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проживающего </w:t>
      </w:r>
      <w:r>
        <w:rPr>
          <w:rFonts w:ascii="Times New Roman" w:eastAsia="Times New Roman" w:hAnsi="Times New Roman" w:cs="Times New Roman"/>
          <w:sz w:val="26"/>
          <w:szCs w:val="26"/>
        </w:rPr>
        <w:t>по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адресу:</w:t>
      </w:r>
      <w:r>
        <w:rPr>
          <w:rFonts w:ascii="Times New Roman" w:eastAsia="Times New Roman" w:hAnsi="Times New Roman" w:cs="Times New Roman"/>
          <w:sz w:val="26"/>
          <w:szCs w:val="26"/>
        </w:rPr>
        <w:t xml:space="preserve"> </w:t>
      </w:r>
      <w:r>
        <w:rPr>
          <w:rStyle w:val="cat-Addressgrp-6rplc-19"/>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Addressgrp-7rplc-2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судимый,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в совершении преступлени</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предусмотренн</w:t>
      </w:r>
      <w:r>
        <w:rPr>
          <w:rFonts w:ascii="Times New Roman" w:eastAsia="Times New Roman" w:hAnsi="Times New Roman" w:cs="Times New Roman"/>
          <w:sz w:val="26"/>
          <w:szCs w:val="26"/>
        </w:rPr>
        <w:t xml:space="preserve">ого </w:t>
      </w:r>
      <w:r>
        <w:rPr>
          <w:rFonts w:ascii="Times New Roman" w:eastAsia="Times New Roman" w:hAnsi="Times New Roman" w:cs="Times New Roman"/>
          <w:sz w:val="26"/>
          <w:szCs w:val="26"/>
        </w:rPr>
        <w:t>ч.1 ст. 1</w:t>
      </w:r>
      <w:r>
        <w:rPr>
          <w:rFonts w:ascii="Times New Roman" w:eastAsia="Times New Roman" w:hAnsi="Times New Roman" w:cs="Times New Roman"/>
          <w:sz w:val="26"/>
          <w:szCs w:val="26"/>
        </w:rPr>
        <w:t xml:space="preserve">19 </w:t>
      </w:r>
      <w:r>
        <w:rPr>
          <w:rFonts w:ascii="Times New Roman" w:eastAsia="Times New Roman" w:hAnsi="Times New Roman" w:cs="Times New Roman"/>
          <w:sz w:val="26"/>
          <w:szCs w:val="26"/>
        </w:rPr>
        <w:t>УК Российской Ф</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дерации, </w:t>
      </w: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sz w:val="26"/>
          <w:szCs w:val="26"/>
        </w:rPr>
        <w:tab/>
      </w:r>
    </w:p>
    <w:p>
      <w:pPr>
        <w:spacing w:before="0" w:after="0"/>
        <w:ind w:firstLine="708"/>
        <w:jc w:val="both"/>
        <w:rPr>
          <w:sz w:val="26"/>
          <w:szCs w:val="26"/>
        </w:rPr>
      </w:pPr>
      <w:r>
        <w:rPr>
          <w:rStyle w:val="cat-FIOgrp-41rplc-2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совершил угрозу убийства, если имелись основания опасаться осуществления этой угрозы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 следующих обстоятельствах. </w:t>
      </w:r>
    </w:p>
    <w:p>
      <w:pPr>
        <w:spacing w:before="0" w:after="0"/>
        <w:ind w:firstLine="708"/>
        <w:jc w:val="both"/>
        <w:rPr>
          <w:sz w:val="26"/>
          <w:szCs w:val="26"/>
        </w:rPr>
      </w:pPr>
      <w:r>
        <w:rPr>
          <w:rStyle w:val="cat-FIOgrp-41rplc-2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Dategrp-16rplc-23"/>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примерно в </w:t>
      </w:r>
      <w:r>
        <w:rPr>
          <w:rStyle w:val="cat-Timegrp-57rplc-24"/>
          <w:rFonts w:ascii="Times New Roman" w:eastAsia="Times New Roman" w:hAnsi="Times New Roman" w:cs="Times New Roman"/>
          <w:sz w:val="26"/>
          <w:szCs w:val="26"/>
        </w:rPr>
        <w:t>время</w:t>
      </w:r>
      <w:r>
        <w:rPr>
          <w:rFonts w:ascii="Times New Roman" w:eastAsia="Times New Roman" w:hAnsi="Times New Roman" w:cs="Times New Roman"/>
          <w:sz w:val="26"/>
          <w:szCs w:val="26"/>
        </w:rPr>
        <w:t>, будучи в с</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стоянии алкогольного опьянения, находясь в помещении кухни квартиры, распол</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женной по адресу: </w:t>
      </w:r>
      <w:r>
        <w:rPr>
          <w:rStyle w:val="cat-Addressgrp-8rplc-2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Addressgrp-9rplc-26"/>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ходе словестного конфликта со своей бывшей сожительницей </w:t>
      </w:r>
      <w:r>
        <w:rPr>
          <w:rStyle w:val="cat-FIOgrp-42rplc-27"/>
          <w:rFonts w:ascii="Times New Roman" w:eastAsia="Times New Roman" w:hAnsi="Times New Roman" w:cs="Times New Roman"/>
          <w:sz w:val="26"/>
          <w:szCs w:val="26"/>
        </w:rPr>
        <w:t>фио</w:t>
      </w:r>
      <w:r>
        <w:rPr>
          <w:rFonts w:ascii="Times New Roman" w:eastAsia="Times New Roman" w:hAnsi="Times New Roman" w:cs="Times New Roman"/>
          <w:sz w:val="26"/>
          <w:szCs w:val="26"/>
        </w:rPr>
        <w:t>, возни</w:t>
      </w:r>
      <w:r>
        <w:rPr>
          <w:rFonts w:ascii="Times New Roman" w:eastAsia="Times New Roman" w:hAnsi="Times New Roman" w:cs="Times New Roman"/>
          <w:sz w:val="26"/>
          <w:szCs w:val="26"/>
        </w:rPr>
        <w:t>к</w:t>
      </w:r>
      <w:r>
        <w:rPr>
          <w:rFonts w:ascii="Times New Roman" w:eastAsia="Times New Roman" w:hAnsi="Times New Roman" w:cs="Times New Roman"/>
          <w:sz w:val="26"/>
          <w:szCs w:val="26"/>
        </w:rPr>
        <w:t>шего на почве личных неприязненных отношений, будучи в состоянии агрессии, ос</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знавая противоправный характер своих</w:t>
      </w:r>
      <w:r>
        <w:rPr>
          <w:rFonts w:ascii="Times New Roman" w:eastAsia="Times New Roman" w:hAnsi="Times New Roman" w:cs="Times New Roman"/>
          <w:sz w:val="26"/>
          <w:szCs w:val="26"/>
        </w:rPr>
        <w:t xml:space="preserve"> действий и действуя умышленно, предвидя неизбежность наступления общественно опасных последствий и желая их наступл</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ния, имея прямой </w:t>
      </w:r>
      <w:r>
        <w:rPr>
          <w:rFonts w:ascii="Times New Roman" w:eastAsia="Times New Roman" w:hAnsi="Times New Roman" w:cs="Times New Roman"/>
          <w:sz w:val="26"/>
          <w:szCs w:val="26"/>
        </w:rPr>
        <w:t>умысел</w:t>
      </w:r>
      <w:r>
        <w:rPr>
          <w:rFonts w:ascii="Times New Roman" w:eastAsia="Times New Roman" w:hAnsi="Times New Roman" w:cs="Times New Roman"/>
          <w:sz w:val="26"/>
          <w:szCs w:val="26"/>
        </w:rPr>
        <w:t xml:space="preserve"> направленный на угрозу убийством и запугивание </w:t>
      </w:r>
      <w:r>
        <w:rPr>
          <w:rStyle w:val="cat-FIOgrp-42rplc-28"/>
          <w:rFonts w:ascii="Times New Roman" w:eastAsia="Times New Roman" w:hAnsi="Times New Roman" w:cs="Times New Roman"/>
          <w:sz w:val="26"/>
          <w:szCs w:val="26"/>
        </w:rPr>
        <w:t>фио</w:t>
      </w:r>
      <w:r>
        <w:rPr>
          <w:rFonts w:ascii="Times New Roman" w:eastAsia="Times New Roman" w:hAnsi="Times New Roman" w:cs="Times New Roman"/>
          <w:sz w:val="26"/>
          <w:szCs w:val="26"/>
        </w:rPr>
        <w:t>, а также целью вызвать у последней чувство тревоги и беспокойства за свою жизнь, взяв в правую руку хозяйственно-бытовой нож для убедительности св</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их намерений, используя его в качестве орудия, направил лезвие ножа в область шеи, а после в область живота </w:t>
      </w:r>
      <w:r>
        <w:rPr>
          <w:rStyle w:val="cat-FIOgrp-42rplc-2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ри </w:t>
      </w:r>
      <w:r>
        <w:rPr>
          <w:rFonts w:ascii="Times New Roman" w:eastAsia="Times New Roman" w:hAnsi="Times New Roman" w:cs="Times New Roman"/>
          <w:sz w:val="26"/>
          <w:szCs w:val="26"/>
        </w:rPr>
        <w:t>этом,</w:t>
      </w:r>
      <w:r>
        <w:rPr>
          <w:rFonts w:ascii="Arial" w:eastAsia="Arial" w:hAnsi="Arial" w:cs="Arial"/>
          <w:sz w:val="20"/>
          <w:szCs w:val="20"/>
        </w:rPr>
        <w:t xml:space="preserve"> </w:t>
      </w:r>
      <w:r>
        <w:rPr>
          <w:rStyle w:val="cat-FIOgrp-41rplc-3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ысказал в а</w:t>
      </w:r>
      <w:r>
        <w:rPr>
          <w:rFonts w:ascii="Times New Roman" w:eastAsia="Times New Roman" w:hAnsi="Times New Roman" w:cs="Times New Roman"/>
          <w:sz w:val="26"/>
          <w:szCs w:val="26"/>
        </w:rPr>
        <w:t>д</w:t>
      </w:r>
      <w:r>
        <w:rPr>
          <w:rFonts w:ascii="Times New Roman" w:eastAsia="Times New Roman" w:hAnsi="Times New Roman" w:cs="Times New Roman"/>
          <w:sz w:val="26"/>
          <w:szCs w:val="26"/>
        </w:rPr>
        <w:t>рес</w:t>
      </w:r>
      <w:r>
        <w:rPr>
          <w:rFonts w:ascii="Arial" w:eastAsia="Arial" w:hAnsi="Arial" w:cs="Arial"/>
          <w:sz w:val="20"/>
          <w:szCs w:val="20"/>
        </w:rPr>
        <w:t xml:space="preserve"> </w:t>
      </w:r>
      <w:r>
        <w:rPr>
          <w:rStyle w:val="cat-FIOgrp-42rplc-3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угрозу убийством, а именно: «Я тебя ненавижу, я тебя убью!». Учитывая агрессивное состояние </w:t>
      </w:r>
      <w:r>
        <w:rPr>
          <w:rStyle w:val="cat-FIOgrp-39rplc-3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его алкогольное опьянение и физ</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ческое превосходство, замкнутое пространство помещения кухни, а также в</w:t>
      </w:r>
      <w:r>
        <w:rPr>
          <w:rFonts w:ascii="Times New Roman" w:eastAsia="Times New Roman" w:hAnsi="Times New Roman" w:cs="Times New Roman"/>
          <w:sz w:val="26"/>
          <w:szCs w:val="26"/>
        </w:rPr>
        <w:t>ы</w:t>
      </w:r>
      <w:r>
        <w:rPr>
          <w:rFonts w:ascii="Times New Roman" w:eastAsia="Times New Roman" w:hAnsi="Times New Roman" w:cs="Times New Roman"/>
          <w:sz w:val="26"/>
          <w:szCs w:val="26"/>
        </w:rPr>
        <w:t xml:space="preserve">званное у </w:t>
      </w:r>
      <w:r>
        <w:rPr>
          <w:rStyle w:val="cat-FIOgrp-42rplc-3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чувство тревоги и страха, угрозу своей жизни </w:t>
      </w:r>
      <w:r>
        <w:rPr>
          <w:rFonts w:ascii="Times New Roman" w:eastAsia="Times New Roman" w:hAnsi="Times New Roman" w:cs="Times New Roman"/>
          <w:sz w:val="26"/>
          <w:szCs w:val="26"/>
        </w:rPr>
        <w:t>последняя</w:t>
      </w:r>
      <w:r>
        <w:rPr>
          <w:rFonts w:ascii="Times New Roman" w:eastAsia="Times New Roman" w:hAnsi="Times New Roman" w:cs="Times New Roman"/>
          <w:sz w:val="26"/>
          <w:szCs w:val="26"/>
        </w:rPr>
        <w:t>, во</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приняла как реально осуществимую, вследствие чего, реально опасалась осуществл</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ния данной угрозы.</w:t>
      </w:r>
    </w:p>
    <w:p>
      <w:pPr>
        <w:spacing w:before="0" w:after="0"/>
        <w:ind w:firstLine="708"/>
        <w:jc w:val="both"/>
        <w:rPr>
          <w:sz w:val="26"/>
          <w:szCs w:val="26"/>
        </w:rPr>
      </w:pPr>
      <w:r>
        <w:rPr>
          <w:rFonts w:ascii="Times New Roman" w:eastAsia="Times New Roman" w:hAnsi="Times New Roman" w:cs="Times New Roman"/>
          <w:sz w:val="26"/>
          <w:szCs w:val="26"/>
        </w:rPr>
        <w:t xml:space="preserve">В судебном заседании </w:t>
      </w:r>
      <w:r>
        <w:rPr>
          <w:rFonts w:ascii="Times New Roman" w:eastAsia="Times New Roman" w:hAnsi="Times New Roman" w:cs="Times New Roman"/>
          <w:sz w:val="26"/>
          <w:szCs w:val="26"/>
        </w:rPr>
        <w:t xml:space="preserve">подсудимый </w:t>
      </w:r>
      <w:r>
        <w:rPr>
          <w:rStyle w:val="cat-FIOgrp-41rplc-3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вину</w:t>
      </w:r>
      <w:r>
        <w:rPr>
          <w:rFonts w:ascii="Times New Roman" w:eastAsia="Times New Roman" w:hAnsi="Times New Roman" w:cs="Times New Roman"/>
          <w:sz w:val="26"/>
          <w:szCs w:val="26"/>
        </w:rPr>
        <w:t xml:space="preserve"> в инкриминируемом преступлении </w:t>
      </w:r>
      <w:r>
        <w:rPr>
          <w:rFonts w:ascii="Times New Roman" w:eastAsia="Times New Roman" w:hAnsi="Times New Roman" w:cs="Times New Roman"/>
          <w:sz w:val="26"/>
          <w:szCs w:val="26"/>
        </w:rPr>
        <w:t>признал</w:t>
      </w:r>
      <w:r>
        <w:rPr>
          <w:rFonts w:ascii="Times New Roman" w:eastAsia="Times New Roman" w:hAnsi="Times New Roman" w:cs="Times New Roman"/>
          <w:sz w:val="26"/>
          <w:szCs w:val="26"/>
        </w:rPr>
        <w:t xml:space="preserve"> полностью</w:t>
      </w:r>
      <w:r>
        <w:rPr>
          <w:rFonts w:ascii="Times New Roman" w:eastAsia="Times New Roman" w:hAnsi="Times New Roman" w:cs="Times New Roman"/>
          <w:sz w:val="26"/>
          <w:szCs w:val="26"/>
        </w:rPr>
        <w:t xml:space="preserve">, раскаялся в содеянном, принес </w:t>
      </w:r>
      <w:r>
        <w:rPr>
          <w:rFonts w:ascii="Times New Roman" w:eastAsia="Times New Roman" w:hAnsi="Times New Roman" w:cs="Times New Roman"/>
          <w:sz w:val="26"/>
          <w:szCs w:val="26"/>
        </w:rPr>
        <w:t xml:space="preserve">свои </w:t>
      </w:r>
      <w:r>
        <w:rPr>
          <w:rFonts w:ascii="Times New Roman" w:eastAsia="Times New Roman" w:hAnsi="Times New Roman" w:cs="Times New Roman"/>
          <w:sz w:val="26"/>
          <w:szCs w:val="26"/>
        </w:rPr>
        <w:t>извинения п</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терпевшей </w:t>
      </w:r>
      <w:r>
        <w:rPr>
          <w:rStyle w:val="cat-FIOgrp-42rplc-3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через ее представителя </w:t>
      </w:r>
      <w:r>
        <w:rPr>
          <w:rStyle w:val="cat-FIOgrp-37rplc-3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указал, что его противоправные действия им совершены на почве ревности к своей бывшей с</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жительнице </w:t>
      </w:r>
      <w:r>
        <w:rPr>
          <w:rStyle w:val="cat-FIOgrp-42rplc-3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Подсудимый </w:t>
      </w:r>
      <w:r>
        <w:rPr>
          <w:rStyle w:val="cat-FIOgrp-41rplc-3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согласил</w:t>
      </w:r>
      <w:r>
        <w:rPr>
          <w:rFonts w:ascii="Times New Roman" w:eastAsia="Times New Roman" w:hAnsi="Times New Roman" w:cs="Times New Roman"/>
          <w:sz w:val="26"/>
          <w:szCs w:val="26"/>
        </w:rPr>
        <w:t xml:space="preserve">ся </w:t>
      </w:r>
      <w:r>
        <w:rPr>
          <w:rFonts w:ascii="Times New Roman" w:eastAsia="Times New Roman" w:hAnsi="Times New Roman" w:cs="Times New Roman"/>
          <w:sz w:val="26"/>
          <w:szCs w:val="26"/>
        </w:rPr>
        <w:t>с предъявленным е</w:t>
      </w:r>
      <w:r>
        <w:rPr>
          <w:rFonts w:ascii="Times New Roman" w:eastAsia="Times New Roman" w:hAnsi="Times New Roman" w:cs="Times New Roman"/>
          <w:sz w:val="26"/>
          <w:szCs w:val="26"/>
        </w:rPr>
        <w:t xml:space="preserve">му </w:t>
      </w:r>
      <w:r>
        <w:rPr>
          <w:rFonts w:ascii="Times New Roman" w:eastAsia="Times New Roman" w:hAnsi="Times New Roman" w:cs="Times New Roman"/>
          <w:sz w:val="26"/>
          <w:szCs w:val="26"/>
        </w:rPr>
        <w:t>обвинением,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дачи показан</w:t>
      </w:r>
      <w:r>
        <w:rPr>
          <w:rFonts w:ascii="Times New Roman" w:eastAsia="Times New Roman" w:hAnsi="Times New Roman" w:cs="Times New Roman"/>
          <w:sz w:val="26"/>
          <w:szCs w:val="26"/>
        </w:rPr>
        <w:t>ий</w:t>
      </w:r>
      <w:r>
        <w:rPr>
          <w:rFonts w:ascii="Times New Roman" w:eastAsia="Times New Roman" w:hAnsi="Times New Roman" w:cs="Times New Roman"/>
          <w:sz w:val="26"/>
          <w:szCs w:val="26"/>
        </w:rPr>
        <w:t xml:space="preserve"> в суде </w:t>
      </w:r>
      <w:r>
        <w:rPr>
          <w:rFonts w:ascii="Times New Roman" w:eastAsia="Times New Roman" w:hAnsi="Times New Roman" w:cs="Times New Roman"/>
          <w:sz w:val="26"/>
          <w:szCs w:val="26"/>
        </w:rPr>
        <w:t>отказался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ссыла</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сь на ст. 51 Конституции Российской Фед</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рации. </w:t>
      </w:r>
    </w:p>
    <w:p>
      <w:pPr>
        <w:spacing w:before="0" w:after="0"/>
        <w:ind w:firstLine="708"/>
        <w:jc w:val="both"/>
        <w:rPr>
          <w:sz w:val="26"/>
          <w:szCs w:val="26"/>
        </w:rPr>
      </w:pPr>
      <w:r>
        <w:rPr>
          <w:rFonts w:ascii="Times New Roman" w:eastAsia="Times New Roman" w:hAnsi="Times New Roman" w:cs="Times New Roman"/>
          <w:sz w:val="26"/>
          <w:szCs w:val="26"/>
        </w:rPr>
        <w:t>Согласно показаниям подсудимо</w:t>
      </w:r>
      <w:r>
        <w:rPr>
          <w:rFonts w:ascii="Times New Roman" w:eastAsia="Times New Roman" w:hAnsi="Times New Roman" w:cs="Times New Roman"/>
          <w:sz w:val="26"/>
          <w:szCs w:val="26"/>
        </w:rPr>
        <w:t xml:space="preserve">го </w:t>
      </w:r>
      <w:r>
        <w:rPr>
          <w:rStyle w:val="cat-FIOgrp-39rplc-3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от </w:t>
      </w:r>
      <w:r>
        <w:rPr>
          <w:rStyle w:val="cat-Dategrp-17rplc-40"/>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данные в ходе дознания в присутствии е</w:t>
      </w:r>
      <w:r>
        <w:rPr>
          <w:rFonts w:ascii="Times New Roman" w:eastAsia="Times New Roman" w:hAnsi="Times New Roman" w:cs="Times New Roman"/>
          <w:sz w:val="26"/>
          <w:szCs w:val="26"/>
        </w:rPr>
        <w:t xml:space="preserve">го </w:t>
      </w:r>
      <w:r>
        <w:rPr>
          <w:rFonts w:ascii="Times New Roman" w:eastAsia="Times New Roman" w:hAnsi="Times New Roman" w:cs="Times New Roman"/>
          <w:sz w:val="26"/>
          <w:szCs w:val="26"/>
        </w:rPr>
        <w:t>адвоката и оглашенные в судебном з</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седании в порядке ст. 276 УПК РФ, следует, </w:t>
      </w:r>
      <w:r>
        <w:rPr>
          <w:rFonts w:ascii="Times New Roman" w:eastAsia="Times New Roman" w:hAnsi="Times New Roman" w:cs="Times New Roman"/>
          <w:sz w:val="26"/>
          <w:szCs w:val="26"/>
        </w:rPr>
        <w:t xml:space="preserve">что с </w:t>
      </w:r>
      <w:r>
        <w:rPr>
          <w:rStyle w:val="cat-FIOgrp-42rplc-4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он ранее со</w:t>
      </w: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местно проживал в период с </w:t>
      </w:r>
      <w:r>
        <w:rPr>
          <w:rStyle w:val="cat-Dategrp-18rplc-42"/>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по </w:t>
      </w:r>
      <w:r>
        <w:rPr>
          <w:rStyle w:val="cat-Dategrp-19rplc-43"/>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и у них есть </w:t>
      </w:r>
      <w:r>
        <w:rPr>
          <w:rFonts w:ascii="Times New Roman" w:eastAsia="Times New Roman" w:hAnsi="Times New Roman" w:cs="Times New Roman"/>
          <w:sz w:val="26"/>
          <w:szCs w:val="26"/>
        </w:rPr>
        <w:t>совместный ребенок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Давид</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 протяжении всего времени </w:t>
      </w:r>
      <w:r>
        <w:rPr>
          <w:rFonts w:ascii="Times New Roman" w:eastAsia="Times New Roman" w:hAnsi="Times New Roman" w:cs="Times New Roman"/>
          <w:sz w:val="26"/>
          <w:szCs w:val="26"/>
        </w:rPr>
        <w:t xml:space="preserve">они </w:t>
      </w:r>
      <w:r>
        <w:rPr>
          <w:rFonts w:ascii="Times New Roman" w:eastAsia="Times New Roman" w:hAnsi="Times New Roman" w:cs="Times New Roman"/>
          <w:sz w:val="26"/>
          <w:szCs w:val="26"/>
        </w:rPr>
        <w:t xml:space="preserve">то сходились, то расходились. В </w:t>
      </w:r>
      <w:r>
        <w:rPr>
          <w:rStyle w:val="cat-Dategrp-20rplc-44"/>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он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вновь начал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жить вместе</w:t>
      </w:r>
      <w:r>
        <w:rPr>
          <w:rFonts w:ascii="Times New Roman" w:eastAsia="Times New Roman" w:hAnsi="Times New Roman" w:cs="Times New Roman"/>
          <w:sz w:val="26"/>
          <w:szCs w:val="26"/>
        </w:rPr>
        <w:t xml:space="preserve"> с </w:t>
      </w:r>
      <w:r>
        <w:rPr>
          <w:rStyle w:val="cat-FIOgrp-42rplc-4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примерно с </w:t>
      </w:r>
      <w:r>
        <w:rPr>
          <w:rStyle w:val="cat-Dategrp-21rplc-46"/>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по </w:t>
      </w:r>
      <w:r>
        <w:rPr>
          <w:rStyle w:val="cat-Dategrp-22rplc-47"/>
          <w:rFonts w:ascii="Times New Roman" w:eastAsia="Times New Roman" w:hAnsi="Times New Roman" w:cs="Times New Roman"/>
          <w:sz w:val="26"/>
          <w:szCs w:val="26"/>
        </w:rPr>
        <w:t>дата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После расставания</w:t>
      </w:r>
      <w:r>
        <w:rPr>
          <w:rFonts w:ascii="Times New Roman" w:eastAsia="Times New Roman" w:hAnsi="Times New Roman" w:cs="Times New Roman"/>
          <w:sz w:val="26"/>
          <w:szCs w:val="26"/>
        </w:rPr>
        <w:t xml:space="preserve">, </w:t>
      </w:r>
      <w:r>
        <w:rPr>
          <w:rStyle w:val="cat-FIOgrp-42rplc-4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запрещала</w:t>
      </w:r>
      <w:r>
        <w:rPr>
          <w:rFonts w:ascii="Times New Roman" w:eastAsia="Times New Roman" w:hAnsi="Times New Roman" w:cs="Times New Roman"/>
          <w:sz w:val="26"/>
          <w:szCs w:val="26"/>
        </w:rPr>
        <w:t xml:space="preserve"> ему </w:t>
      </w:r>
      <w:r>
        <w:rPr>
          <w:rFonts w:ascii="Times New Roman" w:eastAsia="Times New Roman" w:hAnsi="Times New Roman" w:cs="Times New Roman"/>
          <w:sz w:val="26"/>
          <w:szCs w:val="26"/>
        </w:rPr>
        <w:t>приходить в квартиру</w:t>
      </w:r>
      <w:r>
        <w:rPr>
          <w:rFonts w:ascii="Times New Roman" w:eastAsia="Times New Roman" w:hAnsi="Times New Roman" w:cs="Times New Roman"/>
          <w:sz w:val="26"/>
          <w:szCs w:val="26"/>
        </w:rPr>
        <w:t xml:space="preserve">, где </w:t>
      </w:r>
      <w:r>
        <w:rPr>
          <w:rFonts w:ascii="Times New Roman" w:eastAsia="Times New Roman" w:hAnsi="Times New Roman" w:cs="Times New Roman"/>
          <w:sz w:val="26"/>
          <w:szCs w:val="26"/>
        </w:rPr>
        <w:t>она с сыном находил</w:t>
      </w:r>
      <w:r>
        <w:rPr>
          <w:rFonts w:ascii="Times New Roman" w:eastAsia="Times New Roman" w:hAnsi="Times New Roman" w:cs="Times New Roman"/>
          <w:sz w:val="26"/>
          <w:szCs w:val="26"/>
        </w:rPr>
        <w:t xml:space="preserve">ись. </w:t>
      </w:r>
      <w:r>
        <w:rPr>
          <w:rFonts w:ascii="Times New Roman" w:eastAsia="Times New Roman" w:hAnsi="Times New Roman" w:cs="Times New Roman"/>
          <w:sz w:val="26"/>
          <w:szCs w:val="26"/>
        </w:rPr>
        <w:t xml:space="preserve">Также у </w:t>
      </w:r>
      <w:r>
        <w:rPr>
          <w:rFonts w:ascii="Times New Roman" w:eastAsia="Times New Roman" w:hAnsi="Times New Roman" w:cs="Times New Roman"/>
          <w:sz w:val="26"/>
          <w:szCs w:val="26"/>
        </w:rPr>
        <w:t xml:space="preserve">него </w:t>
      </w:r>
      <w:r>
        <w:rPr>
          <w:rFonts w:ascii="Times New Roman" w:eastAsia="Times New Roman" w:hAnsi="Times New Roman" w:cs="Times New Roman"/>
          <w:sz w:val="26"/>
          <w:szCs w:val="26"/>
        </w:rPr>
        <w:t xml:space="preserve">имелись ключи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 xml:space="preserve">квартиры, однако в отсутствие </w:t>
      </w:r>
      <w:r>
        <w:rPr>
          <w:rStyle w:val="cat-FIOgrp-42rplc-4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он </w:t>
      </w:r>
      <w:r>
        <w:rPr>
          <w:rFonts w:ascii="Times New Roman" w:eastAsia="Times New Roman" w:hAnsi="Times New Roman" w:cs="Times New Roman"/>
          <w:sz w:val="26"/>
          <w:szCs w:val="26"/>
        </w:rPr>
        <w:t xml:space="preserve">в нее </w:t>
      </w:r>
      <w:r>
        <w:rPr>
          <w:rFonts w:ascii="Times New Roman" w:eastAsia="Times New Roman" w:hAnsi="Times New Roman" w:cs="Times New Roman"/>
          <w:sz w:val="26"/>
          <w:szCs w:val="26"/>
        </w:rPr>
        <w:t>не приходил</w:t>
      </w:r>
      <w:r>
        <w:rPr>
          <w:rFonts w:ascii="Times New Roman" w:eastAsia="Times New Roman" w:hAnsi="Times New Roman" w:cs="Times New Roman"/>
          <w:sz w:val="26"/>
          <w:szCs w:val="26"/>
        </w:rPr>
        <w:t>. В</w:t>
      </w:r>
      <w:r>
        <w:rPr>
          <w:rFonts w:ascii="Times New Roman" w:eastAsia="Times New Roman" w:hAnsi="Times New Roman" w:cs="Times New Roman"/>
          <w:sz w:val="26"/>
          <w:szCs w:val="26"/>
        </w:rPr>
        <w:t xml:space="preserve"> период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когда </w:t>
      </w:r>
      <w:r>
        <w:rPr>
          <w:rFonts w:ascii="Times New Roman" w:eastAsia="Times New Roman" w:hAnsi="Times New Roman" w:cs="Times New Roman"/>
          <w:sz w:val="26"/>
          <w:szCs w:val="26"/>
        </w:rPr>
        <w:t xml:space="preserve">они </w:t>
      </w:r>
      <w:r>
        <w:rPr>
          <w:rFonts w:ascii="Times New Roman" w:eastAsia="Times New Roman" w:hAnsi="Times New Roman" w:cs="Times New Roman"/>
          <w:sz w:val="26"/>
          <w:szCs w:val="26"/>
        </w:rPr>
        <w:t>р</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гались</w:t>
      </w:r>
      <w:r>
        <w:rPr>
          <w:rFonts w:ascii="Times New Roman" w:eastAsia="Times New Roman" w:hAnsi="Times New Roman" w:cs="Times New Roman"/>
          <w:sz w:val="26"/>
          <w:szCs w:val="26"/>
        </w:rPr>
        <w:t xml:space="preserve"> с </w:t>
      </w:r>
      <w:r>
        <w:rPr>
          <w:rStyle w:val="cat-FIOgrp-42rplc-5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он </w:t>
      </w:r>
      <w:r>
        <w:rPr>
          <w:rFonts w:ascii="Times New Roman" w:eastAsia="Times New Roman" w:hAnsi="Times New Roman" w:cs="Times New Roman"/>
          <w:sz w:val="26"/>
          <w:szCs w:val="26"/>
        </w:rPr>
        <w:t>ключи отда</w:t>
      </w:r>
      <w:r>
        <w:rPr>
          <w:rFonts w:ascii="Times New Roman" w:eastAsia="Times New Roman" w:hAnsi="Times New Roman" w:cs="Times New Roman"/>
          <w:sz w:val="26"/>
          <w:szCs w:val="26"/>
        </w:rPr>
        <w:t>вал</w:t>
      </w:r>
      <w:r>
        <w:rPr>
          <w:rFonts w:ascii="Times New Roman" w:eastAsia="Times New Roman" w:hAnsi="Times New Roman" w:cs="Times New Roman"/>
          <w:sz w:val="26"/>
          <w:szCs w:val="26"/>
        </w:rPr>
        <w:t xml:space="preserve"> последней. С </w:t>
      </w:r>
      <w:r>
        <w:rPr>
          <w:rStyle w:val="cat-FIOgrp-42rplc-5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с</w:t>
      </w:r>
      <w:r>
        <w:rPr>
          <w:rFonts w:ascii="Times New Roman" w:eastAsia="Times New Roman" w:hAnsi="Times New Roman" w:cs="Times New Roman"/>
          <w:sz w:val="26"/>
          <w:szCs w:val="26"/>
        </w:rPr>
        <w:t>ы</w:t>
      </w:r>
      <w:r>
        <w:rPr>
          <w:rFonts w:ascii="Times New Roman" w:eastAsia="Times New Roman" w:hAnsi="Times New Roman" w:cs="Times New Roman"/>
          <w:sz w:val="26"/>
          <w:szCs w:val="26"/>
        </w:rPr>
        <w:t xml:space="preserve">ном он </w:t>
      </w:r>
      <w:r>
        <w:rPr>
          <w:rFonts w:ascii="Times New Roman" w:eastAsia="Times New Roman" w:hAnsi="Times New Roman" w:cs="Times New Roman"/>
          <w:sz w:val="26"/>
          <w:szCs w:val="26"/>
        </w:rPr>
        <w:t>регулярно видел</w:t>
      </w:r>
      <w:r>
        <w:rPr>
          <w:rFonts w:ascii="Times New Roman" w:eastAsia="Times New Roman" w:hAnsi="Times New Roman" w:cs="Times New Roman"/>
          <w:sz w:val="26"/>
          <w:szCs w:val="26"/>
        </w:rPr>
        <w:t xml:space="preserve">ся. </w:t>
      </w:r>
      <w:r>
        <w:rPr>
          <w:rFonts w:ascii="Times New Roman" w:eastAsia="Times New Roman" w:hAnsi="Times New Roman" w:cs="Times New Roman"/>
          <w:sz w:val="26"/>
          <w:szCs w:val="26"/>
        </w:rPr>
        <w:t>Также</w:t>
      </w:r>
      <w:r>
        <w:rPr>
          <w:rFonts w:ascii="Times New Roman" w:eastAsia="Times New Roman" w:hAnsi="Times New Roman" w:cs="Times New Roman"/>
          <w:sz w:val="26"/>
          <w:szCs w:val="26"/>
        </w:rPr>
        <w:t xml:space="preserve">, он </w:t>
      </w:r>
      <w:r>
        <w:rPr>
          <w:rFonts w:ascii="Times New Roman" w:eastAsia="Times New Roman" w:hAnsi="Times New Roman" w:cs="Times New Roman"/>
          <w:sz w:val="26"/>
          <w:szCs w:val="26"/>
        </w:rPr>
        <w:t xml:space="preserve">приходил в гости </w:t>
      </w:r>
      <w:r>
        <w:rPr>
          <w:rFonts w:ascii="Times New Roman" w:eastAsia="Times New Roman" w:hAnsi="Times New Roman" w:cs="Times New Roman"/>
          <w:sz w:val="26"/>
          <w:szCs w:val="26"/>
        </w:rPr>
        <w:t xml:space="preserve">на квартиру </w:t>
      </w:r>
      <w:r>
        <w:rPr>
          <w:rFonts w:ascii="Times New Roman" w:eastAsia="Times New Roman" w:hAnsi="Times New Roman" w:cs="Times New Roman"/>
          <w:sz w:val="26"/>
          <w:szCs w:val="26"/>
        </w:rPr>
        <w:t>к сыну.</w:t>
      </w:r>
      <w:r>
        <w:rPr>
          <w:rFonts w:ascii="Times New Roman" w:eastAsia="Times New Roman" w:hAnsi="Times New Roman" w:cs="Times New Roman"/>
          <w:sz w:val="26"/>
          <w:szCs w:val="26"/>
        </w:rPr>
        <w:t xml:space="preserve"> Так, </w:t>
      </w:r>
      <w:r>
        <w:rPr>
          <w:rFonts w:ascii="Times New Roman" w:eastAsia="Times New Roman" w:hAnsi="Times New Roman" w:cs="Times New Roman"/>
          <w:sz w:val="26"/>
          <w:szCs w:val="26"/>
        </w:rPr>
        <w:t xml:space="preserve">                  </w:t>
      </w:r>
      <w:r>
        <w:rPr>
          <w:rStyle w:val="cat-Dategrp-23rplc-52"/>
          <w:rFonts w:ascii="Times New Roman" w:eastAsia="Times New Roman" w:hAnsi="Times New Roman" w:cs="Times New Roman"/>
          <w:sz w:val="26"/>
          <w:szCs w:val="26"/>
        </w:rPr>
        <w:t>дата</w:t>
      </w:r>
      <w:r>
        <w:rPr>
          <w:rFonts w:ascii="Times New Roman" w:eastAsia="Times New Roman" w:hAnsi="Times New Roman" w:cs="Times New Roman"/>
          <w:sz w:val="26"/>
          <w:szCs w:val="26"/>
        </w:rPr>
        <w:t>, он «</w:t>
      </w:r>
      <w:r>
        <w:rPr>
          <w:rFonts w:ascii="Times New Roman" w:eastAsia="Times New Roman" w:hAnsi="Times New Roman" w:cs="Times New Roman"/>
          <w:sz w:val="26"/>
          <w:szCs w:val="26"/>
        </w:rPr>
        <w:t>таксовал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 когда возвращался с выезда, примерно в </w:t>
      </w:r>
      <w:r>
        <w:rPr>
          <w:rStyle w:val="cat-Timegrp-58rplc-53"/>
          <w:rFonts w:ascii="Times New Roman" w:eastAsia="Times New Roman" w:hAnsi="Times New Roman" w:cs="Times New Roman"/>
          <w:sz w:val="26"/>
          <w:szCs w:val="26"/>
        </w:rPr>
        <w:t>время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решил заехать к </w:t>
      </w:r>
      <w:r>
        <w:rPr>
          <w:rStyle w:val="cat-FIOgrp-42rplc-5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 гости, так как </w:t>
      </w:r>
      <w:r>
        <w:rPr>
          <w:rFonts w:ascii="Times New Roman" w:eastAsia="Times New Roman" w:hAnsi="Times New Roman" w:cs="Times New Roman"/>
          <w:sz w:val="26"/>
          <w:szCs w:val="26"/>
        </w:rPr>
        <w:t xml:space="preserve">он </w:t>
      </w:r>
      <w:r>
        <w:rPr>
          <w:rFonts w:ascii="Times New Roman" w:eastAsia="Times New Roman" w:hAnsi="Times New Roman" w:cs="Times New Roman"/>
          <w:sz w:val="26"/>
          <w:szCs w:val="26"/>
        </w:rPr>
        <w:t>часто приезжал к ней не</w:t>
      </w:r>
      <w:r>
        <w:rPr>
          <w:rFonts w:ascii="Times New Roman" w:eastAsia="Times New Roman" w:hAnsi="Times New Roman" w:cs="Times New Roman"/>
          <w:sz w:val="26"/>
          <w:szCs w:val="26"/>
        </w:rPr>
        <w:t>на</w:t>
      </w:r>
      <w:r>
        <w:rPr>
          <w:rFonts w:ascii="Times New Roman" w:eastAsia="Times New Roman" w:hAnsi="Times New Roman" w:cs="Times New Roman"/>
          <w:sz w:val="26"/>
          <w:szCs w:val="26"/>
        </w:rPr>
        <w:t xml:space="preserve">долго, чтобы провести время вместе, она никогда не была против </w:t>
      </w:r>
      <w:r>
        <w:rPr>
          <w:rFonts w:ascii="Times New Roman" w:eastAsia="Times New Roman" w:hAnsi="Times New Roman" w:cs="Times New Roman"/>
          <w:sz w:val="26"/>
          <w:szCs w:val="26"/>
        </w:rPr>
        <w:t xml:space="preserve">его </w:t>
      </w:r>
      <w:r>
        <w:rPr>
          <w:rFonts w:ascii="Times New Roman" w:eastAsia="Times New Roman" w:hAnsi="Times New Roman" w:cs="Times New Roman"/>
          <w:sz w:val="26"/>
          <w:szCs w:val="26"/>
        </w:rPr>
        <w:t>виз</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тов. </w:t>
      </w:r>
      <w:r>
        <w:rPr>
          <w:rFonts w:ascii="Times New Roman" w:eastAsia="Times New Roman" w:hAnsi="Times New Roman" w:cs="Times New Roman"/>
          <w:sz w:val="26"/>
          <w:szCs w:val="26"/>
        </w:rPr>
        <w:t>Приехав к квартире</w:t>
      </w:r>
      <w:r>
        <w:rPr>
          <w:rFonts w:ascii="Times New Roman" w:eastAsia="Times New Roman" w:hAnsi="Times New Roman" w:cs="Times New Roman"/>
          <w:sz w:val="26"/>
          <w:szCs w:val="26"/>
        </w:rPr>
        <w:t xml:space="preserve"> </w:t>
      </w:r>
      <w:r>
        <w:rPr>
          <w:rStyle w:val="cat-FIOgrp-42rplc-5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заглянув в окно, </w:t>
      </w:r>
      <w:r>
        <w:rPr>
          <w:rFonts w:ascii="Times New Roman" w:eastAsia="Times New Roman" w:hAnsi="Times New Roman" w:cs="Times New Roman"/>
          <w:sz w:val="26"/>
          <w:szCs w:val="26"/>
        </w:rPr>
        <w:t xml:space="preserve">где </w:t>
      </w:r>
      <w:r>
        <w:rPr>
          <w:rFonts w:ascii="Times New Roman" w:eastAsia="Times New Roman" w:hAnsi="Times New Roman" w:cs="Times New Roman"/>
          <w:sz w:val="26"/>
          <w:szCs w:val="26"/>
        </w:rPr>
        <w:t>увидел ее с др</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гим</w:t>
      </w:r>
      <w:r>
        <w:rPr>
          <w:rFonts w:ascii="Times New Roman" w:eastAsia="Times New Roman" w:hAnsi="Times New Roman" w:cs="Times New Roman"/>
          <w:sz w:val="26"/>
          <w:szCs w:val="26"/>
        </w:rPr>
        <w:t xml:space="preserve"> мужчиной, и </w:t>
      </w:r>
      <w:r>
        <w:rPr>
          <w:rFonts w:ascii="Times New Roman" w:eastAsia="Times New Roman" w:hAnsi="Times New Roman" w:cs="Times New Roman"/>
          <w:sz w:val="26"/>
          <w:szCs w:val="26"/>
        </w:rPr>
        <w:t>очень сильно разозлился</w:t>
      </w:r>
      <w:r>
        <w:rPr>
          <w:rFonts w:ascii="Times New Roman" w:eastAsia="Times New Roman" w:hAnsi="Times New Roman" w:cs="Times New Roman"/>
          <w:sz w:val="26"/>
          <w:szCs w:val="26"/>
        </w:rPr>
        <w:t>. У</w:t>
      </w:r>
      <w:r>
        <w:rPr>
          <w:rFonts w:ascii="Times New Roman" w:eastAsia="Times New Roman" w:hAnsi="Times New Roman" w:cs="Times New Roman"/>
          <w:sz w:val="26"/>
          <w:szCs w:val="26"/>
        </w:rPr>
        <w:t>ехал по месту проживания. Весь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след</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ющий </w:t>
      </w:r>
      <w:r>
        <w:rPr>
          <w:rFonts w:ascii="Times New Roman" w:eastAsia="Times New Roman" w:hAnsi="Times New Roman" w:cs="Times New Roman"/>
          <w:sz w:val="26"/>
          <w:szCs w:val="26"/>
        </w:rPr>
        <w:t>день</w:t>
      </w:r>
      <w:r>
        <w:rPr>
          <w:rFonts w:ascii="Times New Roman" w:eastAsia="Times New Roman" w:hAnsi="Times New Roman" w:cs="Times New Roman"/>
          <w:sz w:val="26"/>
          <w:szCs w:val="26"/>
        </w:rPr>
        <w:t xml:space="preserve">, он </w:t>
      </w:r>
      <w:r>
        <w:rPr>
          <w:rFonts w:ascii="Times New Roman" w:eastAsia="Times New Roman" w:hAnsi="Times New Roman" w:cs="Times New Roman"/>
          <w:sz w:val="26"/>
          <w:szCs w:val="26"/>
        </w:rPr>
        <w:t>думал о данной ситуации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 не мог простить </w:t>
      </w:r>
      <w:r>
        <w:rPr>
          <w:rStyle w:val="cat-FIOgrp-42rplc-5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так как она </w:t>
      </w:r>
      <w:r>
        <w:rPr>
          <w:rFonts w:ascii="Times New Roman" w:eastAsia="Times New Roman" w:hAnsi="Times New Roman" w:cs="Times New Roman"/>
          <w:sz w:val="26"/>
          <w:szCs w:val="26"/>
        </w:rPr>
        <w:t xml:space="preserve">давала ему </w:t>
      </w:r>
      <w:r>
        <w:rPr>
          <w:rFonts w:ascii="Times New Roman" w:eastAsia="Times New Roman" w:hAnsi="Times New Roman" w:cs="Times New Roman"/>
          <w:sz w:val="26"/>
          <w:szCs w:val="26"/>
        </w:rPr>
        <w:t xml:space="preserve">надежду, что </w:t>
      </w:r>
      <w:r>
        <w:rPr>
          <w:rFonts w:ascii="Times New Roman" w:eastAsia="Times New Roman" w:hAnsi="Times New Roman" w:cs="Times New Roman"/>
          <w:sz w:val="26"/>
          <w:szCs w:val="26"/>
        </w:rPr>
        <w:t xml:space="preserve">он </w:t>
      </w:r>
      <w:r>
        <w:rPr>
          <w:rFonts w:ascii="Times New Roman" w:eastAsia="Times New Roman" w:hAnsi="Times New Roman" w:cs="Times New Roman"/>
          <w:sz w:val="26"/>
          <w:szCs w:val="26"/>
        </w:rPr>
        <w:t>можем восстановить семью.</w:t>
      </w:r>
      <w:r>
        <w:rPr>
          <w:rFonts w:ascii="Times New Roman" w:eastAsia="Times New Roman" w:hAnsi="Times New Roman" w:cs="Times New Roman"/>
          <w:sz w:val="26"/>
          <w:szCs w:val="26"/>
        </w:rPr>
        <w:t xml:space="preserve"> Так, </w:t>
      </w:r>
      <w:r>
        <w:rPr>
          <w:rStyle w:val="cat-Dategrp-16rplc-57"/>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примерно в </w:t>
      </w:r>
      <w:r>
        <w:rPr>
          <w:rStyle w:val="cat-Timegrp-58rplc-58"/>
          <w:rFonts w:ascii="Times New Roman" w:eastAsia="Times New Roman" w:hAnsi="Times New Roman" w:cs="Times New Roman"/>
          <w:sz w:val="26"/>
          <w:szCs w:val="26"/>
        </w:rPr>
        <w:t>время</w:t>
      </w:r>
      <w:r>
        <w:rPr>
          <w:rFonts w:ascii="Times New Roman" w:eastAsia="Times New Roman" w:hAnsi="Times New Roman" w:cs="Times New Roman"/>
          <w:sz w:val="26"/>
          <w:szCs w:val="26"/>
        </w:rPr>
        <w:t xml:space="preserve"> он </w:t>
      </w:r>
      <w:r>
        <w:rPr>
          <w:rFonts w:ascii="Times New Roman" w:eastAsia="Times New Roman" w:hAnsi="Times New Roman" w:cs="Times New Roman"/>
          <w:sz w:val="26"/>
          <w:szCs w:val="26"/>
        </w:rPr>
        <w:t>приехал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будучи в состоянии алкогольного опьян</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ния </w:t>
      </w:r>
      <w:r>
        <w:rPr>
          <w:rFonts w:ascii="Times New Roman" w:eastAsia="Times New Roman" w:hAnsi="Times New Roman" w:cs="Times New Roman"/>
          <w:sz w:val="26"/>
          <w:szCs w:val="26"/>
        </w:rPr>
        <w:t xml:space="preserve">на такси к квартире </w:t>
      </w:r>
      <w:r>
        <w:rPr>
          <w:rStyle w:val="cat-FIOgrp-42rplc-5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 адресу: </w:t>
      </w:r>
      <w:r>
        <w:rPr>
          <w:rStyle w:val="cat-Addressgrp-10rplc-6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Подойдя к квартире, которая располагается на пе</w:t>
      </w:r>
      <w:r>
        <w:rPr>
          <w:rFonts w:ascii="Times New Roman" w:eastAsia="Times New Roman" w:hAnsi="Times New Roman" w:cs="Times New Roman"/>
          <w:sz w:val="26"/>
          <w:szCs w:val="26"/>
        </w:rPr>
        <w:t>р</w:t>
      </w:r>
      <w:r>
        <w:rPr>
          <w:rFonts w:ascii="Times New Roman" w:eastAsia="Times New Roman" w:hAnsi="Times New Roman" w:cs="Times New Roman"/>
          <w:sz w:val="26"/>
          <w:szCs w:val="26"/>
        </w:rPr>
        <w:t xml:space="preserve">вом этаже, он постучал в окно, так как знал, что </w:t>
      </w:r>
      <w:r>
        <w:rPr>
          <w:rStyle w:val="cat-FIOgrp-42rplc-6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спит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последняя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дошла </w:t>
      </w:r>
      <w:r>
        <w:rPr>
          <w:rFonts w:ascii="Times New Roman" w:eastAsia="Times New Roman" w:hAnsi="Times New Roman" w:cs="Times New Roman"/>
          <w:sz w:val="26"/>
          <w:szCs w:val="26"/>
        </w:rPr>
        <w:t xml:space="preserve">к окну </w:t>
      </w:r>
      <w:r>
        <w:rPr>
          <w:rFonts w:ascii="Times New Roman" w:eastAsia="Times New Roman" w:hAnsi="Times New Roman" w:cs="Times New Roman"/>
          <w:sz w:val="26"/>
          <w:szCs w:val="26"/>
        </w:rPr>
        <w:t xml:space="preserve">и </w:t>
      </w:r>
      <w:r>
        <w:rPr>
          <w:rFonts w:ascii="Times New Roman" w:eastAsia="Times New Roman" w:hAnsi="Times New Roman" w:cs="Times New Roman"/>
          <w:sz w:val="26"/>
          <w:szCs w:val="26"/>
        </w:rPr>
        <w:t xml:space="preserve">его </w:t>
      </w:r>
      <w:r>
        <w:rPr>
          <w:rFonts w:ascii="Times New Roman" w:eastAsia="Times New Roman" w:hAnsi="Times New Roman" w:cs="Times New Roman"/>
          <w:sz w:val="26"/>
          <w:szCs w:val="26"/>
        </w:rPr>
        <w:t>открыла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Он хотел поговорить</w:t>
      </w:r>
      <w:r>
        <w:rPr>
          <w:rFonts w:ascii="Times New Roman" w:eastAsia="Times New Roman" w:hAnsi="Times New Roman" w:cs="Times New Roman"/>
          <w:sz w:val="26"/>
          <w:szCs w:val="26"/>
        </w:rPr>
        <w:t xml:space="preserve"> с </w:t>
      </w:r>
      <w:r>
        <w:rPr>
          <w:rStyle w:val="cat-FIOgrp-42rplc-6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но </w:t>
      </w:r>
      <w:r>
        <w:rPr>
          <w:rFonts w:ascii="Times New Roman" w:eastAsia="Times New Roman" w:hAnsi="Times New Roman" w:cs="Times New Roman"/>
          <w:sz w:val="26"/>
          <w:szCs w:val="26"/>
        </w:rPr>
        <w:t>она о</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влеклась на мобильный телефон. В этот момент, он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запрыгнул на подоконник и з</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лез через окно в квартиру. Далее между ними произошел слов</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стный конфликт</w:t>
      </w:r>
      <w:r>
        <w:rPr>
          <w:rFonts w:ascii="Times New Roman" w:eastAsia="Times New Roman" w:hAnsi="Times New Roman" w:cs="Times New Roman"/>
          <w:sz w:val="26"/>
          <w:szCs w:val="26"/>
        </w:rPr>
        <w:t>. 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де</w:t>
      </w:r>
      <w:r>
        <w:rPr>
          <w:rFonts w:ascii="Times New Roman" w:eastAsia="Times New Roman" w:hAnsi="Times New Roman" w:cs="Times New Roman"/>
          <w:sz w:val="26"/>
          <w:szCs w:val="26"/>
        </w:rPr>
        <w:t xml:space="preserve"> которого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он начал наносить </w:t>
      </w:r>
      <w:r>
        <w:rPr>
          <w:rStyle w:val="cat-FIOgrp-42rplc-6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удары ладонью правой руки в о</w:t>
      </w:r>
      <w:r>
        <w:rPr>
          <w:rFonts w:ascii="Times New Roman" w:eastAsia="Times New Roman" w:hAnsi="Times New Roman" w:cs="Times New Roman"/>
          <w:sz w:val="26"/>
          <w:szCs w:val="26"/>
        </w:rPr>
        <w:t>б</w:t>
      </w:r>
      <w:r>
        <w:rPr>
          <w:rFonts w:ascii="Times New Roman" w:eastAsia="Times New Roman" w:hAnsi="Times New Roman" w:cs="Times New Roman"/>
          <w:sz w:val="26"/>
          <w:szCs w:val="26"/>
        </w:rPr>
        <w:t>ласть лица слева, сколько было ударов он не помнит. В ходе конфликта, он отт</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щил ее за волосы на кухню, где повалил </w:t>
      </w:r>
      <w:r>
        <w:rPr>
          <w:rStyle w:val="cat-FIOgrp-42rplc-6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на пол, </w:t>
      </w:r>
      <w:r>
        <w:rPr>
          <w:rFonts w:ascii="Times New Roman" w:eastAsia="Times New Roman" w:hAnsi="Times New Roman" w:cs="Times New Roman"/>
          <w:sz w:val="26"/>
          <w:szCs w:val="26"/>
        </w:rPr>
        <w:t xml:space="preserve">и </w:t>
      </w:r>
      <w:r>
        <w:rPr>
          <w:rFonts w:ascii="Times New Roman" w:eastAsia="Times New Roman" w:hAnsi="Times New Roman" w:cs="Times New Roman"/>
          <w:sz w:val="26"/>
          <w:szCs w:val="26"/>
        </w:rPr>
        <w:t>сел сверху</w:t>
      </w:r>
      <w:r>
        <w:rPr>
          <w:rFonts w:ascii="Times New Roman" w:eastAsia="Times New Roman" w:hAnsi="Times New Roman" w:cs="Times New Roman"/>
          <w:sz w:val="26"/>
          <w:szCs w:val="26"/>
        </w:rPr>
        <w:t>, продо</w:t>
      </w:r>
      <w:r>
        <w:rPr>
          <w:rFonts w:ascii="Times New Roman" w:eastAsia="Times New Roman" w:hAnsi="Times New Roman" w:cs="Times New Roman"/>
          <w:sz w:val="26"/>
          <w:szCs w:val="26"/>
        </w:rPr>
        <w:t>л</w:t>
      </w:r>
      <w:r>
        <w:rPr>
          <w:rFonts w:ascii="Times New Roman" w:eastAsia="Times New Roman" w:hAnsi="Times New Roman" w:cs="Times New Roman"/>
          <w:sz w:val="26"/>
          <w:szCs w:val="26"/>
        </w:rPr>
        <w:t xml:space="preserve">жив </w:t>
      </w:r>
      <w:r>
        <w:rPr>
          <w:rFonts w:ascii="Times New Roman" w:eastAsia="Times New Roman" w:hAnsi="Times New Roman" w:cs="Times New Roman"/>
          <w:sz w:val="26"/>
          <w:szCs w:val="26"/>
        </w:rPr>
        <w:t>наноси</w:t>
      </w:r>
      <w:r>
        <w:rPr>
          <w:rFonts w:ascii="Times New Roman" w:eastAsia="Times New Roman" w:hAnsi="Times New Roman" w:cs="Times New Roman"/>
          <w:sz w:val="26"/>
          <w:szCs w:val="26"/>
        </w:rPr>
        <w:t xml:space="preserve">ть </w:t>
      </w:r>
      <w:r>
        <w:rPr>
          <w:rFonts w:ascii="Times New Roman" w:eastAsia="Times New Roman" w:hAnsi="Times New Roman" w:cs="Times New Roman"/>
          <w:sz w:val="26"/>
          <w:szCs w:val="26"/>
        </w:rPr>
        <w:t xml:space="preserve">удары правой ладонью в область ее лица. Примерно в </w:t>
      </w:r>
      <w:r>
        <w:rPr>
          <w:rStyle w:val="cat-Timegrp-57rplc-65"/>
          <w:rFonts w:ascii="Times New Roman" w:eastAsia="Times New Roman" w:hAnsi="Times New Roman" w:cs="Times New Roman"/>
          <w:sz w:val="26"/>
          <w:szCs w:val="26"/>
        </w:rPr>
        <w:t>время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он увидел на кухонной столешнице, которая располагалась справа от него, кухонный нож. Он решил припугнуть </w:t>
      </w:r>
      <w:r>
        <w:rPr>
          <w:rStyle w:val="cat-FIOgrp-42rplc-6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взял нож в пр</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вую руку. Он понимал, что деваться ей некуда, так как он прижал ее собой к полу и превосходит ее в физич</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ском плане.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з данной кухни имеется только один выход, и </w:t>
      </w:r>
      <w:r>
        <w:rPr>
          <w:rStyle w:val="cat-FIOgrp-42rplc-6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не п</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лучилось бы спокойно выйти, так как он с легкостью мог перегородить его. Держа</w:t>
      </w:r>
      <w:r>
        <w:rPr>
          <w:rFonts w:ascii="Times New Roman" w:eastAsia="Times New Roman" w:hAnsi="Times New Roman" w:cs="Times New Roman"/>
          <w:sz w:val="26"/>
          <w:szCs w:val="26"/>
        </w:rPr>
        <w:t xml:space="preserve"> нож в правой руке, </w:t>
      </w:r>
      <w:r>
        <w:rPr>
          <w:rFonts w:ascii="Times New Roman" w:eastAsia="Times New Roman" w:hAnsi="Times New Roman" w:cs="Times New Roman"/>
          <w:sz w:val="26"/>
          <w:szCs w:val="26"/>
        </w:rPr>
        <w:t>он пр</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ставил его в область живота </w:t>
      </w:r>
      <w:r>
        <w:rPr>
          <w:rStyle w:val="cat-FIOgrp-42rplc-6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ри этом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высказывая в адрес</w:t>
      </w:r>
      <w:r>
        <w:rPr>
          <w:rFonts w:ascii="Arial" w:eastAsia="Arial" w:hAnsi="Arial" w:cs="Arial"/>
          <w:sz w:val="20"/>
          <w:szCs w:val="20"/>
        </w:rPr>
        <w:t xml:space="preserve"> </w:t>
      </w:r>
      <w:r>
        <w:rPr>
          <w:rStyle w:val="cat-FIOgrp-42rplc-6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угрозы физической расправой, а именно ск</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зал: «Я тебя ненавижу!»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«Я тебя убью!». После, он приставил нож к горлу </w:t>
      </w:r>
      <w:r>
        <w:rPr>
          <w:rStyle w:val="cat-FIOgrp-42rplc-7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повторил те же самые слова. В этот момент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посмотрев на </w:t>
      </w:r>
      <w:r>
        <w:rPr>
          <w:rFonts w:ascii="Times New Roman" w:eastAsia="Times New Roman" w:hAnsi="Times New Roman" w:cs="Times New Roman"/>
          <w:sz w:val="26"/>
          <w:szCs w:val="26"/>
        </w:rPr>
        <w:t xml:space="preserve">                             </w:t>
      </w:r>
      <w:r>
        <w:rPr>
          <w:rStyle w:val="cat-FIOgrp-42rplc-7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он увидел, что последняя сильно испугалась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так как она наход</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лась в беспомощном состоянии</w:t>
      </w:r>
      <w:r>
        <w:rPr>
          <w:rFonts w:ascii="Times New Roman" w:eastAsia="Times New Roman" w:hAnsi="Times New Roman" w:cs="Times New Roman"/>
          <w:sz w:val="26"/>
          <w:szCs w:val="26"/>
        </w:rPr>
        <w:t>. П</w:t>
      </w:r>
      <w:r>
        <w:rPr>
          <w:rFonts w:ascii="Times New Roman" w:eastAsia="Times New Roman" w:hAnsi="Times New Roman" w:cs="Times New Roman"/>
          <w:sz w:val="26"/>
          <w:szCs w:val="26"/>
        </w:rPr>
        <w:t>ри этом</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FIOgrp-42rplc-7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постоянно просила его прекратить его действия. Он увидел в глазах </w:t>
      </w:r>
      <w:r>
        <w:rPr>
          <w:rStyle w:val="cat-FIOgrp-42rplc-7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сильный страх и и</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пуг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в этот момент он встал на ноги и положил нож обратно на кухонную столе</w:t>
      </w:r>
      <w:r>
        <w:rPr>
          <w:rFonts w:ascii="Times New Roman" w:eastAsia="Times New Roman" w:hAnsi="Times New Roman" w:cs="Times New Roman"/>
          <w:sz w:val="26"/>
          <w:szCs w:val="26"/>
        </w:rPr>
        <w:t>ш</w:t>
      </w:r>
      <w:r>
        <w:rPr>
          <w:rFonts w:ascii="Times New Roman" w:eastAsia="Times New Roman" w:hAnsi="Times New Roman" w:cs="Times New Roman"/>
          <w:sz w:val="26"/>
          <w:szCs w:val="26"/>
        </w:rPr>
        <w:t xml:space="preserve">ницу. Цели убить </w:t>
      </w:r>
      <w:r>
        <w:rPr>
          <w:rStyle w:val="cat-FIOgrp-42rplc-7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у него не было, так как он счита</w:t>
      </w:r>
      <w:r>
        <w:rPr>
          <w:rFonts w:ascii="Times New Roman" w:eastAsia="Times New Roman" w:hAnsi="Times New Roman" w:cs="Times New Roman"/>
          <w:sz w:val="26"/>
          <w:szCs w:val="26"/>
        </w:rPr>
        <w:t xml:space="preserve">ет </w:t>
      </w:r>
      <w:r>
        <w:rPr>
          <w:rFonts w:ascii="Times New Roman" w:eastAsia="Times New Roman" w:hAnsi="Times New Roman" w:cs="Times New Roman"/>
          <w:sz w:val="26"/>
          <w:szCs w:val="26"/>
        </w:rPr>
        <w:t>ее близким ч</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ловеком и матерью своего ребенка. Более того, он лишь хотел придать ей страх, чт</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бы </w:t>
      </w:r>
      <w:r>
        <w:rPr>
          <w:rStyle w:val="cat-FIOgrp-42rplc-7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испугалась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когда он добился желаемого результата, он усп</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коился и положил нож на место. После их сл</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вестный конфликт продолжился</w:t>
      </w:r>
      <w:r>
        <w:rPr>
          <w:rFonts w:ascii="Times New Roman" w:eastAsia="Times New Roman" w:hAnsi="Times New Roman" w:cs="Times New Roman"/>
          <w:sz w:val="26"/>
          <w:szCs w:val="26"/>
        </w:rPr>
        <w:t>. 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ходе</w:t>
      </w:r>
      <w:r>
        <w:rPr>
          <w:rFonts w:ascii="Times New Roman" w:eastAsia="Times New Roman" w:hAnsi="Times New Roman" w:cs="Times New Roman"/>
          <w:sz w:val="26"/>
          <w:szCs w:val="26"/>
        </w:rPr>
        <w:t xml:space="preserve"> которого, когда он пытался узнать правду и знал, что </w:t>
      </w:r>
      <w:r>
        <w:rPr>
          <w:rStyle w:val="cat-FIOgrp-42rplc-7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ему каждый раз врет, он причинял ей телесные повреждения ладонью, но физической расправой он ей больше не угрожал. </w:t>
      </w:r>
      <w:r>
        <w:rPr>
          <w:rFonts w:ascii="Times New Roman" w:eastAsia="Times New Roman" w:hAnsi="Times New Roman" w:cs="Times New Roman"/>
          <w:sz w:val="26"/>
          <w:szCs w:val="26"/>
        </w:rPr>
        <w:t xml:space="preserve">Он </w:t>
      </w:r>
      <w:r>
        <w:rPr>
          <w:rFonts w:ascii="Times New Roman" w:eastAsia="Times New Roman" w:hAnsi="Times New Roman" w:cs="Times New Roman"/>
          <w:sz w:val="26"/>
          <w:szCs w:val="26"/>
        </w:rPr>
        <w:t>ушел из квартиры, через входную дверь. Через некот</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рое время к нему приехали сотрудники полиции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которым он все чистосердечно ра</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сказал. После чего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им </w:t>
      </w:r>
      <w:r>
        <w:rPr>
          <w:rFonts w:ascii="Times New Roman" w:eastAsia="Times New Roman" w:hAnsi="Times New Roman" w:cs="Times New Roman"/>
          <w:sz w:val="26"/>
          <w:szCs w:val="26"/>
        </w:rPr>
        <w:t>со</w:t>
      </w:r>
      <w:r>
        <w:rPr>
          <w:rFonts w:ascii="Times New Roman" w:eastAsia="Times New Roman" w:hAnsi="Times New Roman" w:cs="Times New Roman"/>
          <w:sz w:val="26"/>
          <w:szCs w:val="26"/>
        </w:rPr>
        <w:t>б</w:t>
      </w:r>
      <w:r>
        <w:rPr>
          <w:rFonts w:ascii="Times New Roman" w:eastAsia="Times New Roman" w:hAnsi="Times New Roman" w:cs="Times New Roman"/>
          <w:sz w:val="26"/>
          <w:szCs w:val="26"/>
        </w:rPr>
        <w:t>ственноручно была написана явка с повинной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л.д</w:t>
      </w:r>
      <w:r>
        <w:rPr>
          <w:rFonts w:ascii="Times New Roman" w:eastAsia="Times New Roman" w:hAnsi="Times New Roman" w:cs="Times New Roman"/>
          <w:sz w:val="26"/>
          <w:szCs w:val="26"/>
        </w:rPr>
        <w:t>. 52-53,82-83,104-105)</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Кроме признания вины подсудим</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е</w:t>
      </w:r>
      <w:r>
        <w:rPr>
          <w:rFonts w:ascii="Times New Roman" w:eastAsia="Times New Roman" w:hAnsi="Times New Roman" w:cs="Times New Roman"/>
          <w:sz w:val="26"/>
          <w:szCs w:val="26"/>
        </w:rPr>
        <w:t xml:space="preserve">го </w:t>
      </w:r>
      <w:r>
        <w:rPr>
          <w:rFonts w:ascii="Times New Roman" w:eastAsia="Times New Roman" w:hAnsi="Times New Roman" w:cs="Times New Roman"/>
          <w:sz w:val="26"/>
          <w:szCs w:val="26"/>
        </w:rPr>
        <w:t>вина в совершении преступления, подтверждается следующими доказательствами:</w:t>
      </w:r>
    </w:p>
    <w:p>
      <w:pPr>
        <w:spacing w:before="0" w:after="0"/>
        <w:ind w:firstLine="708"/>
        <w:jc w:val="both"/>
        <w:rPr>
          <w:sz w:val="26"/>
          <w:szCs w:val="26"/>
        </w:rPr>
      </w:pPr>
      <w:r>
        <w:rPr>
          <w:rFonts w:ascii="Times New Roman" w:eastAsia="Times New Roman" w:hAnsi="Times New Roman" w:cs="Times New Roman"/>
          <w:sz w:val="26"/>
          <w:szCs w:val="26"/>
        </w:rPr>
        <w:t xml:space="preserve">Показаниям потерпевшей </w:t>
      </w:r>
      <w:r>
        <w:rPr>
          <w:rStyle w:val="cat-FIOgrp-42rplc-7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от </w:t>
      </w:r>
      <w:r>
        <w:rPr>
          <w:rStyle w:val="cat-Dategrp-24rplc-78"/>
          <w:rFonts w:ascii="Times New Roman" w:eastAsia="Times New Roman" w:hAnsi="Times New Roman" w:cs="Times New Roman"/>
          <w:sz w:val="26"/>
          <w:szCs w:val="26"/>
        </w:rPr>
        <w:t>дата</w:t>
      </w:r>
      <w:r>
        <w:rPr>
          <w:rFonts w:ascii="Times New Roman" w:eastAsia="Times New Roman" w:hAnsi="Times New Roman" w:cs="Times New Roman"/>
          <w:sz w:val="26"/>
          <w:szCs w:val="26"/>
        </w:rPr>
        <w:t>, данными в ходе дознания и оглашенными в судебном заседании в порядке ст.281 УПК РФ, из к</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торых следует, что</w:t>
      </w:r>
      <w:r>
        <w:rPr>
          <w:rFonts w:ascii="Arial" w:eastAsia="Arial" w:hAnsi="Arial" w:cs="Arial"/>
          <w:sz w:val="20"/>
          <w:szCs w:val="20"/>
        </w:rPr>
        <w:t xml:space="preserve"> </w:t>
      </w:r>
      <w:r>
        <w:rPr>
          <w:rStyle w:val="cat-Dategrp-16rplc-79"/>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примерно в </w:t>
      </w:r>
      <w:r>
        <w:rPr>
          <w:rStyle w:val="cat-Timegrp-58rplc-80"/>
          <w:rFonts w:ascii="Times New Roman" w:eastAsia="Times New Roman" w:hAnsi="Times New Roman" w:cs="Times New Roman"/>
          <w:sz w:val="26"/>
          <w:szCs w:val="26"/>
        </w:rPr>
        <w:t>время</w:t>
      </w:r>
      <w:r>
        <w:rPr>
          <w:rFonts w:ascii="Times New Roman" w:eastAsia="Times New Roman" w:hAnsi="Times New Roman" w:cs="Times New Roman"/>
          <w:sz w:val="26"/>
          <w:szCs w:val="26"/>
        </w:rPr>
        <w:t xml:space="preserve">, она </w:t>
      </w:r>
      <w:r>
        <w:rPr>
          <w:rFonts w:ascii="Times New Roman" w:eastAsia="Times New Roman" w:hAnsi="Times New Roman" w:cs="Times New Roman"/>
          <w:sz w:val="26"/>
          <w:szCs w:val="26"/>
        </w:rPr>
        <w:t>сидела в и</w:t>
      </w:r>
      <w:r>
        <w:rPr>
          <w:rFonts w:ascii="Times New Roman" w:eastAsia="Times New Roman" w:hAnsi="Times New Roman" w:cs="Times New Roman"/>
          <w:sz w:val="26"/>
          <w:szCs w:val="26"/>
        </w:rPr>
        <w:t>н</w:t>
      </w:r>
      <w:r>
        <w:rPr>
          <w:rFonts w:ascii="Times New Roman" w:eastAsia="Times New Roman" w:hAnsi="Times New Roman" w:cs="Times New Roman"/>
          <w:sz w:val="26"/>
          <w:szCs w:val="26"/>
        </w:rPr>
        <w:t>тернете, расположившись в спальной комнате</w:t>
      </w:r>
      <w:r>
        <w:rPr>
          <w:rFonts w:ascii="Times New Roman" w:eastAsia="Times New Roman" w:hAnsi="Times New Roman" w:cs="Times New Roman"/>
          <w:sz w:val="26"/>
          <w:szCs w:val="26"/>
        </w:rPr>
        <w:t>. В</w:t>
      </w:r>
      <w:r>
        <w:rPr>
          <w:rFonts w:ascii="Times New Roman" w:eastAsia="Times New Roman" w:hAnsi="Times New Roman" w:cs="Times New Roman"/>
          <w:sz w:val="26"/>
          <w:szCs w:val="26"/>
        </w:rPr>
        <w:t xml:space="preserve"> этот момент она услышала стук в окно, которое находится в зале. </w:t>
      </w:r>
      <w:r>
        <w:rPr>
          <w:rFonts w:ascii="Times New Roman" w:eastAsia="Times New Roman" w:hAnsi="Times New Roman" w:cs="Times New Roman"/>
          <w:sz w:val="26"/>
          <w:szCs w:val="26"/>
        </w:rPr>
        <w:t>З</w:t>
      </w:r>
      <w:r>
        <w:rPr>
          <w:rFonts w:ascii="Times New Roman" w:eastAsia="Times New Roman" w:hAnsi="Times New Roman" w:cs="Times New Roman"/>
          <w:sz w:val="26"/>
          <w:szCs w:val="26"/>
        </w:rPr>
        <w:t>айдя в зал</w:t>
      </w:r>
      <w:r>
        <w:rPr>
          <w:rFonts w:ascii="Times New Roman" w:eastAsia="Times New Roman" w:hAnsi="Times New Roman" w:cs="Times New Roman"/>
          <w:sz w:val="26"/>
          <w:szCs w:val="26"/>
        </w:rPr>
        <w:t xml:space="preserve">, она </w:t>
      </w:r>
      <w:r>
        <w:rPr>
          <w:rFonts w:ascii="Times New Roman" w:eastAsia="Times New Roman" w:hAnsi="Times New Roman" w:cs="Times New Roman"/>
          <w:sz w:val="26"/>
          <w:szCs w:val="26"/>
        </w:rPr>
        <w:t xml:space="preserve">подошла к окну и увидела своего бывшего парня </w:t>
      </w:r>
      <w:r>
        <w:rPr>
          <w:rStyle w:val="cat-FIOgrp-39rplc-8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который </w:t>
      </w:r>
      <w:r>
        <w:rPr>
          <w:rFonts w:ascii="Times New Roman" w:eastAsia="Times New Roman" w:hAnsi="Times New Roman" w:cs="Times New Roman"/>
          <w:sz w:val="26"/>
          <w:szCs w:val="26"/>
        </w:rPr>
        <w:t xml:space="preserve">находится в </w:t>
      </w:r>
      <w:r>
        <w:rPr>
          <w:rFonts w:ascii="Times New Roman" w:eastAsia="Times New Roman" w:hAnsi="Times New Roman" w:cs="Times New Roman"/>
          <w:sz w:val="26"/>
          <w:szCs w:val="26"/>
        </w:rPr>
        <w:t xml:space="preserve">состоянии </w:t>
      </w:r>
      <w:r>
        <w:rPr>
          <w:rFonts w:ascii="Times New Roman" w:eastAsia="Times New Roman" w:hAnsi="Times New Roman" w:cs="Times New Roman"/>
          <w:sz w:val="26"/>
          <w:szCs w:val="26"/>
        </w:rPr>
        <w:t>алкогольно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опь</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нени</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Открыв окно, она поинтересовалась, что ему нужно, на что </w:t>
      </w:r>
      <w:r>
        <w:rPr>
          <w:rStyle w:val="cat-FIOgrp-41rplc-8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ск</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зал, что просто хочет поговорить и задать ей пару вопросов. Она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откры</w:t>
      </w:r>
      <w:r>
        <w:rPr>
          <w:rFonts w:ascii="Times New Roman" w:eastAsia="Times New Roman" w:hAnsi="Times New Roman" w:cs="Times New Roman"/>
          <w:sz w:val="26"/>
          <w:szCs w:val="26"/>
        </w:rPr>
        <w:t xml:space="preserve">ла </w:t>
      </w:r>
      <w:r>
        <w:rPr>
          <w:rFonts w:ascii="Times New Roman" w:eastAsia="Times New Roman" w:hAnsi="Times New Roman" w:cs="Times New Roman"/>
          <w:sz w:val="26"/>
          <w:szCs w:val="26"/>
        </w:rPr>
        <w:t>окно</w:t>
      </w:r>
      <w:r>
        <w:rPr>
          <w:rFonts w:ascii="Times New Roman" w:eastAsia="Times New Roman" w:hAnsi="Times New Roman" w:cs="Times New Roman"/>
          <w:sz w:val="26"/>
          <w:szCs w:val="26"/>
        </w:rPr>
        <w:t xml:space="preserve"> и </w:t>
      </w:r>
      <w:r>
        <w:rPr>
          <w:rFonts w:ascii="Times New Roman" w:eastAsia="Times New Roman" w:hAnsi="Times New Roman" w:cs="Times New Roman"/>
          <w:sz w:val="26"/>
          <w:szCs w:val="26"/>
        </w:rPr>
        <w:t>ст</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ла</w:t>
      </w:r>
      <w:r>
        <w:rPr>
          <w:rFonts w:ascii="Times New Roman" w:eastAsia="Times New Roman" w:hAnsi="Times New Roman" w:cs="Times New Roman"/>
          <w:sz w:val="26"/>
          <w:szCs w:val="26"/>
        </w:rPr>
        <w:t xml:space="preserve"> с ним </w:t>
      </w:r>
      <w:r>
        <w:rPr>
          <w:rFonts w:ascii="Times New Roman" w:eastAsia="Times New Roman" w:hAnsi="Times New Roman" w:cs="Times New Roman"/>
          <w:sz w:val="26"/>
          <w:szCs w:val="26"/>
        </w:rPr>
        <w:t>общаться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Через некоторое время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она услышала, как ей пришло уведомл</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ние на ее мобильный телефон, который находился недалеко от нее. В м</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мент, когда она отвлеклась на телефон, </w:t>
      </w:r>
      <w:r>
        <w:rPr>
          <w:rStyle w:val="cat-FIOgrp-41rplc-8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запрыгнул через окно в кварт</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ру, при этом сразу же начал наносить ей телесные повреждения. Спустя некоторое время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они п</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реместились на кухню, где </w:t>
      </w:r>
      <w:r>
        <w:rPr>
          <w:rStyle w:val="cat-FIOgrp-41rplc-8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продолжил ее избивать. </w:t>
      </w:r>
      <w:r>
        <w:rPr>
          <w:rFonts w:ascii="Times New Roman" w:eastAsia="Times New Roman" w:hAnsi="Times New Roman" w:cs="Times New Roman"/>
          <w:sz w:val="26"/>
          <w:szCs w:val="26"/>
        </w:rPr>
        <w:t>По</w:t>
      </w: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лив ее на пол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FIOgrp-41rplc-8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сел сверху. Слева от него находилась кухонная столешница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 кот</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рой </w:t>
      </w:r>
      <w:r>
        <w:rPr>
          <w:rFonts w:ascii="Times New Roman" w:eastAsia="Times New Roman" w:hAnsi="Times New Roman" w:cs="Times New Roman"/>
          <w:sz w:val="26"/>
          <w:szCs w:val="26"/>
        </w:rPr>
        <w:t xml:space="preserve">лежал </w:t>
      </w:r>
      <w:r>
        <w:rPr>
          <w:rFonts w:ascii="Times New Roman" w:eastAsia="Times New Roman" w:hAnsi="Times New Roman" w:cs="Times New Roman"/>
          <w:sz w:val="26"/>
          <w:szCs w:val="26"/>
        </w:rPr>
        <w:t xml:space="preserve">кухонный нож. </w:t>
      </w:r>
      <w:r>
        <w:rPr>
          <w:rStyle w:val="cat-FIOgrp-41rplc-8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прижав ее к полу, взял в правую руку к</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хонный нож и приставил его к ней в область живота, нада</w:t>
      </w: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ливая им, со словами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«Я тебя убью, </w:t>
      </w:r>
      <w:r>
        <w:rPr>
          <w:rFonts w:ascii="Times New Roman" w:eastAsia="Times New Roman" w:hAnsi="Times New Roman" w:cs="Times New Roman"/>
          <w:sz w:val="26"/>
          <w:szCs w:val="26"/>
        </w:rPr>
        <w:t>и ничего мне за это не будет!»</w:t>
      </w:r>
      <w:r>
        <w:rPr>
          <w:rFonts w:ascii="Times New Roman" w:eastAsia="Times New Roman" w:hAnsi="Times New Roman" w:cs="Times New Roman"/>
          <w:sz w:val="26"/>
          <w:szCs w:val="26"/>
        </w:rPr>
        <w:t>. П</w:t>
      </w:r>
      <w:r>
        <w:rPr>
          <w:rFonts w:ascii="Times New Roman" w:eastAsia="Times New Roman" w:hAnsi="Times New Roman" w:cs="Times New Roman"/>
          <w:sz w:val="26"/>
          <w:szCs w:val="26"/>
        </w:rPr>
        <w:t>ри этом</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FIOgrp-41rplc-8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продолжал гро</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ко ругаться на нее, оскорблять и свободной рукой наносить по ее лицу и по голове удары. Она понимала, что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бежать ей некуда, так как </w:t>
      </w:r>
      <w:r>
        <w:rPr>
          <w:rStyle w:val="cat-FIOgrp-41rplc-8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сильней и больше нее</w:t>
      </w:r>
      <w:r>
        <w:rPr>
          <w:rFonts w:ascii="Times New Roman" w:eastAsia="Times New Roman" w:hAnsi="Times New Roman" w:cs="Times New Roman"/>
          <w:sz w:val="26"/>
          <w:szCs w:val="26"/>
        </w:rPr>
        <w:t xml:space="preserve">. Также, </w:t>
      </w:r>
      <w:r>
        <w:rPr>
          <w:rFonts w:ascii="Times New Roman" w:eastAsia="Times New Roman" w:hAnsi="Times New Roman" w:cs="Times New Roman"/>
          <w:sz w:val="26"/>
          <w:szCs w:val="26"/>
        </w:rPr>
        <w:t xml:space="preserve">она была прижата к полу, а в глазах </w:t>
      </w:r>
      <w:r>
        <w:rPr>
          <w:rStyle w:val="cat-FIOgrp-39rplc-8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она видела сильную злость и агрессию. Данные слова она восприняла всерьез и реально стала опасаться за свою жизнь, так как до этого действия </w:t>
      </w:r>
      <w:r>
        <w:rPr>
          <w:rStyle w:val="cat-FIOgrp-41rplc-9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уже неодн</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кратно поднимал на нее руку, и она не знала, что еще от </w:t>
      </w:r>
      <w:r>
        <w:rPr>
          <w:rFonts w:ascii="Times New Roman" w:eastAsia="Times New Roman" w:hAnsi="Times New Roman" w:cs="Times New Roman"/>
          <w:sz w:val="26"/>
          <w:szCs w:val="26"/>
        </w:rPr>
        <w:t xml:space="preserve">него </w:t>
      </w:r>
      <w:r>
        <w:rPr>
          <w:rFonts w:ascii="Times New Roman" w:eastAsia="Times New Roman" w:hAnsi="Times New Roman" w:cs="Times New Roman"/>
          <w:sz w:val="26"/>
          <w:szCs w:val="26"/>
        </w:rPr>
        <w:t xml:space="preserve">можно ожидать. После, </w:t>
      </w:r>
      <w:r>
        <w:rPr>
          <w:rStyle w:val="cat-FIOgrp-41rplc-9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реместил нож в область горла и сказал: «Или может тебя вот так зарезать!? Мне т</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рять нечего, я тебя убью! Уйду на СВО, а когда вернусь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мне н</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чего не будет!». Она сначала испугалась и резко замолчала, а потом </w:t>
      </w:r>
      <w:r>
        <w:rPr>
          <w:rFonts w:ascii="Times New Roman" w:eastAsia="Times New Roman" w:hAnsi="Times New Roman" w:cs="Times New Roman"/>
          <w:sz w:val="26"/>
          <w:szCs w:val="26"/>
        </w:rPr>
        <w:t xml:space="preserve">стала вновь просить </w:t>
      </w:r>
      <w:r>
        <w:rPr>
          <w:rStyle w:val="cat-FIOgrp-39rplc-9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успокоится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чтобы </w:t>
      </w:r>
      <w:r>
        <w:rPr>
          <w:rFonts w:ascii="Times New Roman" w:eastAsia="Times New Roman" w:hAnsi="Times New Roman" w:cs="Times New Roman"/>
          <w:sz w:val="26"/>
          <w:szCs w:val="26"/>
        </w:rPr>
        <w:t xml:space="preserve">он </w:t>
      </w:r>
      <w:r>
        <w:rPr>
          <w:rFonts w:ascii="Times New Roman" w:eastAsia="Times New Roman" w:hAnsi="Times New Roman" w:cs="Times New Roman"/>
          <w:sz w:val="26"/>
          <w:szCs w:val="26"/>
        </w:rPr>
        <w:t>не наделал глупостей и убрал нож. От и</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xml:space="preserve">пуга и за то, что она опасалась за свою жизнь, она стала ему говорить, что </w:t>
      </w:r>
      <w:r>
        <w:rPr>
          <w:rStyle w:val="cat-FIOgrp-41rplc-9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отец ее ребенка и писать заявление на него она не будет. Хотя она понимала, что это не так и тот пон</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сет за это наказание. В какой-то момент </w:t>
      </w:r>
      <w:r>
        <w:rPr>
          <w:rStyle w:val="cat-FIOgrp-41rplc-9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отк</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нул нож на пол. После их конфликт продолжался еще некоторое время, в ходе кот</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рого </w:t>
      </w:r>
      <w:r>
        <w:rPr>
          <w:rStyle w:val="cat-FIOgrp-41rplc-9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так же продолжал наносить телесные повреждения. Убедив </w:t>
      </w:r>
      <w:r>
        <w:rPr>
          <w:rStyle w:val="cat-FIOgrp-41rplc-96"/>
          <w:rFonts w:ascii="Times New Roman" w:eastAsia="Times New Roman" w:hAnsi="Times New Roman" w:cs="Times New Roman"/>
          <w:sz w:val="26"/>
          <w:szCs w:val="26"/>
        </w:rPr>
        <w:t>фио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что у нее нет к </w:t>
      </w:r>
      <w:r>
        <w:rPr>
          <w:rFonts w:ascii="Times New Roman" w:eastAsia="Times New Roman" w:hAnsi="Times New Roman" w:cs="Times New Roman"/>
          <w:sz w:val="26"/>
          <w:szCs w:val="26"/>
        </w:rPr>
        <w:t xml:space="preserve">нему </w:t>
      </w:r>
      <w:r>
        <w:rPr>
          <w:rFonts w:ascii="Times New Roman" w:eastAsia="Times New Roman" w:hAnsi="Times New Roman" w:cs="Times New Roman"/>
          <w:sz w:val="26"/>
          <w:szCs w:val="26"/>
        </w:rPr>
        <w:t xml:space="preserve">претензий, </w:t>
      </w:r>
      <w:r>
        <w:rPr>
          <w:rFonts w:ascii="Times New Roman" w:eastAsia="Times New Roman" w:hAnsi="Times New Roman" w:cs="Times New Roman"/>
          <w:sz w:val="26"/>
          <w:szCs w:val="26"/>
        </w:rPr>
        <w:t>последний</w:t>
      </w:r>
      <w:r>
        <w:rPr>
          <w:rFonts w:ascii="Times New Roman" w:eastAsia="Times New Roman" w:hAnsi="Times New Roman" w:cs="Times New Roman"/>
          <w:sz w:val="26"/>
          <w:szCs w:val="26"/>
        </w:rPr>
        <w:t xml:space="preserve"> у</w:t>
      </w:r>
      <w:r>
        <w:rPr>
          <w:rFonts w:ascii="Times New Roman" w:eastAsia="Times New Roman" w:hAnsi="Times New Roman" w:cs="Times New Roman"/>
          <w:sz w:val="26"/>
          <w:szCs w:val="26"/>
        </w:rPr>
        <w:t xml:space="preserve">спокоился и примерно в </w:t>
      </w:r>
      <w:r>
        <w:rPr>
          <w:rStyle w:val="cat-Timegrp-59rplc-97"/>
          <w:rFonts w:ascii="Times New Roman" w:eastAsia="Times New Roman" w:hAnsi="Times New Roman" w:cs="Times New Roman"/>
          <w:sz w:val="26"/>
          <w:szCs w:val="26"/>
        </w:rPr>
        <w:t>время</w:t>
      </w:r>
      <w:r>
        <w:rPr>
          <w:rFonts w:ascii="Times New Roman" w:eastAsia="Times New Roman" w:hAnsi="Times New Roman" w:cs="Times New Roman"/>
          <w:sz w:val="26"/>
          <w:szCs w:val="26"/>
        </w:rPr>
        <w:t xml:space="preserve"> ушел в неи</w:t>
      </w:r>
      <w:r>
        <w:rPr>
          <w:rFonts w:ascii="Times New Roman" w:eastAsia="Times New Roman" w:hAnsi="Times New Roman" w:cs="Times New Roman"/>
          <w:sz w:val="26"/>
          <w:szCs w:val="26"/>
        </w:rPr>
        <w:t>з</w:t>
      </w:r>
      <w:r>
        <w:rPr>
          <w:rFonts w:ascii="Times New Roman" w:eastAsia="Times New Roman" w:hAnsi="Times New Roman" w:cs="Times New Roman"/>
          <w:sz w:val="26"/>
          <w:szCs w:val="26"/>
        </w:rPr>
        <w:t>вестном ей направлении из квартиры через входную дверь. Она думает, что все свои действия он совершил на фоне ревности, так как за день до этого видел ее с ее знак</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мым. Она побежала закрывать входную дверь на з</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мок, а так же все окна в доме, так </w:t>
      </w:r>
      <w:r>
        <w:rPr>
          <w:rFonts w:ascii="Times New Roman" w:eastAsia="Times New Roman" w:hAnsi="Times New Roman" w:cs="Times New Roman"/>
          <w:sz w:val="26"/>
          <w:szCs w:val="26"/>
        </w:rPr>
        <w:t xml:space="preserve">как боялась, что </w:t>
      </w:r>
      <w:r>
        <w:rPr>
          <w:rStyle w:val="cat-FIOgrp-41rplc-9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может прийти и завершить начатое до конца. Пр</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мерно </w:t>
      </w:r>
      <w:r>
        <w:rPr>
          <w:rFonts w:ascii="Times New Roman" w:eastAsia="Times New Roman" w:hAnsi="Times New Roman" w:cs="Times New Roman"/>
          <w:sz w:val="26"/>
          <w:szCs w:val="26"/>
        </w:rPr>
        <w:t xml:space="preserve">в </w:t>
      </w:r>
      <w:r>
        <w:rPr>
          <w:rStyle w:val="cat-Timegrp-60rplc-99"/>
          <w:rFonts w:ascii="Times New Roman" w:eastAsia="Times New Roman" w:hAnsi="Times New Roman" w:cs="Times New Roman"/>
          <w:sz w:val="26"/>
          <w:szCs w:val="26"/>
        </w:rPr>
        <w:t>время</w:t>
      </w:r>
      <w:r>
        <w:rPr>
          <w:rFonts w:ascii="Times New Roman" w:eastAsia="Times New Roman" w:hAnsi="Times New Roman" w:cs="Times New Roman"/>
          <w:sz w:val="26"/>
          <w:szCs w:val="26"/>
        </w:rPr>
        <w:t xml:space="preserve"> она позвонила на 112 и вызвала скорую помощь. Через н</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которое время к ней приехала скорая медицинская помощь, которая забрала </w:t>
      </w:r>
      <w:r>
        <w:rPr>
          <w:rFonts w:ascii="Times New Roman" w:eastAsia="Times New Roman" w:hAnsi="Times New Roman" w:cs="Times New Roman"/>
          <w:sz w:val="26"/>
          <w:szCs w:val="26"/>
        </w:rPr>
        <w:t>в бол</w:t>
      </w:r>
      <w:r>
        <w:rPr>
          <w:rFonts w:ascii="Times New Roman" w:eastAsia="Times New Roman" w:hAnsi="Times New Roman" w:cs="Times New Roman"/>
          <w:sz w:val="26"/>
          <w:szCs w:val="26"/>
        </w:rPr>
        <w:t>ь</w:t>
      </w:r>
      <w:r>
        <w:rPr>
          <w:rFonts w:ascii="Times New Roman" w:eastAsia="Times New Roman" w:hAnsi="Times New Roman" w:cs="Times New Roman"/>
          <w:sz w:val="26"/>
          <w:szCs w:val="26"/>
        </w:rPr>
        <w:t xml:space="preserve">ницу </w:t>
      </w:r>
      <w:r>
        <w:rPr>
          <w:rStyle w:val="cat-Addressgrp-0rplc-10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на обследование, где в последующем оказали медицинскую п</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мощь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л.д</w:t>
      </w:r>
      <w:r>
        <w:rPr>
          <w:rFonts w:ascii="Times New Roman" w:eastAsia="Times New Roman" w:hAnsi="Times New Roman" w:cs="Times New Roman"/>
          <w:sz w:val="26"/>
          <w:szCs w:val="26"/>
        </w:rPr>
        <w:t>. 41-43)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Как видно из материалов уголовного дела, потерпевшая </w:t>
      </w:r>
      <w:r>
        <w:rPr>
          <w:rStyle w:val="cat-FIOgrp-42rplc-10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дучи предупрежденная об уголовной ответственности по ст. 306 УК РФ, обратилась с заявлением в полицию, в котором просила привлечь к ответственности </w:t>
      </w:r>
      <w:r>
        <w:rPr>
          <w:rFonts w:ascii="Times New Roman" w:eastAsia="Times New Roman" w:hAnsi="Times New Roman" w:cs="Times New Roman"/>
          <w:sz w:val="26"/>
          <w:szCs w:val="26"/>
        </w:rPr>
        <w:t xml:space="preserve">                              </w:t>
      </w:r>
      <w:r>
        <w:rPr>
          <w:rStyle w:val="cat-FIOgrp-39rplc-10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который </w:t>
      </w:r>
      <w:r>
        <w:rPr>
          <w:rStyle w:val="cat-Dategrp-25rplc-103"/>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примерно </w:t>
      </w:r>
      <w:r>
        <w:rPr>
          <w:rStyle w:val="cat-Timegrp-58rplc-104"/>
          <w:rFonts w:ascii="Times New Roman" w:eastAsia="Times New Roman" w:hAnsi="Times New Roman" w:cs="Times New Roman"/>
          <w:sz w:val="26"/>
          <w:szCs w:val="26"/>
        </w:rPr>
        <w:t>время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без ее ра</w:t>
      </w:r>
      <w:r>
        <w:rPr>
          <w:rFonts w:ascii="Times New Roman" w:eastAsia="Times New Roman" w:hAnsi="Times New Roman" w:cs="Times New Roman"/>
          <w:sz w:val="26"/>
          <w:szCs w:val="26"/>
        </w:rPr>
        <w:t>з</w:t>
      </w:r>
      <w:r>
        <w:rPr>
          <w:rFonts w:ascii="Times New Roman" w:eastAsia="Times New Roman" w:hAnsi="Times New Roman" w:cs="Times New Roman"/>
          <w:sz w:val="26"/>
          <w:szCs w:val="26"/>
        </w:rPr>
        <w:t xml:space="preserve">решения проник в квартиру, где </w:t>
      </w:r>
      <w:r>
        <w:rPr>
          <w:rFonts w:ascii="Times New Roman" w:eastAsia="Times New Roman" w:hAnsi="Times New Roman" w:cs="Times New Roman"/>
          <w:sz w:val="26"/>
          <w:szCs w:val="26"/>
        </w:rPr>
        <w:t>высказывал в ее адрес угрозу убийством с примен</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нием ножа, </w:t>
      </w:r>
      <w:r>
        <w:rPr>
          <w:rFonts w:ascii="Times New Roman" w:eastAsia="Times New Roman" w:hAnsi="Times New Roman" w:cs="Times New Roman"/>
          <w:sz w:val="26"/>
          <w:szCs w:val="26"/>
        </w:rPr>
        <w:t>которые</w:t>
      </w:r>
      <w:r>
        <w:rPr>
          <w:rFonts w:ascii="Times New Roman" w:eastAsia="Times New Roman" w:hAnsi="Times New Roman" w:cs="Times New Roman"/>
          <w:sz w:val="26"/>
          <w:szCs w:val="26"/>
        </w:rPr>
        <w:t xml:space="preserve"> она восприняла реально (</w:t>
      </w:r>
      <w:r>
        <w:rPr>
          <w:rFonts w:ascii="Times New Roman" w:eastAsia="Times New Roman" w:hAnsi="Times New Roman" w:cs="Times New Roman"/>
          <w:sz w:val="26"/>
          <w:szCs w:val="26"/>
        </w:rPr>
        <w:t>л.д</w:t>
      </w:r>
      <w:r>
        <w:rPr>
          <w:rFonts w:ascii="Times New Roman" w:eastAsia="Times New Roman" w:hAnsi="Times New Roman" w:cs="Times New Roman"/>
          <w:sz w:val="26"/>
          <w:szCs w:val="26"/>
        </w:rPr>
        <w:t>. 8)</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 показаниями свидетеля </w:t>
      </w:r>
      <w:r>
        <w:rPr>
          <w:rStyle w:val="cat-FIOgrp-43rplc-10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от </w:t>
      </w:r>
      <w:r>
        <w:rPr>
          <w:rStyle w:val="cat-Dategrp-26rplc-106"/>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данные в ходе дознания и оглашенными в судебном заседании в порядке ст. 281 УПК РФ, о том, что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ее соседями снизу являются </w:t>
      </w:r>
      <w:r>
        <w:rPr>
          <w:rStyle w:val="cat-FIOgrp-42rplc-10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и </w:t>
      </w:r>
      <w:r>
        <w:rPr>
          <w:rStyle w:val="cat-FIOgrp-41rplc-108"/>
          <w:rFonts w:ascii="Times New Roman" w:eastAsia="Times New Roman" w:hAnsi="Times New Roman" w:cs="Times New Roman"/>
          <w:sz w:val="26"/>
          <w:szCs w:val="26"/>
        </w:rPr>
        <w:t>фио</w:t>
      </w:r>
      <w:r>
        <w:rPr>
          <w:rFonts w:ascii="Times New Roman" w:eastAsia="Times New Roman" w:hAnsi="Times New Roman" w:cs="Times New Roman"/>
          <w:sz w:val="26"/>
          <w:szCs w:val="26"/>
        </w:rPr>
        <w:t>, последний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 прот</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жении долгого времени проживал совместно с </w:t>
      </w:r>
      <w:r>
        <w:rPr>
          <w:rStyle w:val="cat-FIOgrp-42rplc-10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их маленьким ребенком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 адресу:</w:t>
      </w:r>
      <w:r>
        <w:rPr>
          <w:rFonts w:ascii="Times New Roman" w:eastAsia="Times New Roman" w:hAnsi="Times New Roman" w:cs="Times New Roman"/>
          <w:sz w:val="26"/>
          <w:szCs w:val="26"/>
        </w:rPr>
        <w:t xml:space="preserve"> </w:t>
      </w:r>
      <w:r>
        <w:rPr>
          <w:rStyle w:val="cat-Addressgrp-10rplc-11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Ран</w:t>
      </w:r>
      <w:r>
        <w:rPr>
          <w:rFonts w:ascii="Times New Roman" w:eastAsia="Times New Roman" w:hAnsi="Times New Roman" w:cs="Times New Roman"/>
          <w:sz w:val="26"/>
          <w:szCs w:val="26"/>
        </w:rPr>
        <w:t>ь</w:t>
      </w:r>
      <w:r>
        <w:rPr>
          <w:rFonts w:ascii="Times New Roman" w:eastAsia="Times New Roman" w:hAnsi="Times New Roman" w:cs="Times New Roman"/>
          <w:sz w:val="26"/>
          <w:szCs w:val="26"/>
        </w:rPr>
        <w:t xml:space="preserve">ше они конфликтовали, но не сильно. После, </w:t>
      </w:r>
      <w:r>
        <w:rPr>
          <w:rStyle w:val="cat-FIOgrp-41rplc-11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некоторое время отсу</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ствовал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она его не видела. Примерно полгода назад</w:t>
      </w:r>
      <w:r>
        <w:rPr>
          <w:rFonts w:ascii="Times New Roman" w:eastAsia="Times New Roman" w:hAnsi="Times New Roman" w:cs="Times New Roman"/>
          <w:sz w:val="26"/>
          <w:szCs w:val="26"/>
        </w:rPr>
        <w:t xml:space="preserve">, </w:t>
      </w:r>
      <w:r>
        <w:rPr>
          <w:rStyle w:val="cat-FIOgrp-41rplc-11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начал регулярно приезжать к </w:t>
      </w:r>
      <w:r>
        <w:rPr>
          <w:rStyle w:val="cat-FIOgrp-42rplc-11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 гос</w:t>
      </w:r>
      <w:r>
        <w:rPr>
          <w:rFonts w:ascii="Times New Roman" w:eastAsia="Times New Roman" w:hAnsi="Times New Roman" w:cs="Times New Roman"/>
          <w:sz w:val="26"/>
          <w:szCs w:val="26"/>
        </w:rPr>
        <w:t xml:space="preserve">ти, </w:t>
      </w:r>
      <w:r>
        <w:rPr>
          <w:rFonts w:ascii="Times New Roman" w:eastAsia="Times New Roman" w:hAnsi="Times New Roman" w:cs="Times New Roman"/>
          <w:sz w:val="26"/>
          <w:szCs w:val="26"/>
        </w:rPr>
        <w:t xml:space="preserve">иногда оставался у нее с ночевкой, так как она видела припаркованную машину возле подъезда. Иногда она видела их на улице с их ребенком. По ним было видно, что они нормально общаются. </w:t>
      </w:r>
      <w:r>
        <w:rPr>
          <w:rStyle w:val="cat-Dategrp-23rplc-114"/>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примерно в </w:t>
      </w:r>
      <w:r>
        <w:rPr>
          <w:rStyle w:val="cat-Timegrp-61rplc-115"/>
          <w:rFonts w:ascii="Times New Roman" w:eastAsia="Times New Roman" w:hAnsi="Times New Roman" w:cs="Times New Roman"/>
          <w:sz w:val="26"/>
          <w:szCs w:val="26"/>
        </w:rPr>
        <w:t>время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FIOgrp-41rplc-11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приезжал к </w:t>
      </w:r>
      <w:r>
        <w:rPr>
          <w:rStyle w:val="cat-FIOgrp-42rplc-11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 них был скандал, кричали </w:t>
      </w:r>
      <w:r>
        <w:rPr>
          <w:rFonts w:ascii="Times New Roman" w:eastAsia="Times New Roman" w:hAnsi="Times New Roman" w:cs="Times New Roman"/>
          <w:sz w:val="26"/>
          <w:szCs w:val="26"/>
        </w:rPr>
        <w:t xml:space="preserve">друг на друга, </w:t>
      </w:r>
      <w:r>
        <w:rPr>
          <w:rFonts w:ascii="Times New Roman" w:eastAsia="Times New Roman" w:hAnsi="Times New Roman" w:cs="Times New Roman"/>
          <w:sz w:val="26"/>
          <w:szCs w:val="26"/>
        </w:rPr>
        <w:t>мешали всему подъезду спать. На фоне чего у них была ссора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она не зна</w:t>
      </w:r>
      <w:r>
        <w:rPr>
          <w:rFonts w:ascii="Times New Roman" w:eastAsia="Times New Roman" w:hAnsi="Times New Roman" w:cs="Times New Roman"/>
          <w:sz w:val="26"/>
          <w:szCs w:val="26"/>
        </w:rPr>
        <w:t>ет</w:t>
      </w:r>
      <w:r>
        <w:rPr>
          <w:rFonts w:ascii="Times New Roman" w:eastAsia="Times New Roman" w:hAnsi="Times New Roman" w:cs="Times New Roman"/>
          <w:sz w:val="26"/>
          <w:szCs w:val="26"/>
        </w:rPr>
        <w:t xml:space="preserve">, так как крики были неразборчивыми. Конфликт длился примерно 10 минут. </w:t>
      </w:r>
      <w:r>
        <w:rPr>
          <w:rStyle w:val="cat-Dategrp-16rplc-118"/>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примерно в </w:t>
      </w:r>
      <w:r>
        <w:rPr>
          <w:rStyle w:val="cat-Timegrp-62rplc-119"/>
          <w:rFonts w:ascii="Times New Roman" w:eastAsia="Times New Roman" w:hAnsi="Times New Roman" w:cs="Times New Roman"/>
          <w:sz w:val="26"/>
          <w:szCs w:val="26"/>
        </w:rPr>
        <w:t>время</w:t>
      </w:r>
      <w:r>
        <w:rPr>
          <w:rFonts w:ascii="Times New Roman" w:eastAsia="Times New Roman" w:hAnsi="Times New Roman" w:cs="Times New Roman"/>
          <w:sz w:val="26"/>
          <w:szCs w:val="26"/>
        </w:rPr>
        <w:t xml:space="preserve"> она проснулась от криков </w:t>
      </w:r>
      <w:r>
        <w:rPr>
          <w:rStyle w:val="cat-FIOgrp-39rplc-12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и </w:t>
      </w:r>
      <w:r>
        <w:rPr>
          <w:rStyle w:val="cat-FIOgrp-42rplc-12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Сначала она слышала просто крики, а именно она услышала крик мужского голоса, которые сопровождались фразами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«Я тебя ненавижу!», «Я тебя убью!». Так как у них такие ссоры происходили регулярно, она не акцентировала на это внимание и лишь постучала по батареям, чтобы </w:t>
      </w:r>
      <w:r>
        <w:rPr>
          <w:rFonts w:ascii="Times New Roman" w:eastAsia="Times New Roman" w:hAnsi="Times New Roman" w:cs="Times New Roman"/>
          <w:sz w:val="26"/>
          <w:szCs w:val="26"/>
        </w:rPr>
        <w:t xml:space="preserve">они </w:t>
      </w:r>
      <w:r>
        <w:rPr>
          <w:rFonts w:ascii="Times New Roman" w:eastAsia="Times New Roman" w:hAnsi="Times New Roman" w:cs="Times New Roman"/>
          <w:sz w:val="26"/>
          <w:szCs w:val="26"/>
        </w:rPr>
        <w:t>успокоились. После ее стуков, они притихли и больше криков она не слышала. Крики она слышала лишь на протяжении примерно 10-15 минут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л.д</w:t>
      </w:r>
      <w:r>
        <w:rPr>
          <w:rFonts w:ascii="Times New Roman" w:eastAsia="Times New Roman" w:hAnsi="Times New Roman" w:cs="Times New Roman"/>
          <w:sz w:val="26"/>
          <w:szCs w:val="26"/>
        </w:rPr>
        <w:t>. 74-75)</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 показаниями свидетеля </w:t>
      </w:r>
      <w:r>
        <w:rPr>
          <w:rStyle w:val="cat-FIOgrp-44rplc-12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от </w:t>
      </w:r>
      <w:r>
        <w:rPr>
          <w:rStyle w:val="cat-Dategrp-27rplc-123"/>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данными в ходе дознания и оглашенными в судебном заседании в порядке ст. 281 УПК РФ, о том, что</w:t>
      </w:r>
      <w:r>
        <w:rPr>
          <w:rFonts w:ascii="Times New Roman" w:eastAsia="Times New Roman" w:hAnsi="Times New Roman" w:cs="Times New Roman"/>
          <w:sz w:val="26"/>
          <w:szCs w:val="26"/>
        </w:rPr>
        <w:t xml:space="preserve"> </w:t>
      </w:r>
      <w:r>
        <w:rPr>
          <w:rStyle w:val="cat-Dategrp-16rplc-124"/>
          <w:rFonts w:ascii="Times New Roman" w:eastAsia="Times New Roman" w:hAnsi="Times New Roman" w:cs="Times New Roman"/>
          <w:sz w:val="26"/>
          <w:szCs w:val="26"/>
        </w:rPr>
        <w:t>дата</w:t>
      </w:r>
      <w:r>
        <w:rPr>
          <w:rFonts w:ascii="Times New Roman" w:eastAsia="Times New Roman" w:hAnsi="Times New Roman" w:cs="Times New Roman"/>
          <w:sz w:val="26"/>
          <w:szCs w:val="26"/>
        </w:rPr>
        <w:t>, п</w:t>
      </w:r>
      <w:r>
        <w:rPr>
          <w:rFonts w:ascii="Times New Roman" w:eastAsia="Times New Roman" w:hAnsi="Times New Roman" w:cs="Times New Roman"/>
          <w:sz w:val="26"/>
          <w:szCs w:val="26"/>
        </w:rPr>
        <w:t xml:space="preserve">римерно в </w:t>
      </w:r>
      <w:r>
        <w:rPr>
          <w:rStyle w:val="cat-Timegrp-63rplc-125"/>
          <w:rFonts w:ascii="Times New Roman" w:eastAsia="Times New Roman" w:hAnsi="Times New Roman" w:cs="Times New Roman"/>
          <w:sz w:val="26"/>
          <w:szCs w:val="26"/>
        </w:rPr>
        <w:t>время</w:t>
      </w:r>
      <w:r>
        <w:rPr>
          <w:rFonts w:ascii="Times New Roman" w:eastAsia="Times New Roman" w:hAnsi="Times New Roman" w:cs="Times New Roman"/>
          <w:sz w:val="26"/>
          <w:szCs w:val="26"/>
        </w:rPr>
        <w:t xml:space="preserve">, ей на мобильный телефон позвонила </w:t>
      </w:r>
      <w:r>
        <w:rPr>
          <w:rStyle w:val="cat-FIOgrp-42rplc-126"/>
          <w:rFonts w:ascii="Times New Roman" w:eastAsia="Times New Roman" w:hAnsi="Times New Roman" w:cs="Times New Roman"/>
          <w:sz w:val="26"/>
          <w:szCs w:val="26"/>
        </w:rPr>
        <w:t>фио</w:t>
      </w:r>
      <w:r>
        <w:rPr>
          <w:rFonts w:ascii="Times New Roman" w:eastAsia="Times New Roman" w:hAnsi="Times New Roman" w:cs="Times New Roman"/>
          <w:sz w:val="26"/>
          <w:szCs w:val="26"/>
        </w:rPr>
        <w:t>, являюще</w:t>
      </w:r>
      <w:r>
        <w:rPr>
          <w:rFonts w:ascii="Times New Roman" w:eastAsia="Times New Roman" w:hAnsi="Times New Roman" w:cs="Times New Roman"/>
          <w:sz w:val="26"/>
          <w:szCs w:val="26"/>
        </w:rPr>
        <w:t>еся е</w:t>
      </w:r>
      <w:r>
        <w:rPr>
          <w:rFonts w:ascii="Times New Roman" w:eastAsia="Times New Roman" w:hAnsi="Times New Roman" w:cs="Times New Roman"/>
          <w:sz w:val="26"/>
          <w:szCs w:val="26"/>
        </w:rPr>
        <w:t xml:space="preserve">е подругой, которая </w:t>
      </w:r>
      <w:r>
        <w:rPr>
          <w:rFonts w:ascii="Times New Roman" w:eastAsia="Times New Roman" w:hAnsi="Times New Roman" w:cs="Times New Roman"/>
          <w:sz w:val="26"/>
          <w:szCs w:val="26"/>
        </w:rPr>
        <w:t>сообщила, что ее бывший парень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нанес ей телесные повреждения и</w:t>
      </w:r>
      <w:r>
        <w:rPr>
          <w:rFonts w:ascii="Times New Roman" w:eastAsia="Times New Roman" w:hAnsi="Times New Roman" w:cs="Times New Roman"/>
          <w:sz w:val="26"/>
          <w:szCs w:val="26"/>
        </w:rPr>
        <w:t xml:space="preserve"> угрожал убийством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квартире, по а</w:t>
      </w:r>
      <w:r>
        <w:rPr>
          <w:rFonts w:ascii="Times New Roman" w:eastAsia="Times New Roman" w:hAnsi="Times New Roman" w:cs="Times New Roman"/>
          <w:sz w:val="26"/>
          <w:szCs w:val="26"/>
        </w:rPr>
        <w:t>д</w:t>
      </w:r>
      <w:r>
        <w:rPr>
          <w:rFonts w:ascii="Times New Roman" w:eastAsia="Times New Roman" w:hAnsi="Times New Roman" w:cs="Times New Roman"/>
          <w:sz w:val="26"/>
          <w:szCs w:val="26"/>
        </w:rPr>
        <w:t xml:space="preserve">ресу: </w:t>
      </w:r>
      <w:r>
        <w:rPr>
          <w:rStyle w:val="cat-Addressgrp-11rplc-127"/>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 она едет в больницу </w:t>
      </w:r>
      <w:r>
        <w:rPr>
          <w:rStyle w:val="cat-Addressgrp-0rplc-128"/>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Она сразу же позвонила отцу</w:t>
      </w:r>
      <w:r>
        <w:rPr>
          <w:rFonts w:ascii="Times New Roman" w:eastAsia="Times New Roman" w:hAnsi="Times New Roman" w:cs="Times New Roman"/>
          <w:sz w:val="26"/>
          <w:szCs w:val="26"/>
        </w:rPr>
        <w:t xml:space="preserve"> </w:t>
      </w:r>
      <w:r>
        <w:rPr>
          <w:rStyle w:val="cat-FIOgrp-42rplc-12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 </w:t>
      </w:r>
      <w:r>
        <w:rPr>
          <w:rStyle w:val="cat-FIOgrp-45rplc-13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 </w:t>
      </w:r>
      <w:r>
        <w:rPr>
          <w:rFonts w:ascii="Times New Roman" w:eastAsia="Times New Roman" w:hAnsi="Times New Roman" w:cs="Times New Roman"/>
          <w:sz w:val="26"/>
          <w:szCs w:val="26"/>
        </w:rPr>
        <w:t xml:space="preserve">сообщила о </w:t>
      </w:r>
      <w:r>
        <w:rPr>
          <w:rFonts w:ascii="Times New Roman" w:eastAsia="Times New Roman" w:hAnsi="Times New Roman" w:cs="Times New Roman"/>
          <w:sz w:val="26"/>
          <w:szCs w:val="26"/>
        </w:rPr>
        <w:t>произошедшем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Она попросила</w:t>
      </w:r>
      <w:r>
        <w:rPr>
          <w:rFonts w:ascii="Arial" w:eastAsia="Arial" w:hAnsi="Arial" w:cs="Arial"/>
          <w:sz w:val="20"/>
          <w:szCs w:val="20"/>
        </w:rPr>
        <w:t xml:space="preserve"> </w:t>
      </w:r>
      <w:r>
        <w:rPr>
          <w:rStyle w:val="cat-FIOgrp-46rplc-13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заехать за ней, чтобы вместе п</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ехать в больницу к </w:t>
      </w:r>
      <w:r>
        <w:rPr>
          <w:rFonts w:ascii="Times New Roman" w:eastAsia="Times New Roman" w:hAnsi="Times New Roman" w:cs="Times New Roman"/>
          <w:sz w:val="26"/>
          <w:szCs w:val="26"/>
        </w:rPr>
        <w:t xml:space="preserve"> </w:t>
      </w:r>
      <w:r>
        <w:rPr>
          <w:rStyle w:val="cat-FIOgrp-42rplc-13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Приехав в больницу </w:t>
      </w:r>
      <w:r>
        <w:rPr>
          <w:rStyle w:val="cat-Addressgrp-0rplc-13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она </w:t>
      </w:r>
      <w:r>
        <w:rPr>
          <w:rFonts w:ascii="Times New Roman" w:eastAsia="Times New Roman" w:hAnsi="Times New Roman" w:cs="Times New Roman"/>
          <w:sz w:val="26"/>
          <w:szCs w:val="26"/>
        </w:rPr>
        <w:t>увидела на л</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це </w:t>
      </w:r>
      <w:r>
        <w:rPr>
          <w:rStyle w:val="cat-FIOgrp-42rplc-13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ссадины и синяки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 на шее видны следы удушья. Также</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на лице</w:t>
      </w:r>
      <w:r>
        <w:rPr>
          <w:rFonts w:ascii="Arial" w:eastAsia="Arial" w:hAnsi="Arial" w:cs="Arial"/>
          <w:sz w:val="20"/>
          <w:szCs w:val="20"/>
        </w:rPr>
        <w:t xml:space="preserve"> </w:t>
      </w:r>
      <w:r>
        <w:rPr>
          <w:rStyle w:val="cat-FIOgrp-42rplc-13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она видела сильный страх, была сильно напугана от </w:t>
      </w:r>
      <w:r>
        <w:rPr>
          <w:rFonts w:ascii="Times New Roman" w:eastAsia="Times New Roman" w:hAnsi="Times New Roman" w:cs="Times New Roman"/>
          <w:sz w:val="26"/>
          <w:szCs w:val="26"/>
        </w:rPr>
        <w:t>пр</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изошедшего</w:t>
      </w:r>
      <w:r>
        <w:rPr>
          <w:rFonts w:ascii="Times New Roman" w:eastAsia="Times New Roman" w:hAnsi="Times New Roman" w:cs="Times New Roman"/>
          <w:sz w:val="26"/>
          <w:szCs w:val="26"/>
        </w:rPr>
        <w:t xml:space="preserve">. После, </w:t>
      </w:r>
      <w:r>
        <w:rPr>
          <w:rStyle w:val="cat-FIOgrp-42rplc-13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им </w:t>
      </w:r>
      <w:r>
        <w:rPr>
          <w:rFonts w:ascii="Times New Roman" w:eastAsia="Times New Roman" w:hAnsi="Times New Roman" w:cs="Times New Roman"/>
          <w:sz w:val="26"/>
          <w:szCs w:val="26"/>
        </w:rPr>
        <w:t>рассказала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что примерно в </w:t>
      </w:r>
      <w:r>
        <w:rPr>
          <w:rStyle w:val="cat-Timegrp-58rplc-137"/>
          <w:rFonts w:ascii="Times New Roman" w:eastAsia="Times New Roman" w:hAnsi="Times New Roman" w:cs="Times New Roman"/>
          <w:sz w:val="26"/>
          <w:szCs w:val="26"/>
        </w:rPr>
        <w:t>время</w:t>
      </w:r>
      <w:r>
        <w:rPr>
          <w:rFonts w:ascii="Times New Roman" w:eastAsia="Times New Roman" w:hAnsi="Times New Roman" w:cs="Times New Roman"/>
          <w:sz w:val="26"/>
          <w:szCs w:val="26"/>
        </w:rPr>
        <w:t xml:space="preserve">, </w:t>
      </w:r>
      <w:r>
        <w:rPr>
          <w:rStyle w:val="cat-Dategrp-16rplc-138"/>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 ней пришел ее бывший парень </w:t>
      </w:r>
      <w:r>
        <w:rPr>
          <w:rStyle w:val="cat-FIOgrp-41rplc-13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который хотел с ней поговорить, разговор происходил через окно. В какой-то момент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FIOgrp-42rplc-14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отвлеклась на уведомление в телефоне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в это</w:t>
      </w:r>
      <w:r>
        <w:rPr>
          <w:rFonts w:ascii="Times New Roman" w:eastAsia="Times New Roman" w:hAnsi="Times New Roman" w:cs="Times New Roman"/>
          <w:sz w:val="26"/>
          <w:szCs w:val="26"/>
        </w:rPr>
        <w:t xml:space="preserve"> в</w:t>
      </w:r>
      <w:r>
        <w:rPr>
          <w:rFonts w:ascii="Times New Roman" w:eastAsia="Times New Roman" w:hAnsi="Times New Roman" w:cs="Times New Roman"/>
          <w:sz w:val="26"/>
          <w:szCs w:val="26"/>
        </w:rPr>
        <w:t xml:space="preserve">ремя </w:t>
      </w:r>
      <w:r>
        <w:rPr>
          <w:rStyle w:val="cat-FIOgrp-41rplc-14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залез через окно в кварти</w:t>
      </w:r>
      <w:r>
        <w:rPr>
          <w:rFonts w:ascii="Times New Roman" w:eastAsia="Times New Roman" w:hAnsi="Times New Roman" w:cs="Times New Roman"/>
          <w:sz w:val="26"/>
          <w:szCs w:val="26"/>
        </w:rPr>
        <w:t xml:space="preserve">ру. Далее, </w:t>
      </w:r>
      <w:r>
        <w:rPr>
          <w:rStyle w:val="cat-FIOgrp-42rplc-14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рассказала, что он начал нан</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сить </w:t>
      </w:r>
      <w:r>
        <w:rPr>
          <w:rFonts w:ascii="Times New Roman" w:eastAsia="Times New Roman" w:hAnsi="Times New Roman" w:cs="Times New Roman"/>
          <w:sz w:val="26"/>
          <w:szCs w:val="26"/>
        </w:rPr>
        <w:t xml:space="preserve">ей </w:t>
      </w:r>
      <w:r>
        <w:rPr>
          <w:rFonts w:ascii="Times New Roman" w:eastAsia="Times New Roman" w:hAnsi="Times New Roman" w:cs="Times New Roman"/>
          <w:sz w:val="26"/>
          <w:szCs w:val="26"/>
        </w:rPr>
        <w:t xml:space="preserve">телесные повреждения, а также отобрал мобильный телефон. </w:t>
      </w:r>
      <w:r>
        <w:rPr>
          <w:rFonts w:ascii="Times New Roman" w:eastAsia="Times New Roman" w:hAnsi="Times New Roman" w:cs="Times New Roman"/>
          <w:sz w:val="26"/>
          <w:szCs w:val="26"/>
        </w:rPr>
        <w:t xml:space="preserve">Кроме того, </w:t>
      </w:r>
      <w:r>
        <w:rPr>
          <w:rStyle w:val="cat-FIOgrp-41rplc-14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заставлял ее разблокировать мобильный телефон, а когда она не соглаш</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лась, он ее бил. Сколько бы</w:t>
      </w:r>
      <w:r>
        <w:rPr>
          <w:rFonts w:ascii="Times New Roman" w:eastAsia="Times New Roman" w:hAnsi="Times New Roman" w:cs="Times New Roman"/>
          <w:sz w:val="26"/>
          <w:szCs w:val="26"/>
        </w:rPr>
        <w:t xml:space="preserve">ло ударов, </w:t>
      </w:r>
      <w:r>
        <w:rPr>
          <w:rFonts w:ascii="Times New Roman" w:eastAsia="Times New Roman" w:hAnsi="Times New Roman" w:cs="Times New Roman"/>
          <w:sz w:val="26"/>
          <w:szCs w:val="26"/>
        </w:rPr>
        <w:t>и каким способом они наносились</w:t>
      </w:r>
      <w:r>
        <w:rPr>
          <w:rFonts w:ascii="Times New Roman" w:eastAsia="Times New Roman" w:hAnsi="Times New Roman" w:cs="Times New Roman"/>
          <w:sz w:val="26"/>
          <w:szCs w:val="26"/>
        </w:rPr>
        <w:t xml:space="preserve">, она </w:t>
      </w:r>
      <w:r>
        <w:rPr>
          <w:rFonts w:ascii="Times New Roman" w:eastAsia="Times New Roman" w:hAnsi="Times New Roman" w:cs="Times New Roman"/>
          <w:sz w:val="26"/>
          <w:szCs w:val="26"/>
        </w:rPr>
        <w:t>не зн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ет, так как </w:t>
      </w:r>
      <w:r>
        <w:rPr>
          <w:rStyle w:val="cat-FIOgrp-42rplc-14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про это ничего не рассказала. После, </w:t>
      </w:r>
      <w:r>
        <w:rPr>
          <w:rStyle w:val="cat-FIOgrp-41rplc-14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стал таскать </w:t>
      </w:r>
      <w:r>
        <w:rPr>
          <w:rStyle w:val="cat-FIOgrp-42rplc-14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 квартире за волосы и душить. Когда они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Style w:val="cat-FIOgrp-42rplc-14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 </w:t>
      </w:r>
      <w:r>
        <w:rPr>
          <w:rStyle w:val="cat-FIOgrp-41rplc-14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оказались на кухне, </w:t>
      </w:r>
      <w:r>
        <w:rPr>
          <w:rFonts w:ascii="Times New Roman" w:eastAsia="Times New Roman" w:hAnsi="Times New Roman" w:cs="Times New Roman"/>
          <w:sz w:val="26"/>
          <w:szCs w:val="26"/>
        </w:rPr>
        <w:t xml:space="preserve">последний </w:t>
      </w:r>
      <w:r>
        <w:rPr>
          <w:rFonts w:ascii="Times New Roman" w:eastAsia="Times New Roman" w:hAnsi="Times New Roman" w:cs="Times New Roman"/>
          <w:sz w:val="26"/>
          <w:szCs w:val="26"/>
        </w:rPr>
        <w:t xml:space="preserve">повалил </w:t>
      </w:r>
      <w:r>
        <w:rPr>
          <w:rStyle w:val="cat-FIOgrp-42rplc-14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на пол и приставлял кухонный нож, который находился рядом с ним на к</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хонной столешнице сначала к животу, а после к горлу, со словами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«Я тебя убью</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 ничего мне за это не будет!». После, </w:t>
      </w:r>
      <w:r>
        <w:rPr>
          <w:rStyle w:val="cat-FIOgrp-42rplc-15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стала просить</w:t>
      </w:r>
      <w:r>
        <w:rPr>
          <w:rFonts w:ascii="Arial" w:eastAsia="Arial" w:hAnsi="Arial" w:cs="Arial"/>
          <w:sz w:val="20"/>
          <w:szCs w:val="20"/>
        </w:rPr>
        <w:t xml:space="preserve"> </w:t>
      </w:r>
      <w:r>
        <w:rPr>
          <w:rStyle w:val="cat-FIOgrp-39rplc-15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чтобы он успокоился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они направились на балкон, так как ей уже на тот момент б</w:t>
      </w:r>
      <w:r>
        <w:rPr>
          <w:rFonts w:ascii="Times New Roman" w:eastAsia="Times New Roman" w:hAnsi="Times New Roman" w:cs="Times New Roman"/>
          <w:sz w:val="26"/>
          <w:szCs w:val="26"/>
        </w:rPr>
        <w:t>ы</w:t>
      </w:r>
      <w:r>
        <w:rPr>
          <w:rFonts w:ascii="Times New Roman" w:eastAsia="Times New Roman" w:hAnsi="Times New Roman" w:cs="Times New Roman"/>
          <w:sz w:val="26"/>
          <w:szCs w:val="26"/>
        </w:rPr>
        <w:t xml:space="preserve">ло плохо. Но, </w:t>
      </w:r>
      <w:r>
        <w:rPr>
          <w:rStyle w:val="cat-FIOgrp-42rplc-15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сказала </w:t>
      </w:r>
      <w:r>
        <w:rPr>
          <w:rFonts w:ascii="Times New Roman" w:eastAsia="Times New Roman" w:hAnsi="Times New Roman" w:cs="Times New Roman"/>
          <w:sz w:val="26"/>
          <w:szCs w:val="26"/>
        </w:rPr>
        <w:t xml:space="preserve">ей, </w:t>
      </w:r>
      <w:r>
        <w:rPr>
          <w:rFonts w:ascii="Times New Roman" w:eastAsia="Times New Roman" w:hAnsi="Times New Roman" w:cs="Times New Roman"/>
          <w:sz w:val="26"/>
          <w:szCs w:val="26"/>
        </w:rPr>
        <w:t>что на балкон она его выманивала, чтобы вытолкать на улицу, однако у нее ничего не получилось. После, их конфликт продо</w:t>
      </w:r>
      <w:r>
        <w:rPr>
          <w:rFonts w:ascii="Times New Roman" w:eastAsia="Times New Roman" w:hAnsi="Times New Roman" w:cs="Times New Roman"/>
          <w:sz w:val="26"/>
          <w:szCs w:val="26"/>
        </w:rPr>
        <w:t>л</w:t>
      </w:r>
      <w:r>
        <w:rPr>
          <w:rFonts w:ascii="Times New Roman" w:eastAsia="Times New Roman" w:hAnsi="Times New Roman" w:cs="Times New Roman"/>
          <w:sz w:val="26"/>
          <w:szCs w:val="26"/>
        </w:rPr>
        <w:t xml:space="preserve">жился, он все время оскорблял </w:t>
      </w:r>
      <w:r>
        <w:rPr>
          <w:rStyle w:val="cat-FIOgrp-42rplc-15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разговаривал с ней на повыше</w:t>
      </w:r>
      <w:r>
        <w:rPr>
          <w:rFonts w:ascii="Times New Roman" w:eastAsia="Times New Roman" w:hAnsi="Times New Roman" w:cs="Times New Roman"/>
          <w:sz w:val="26"/>
          <w:szCs w:val="26"/>
        </w:rPr>
        <w:t>н</w:t>
      </w:r>
      <w:r>
        <w:rPr>
          <w:rFonts w:ascii="Times New Roman" w:eastAsia="Times New Roman" w:hAnsi="Times New Roman" w:cs="Times New Roman"/>
          <w:sz w:val="26"/>
          <w:szCs w:val="26"/>
        </w:rPr>
        <w:t>ных то</w:t>
      </w:r>
      <w:r>
        <w:rPr>
          <w:rFonts w:ascii="Times New Roman" w:eastAsia="Times New Roman" w:hAnsi="Times New Roman" w:cs="Times New Roman"/>
          <w:sz w:val="26"/>
          <w:szCs w:val="26"/>
        </w:rPr>
        <w:t>нах, а так</w:t>
      </w:r>
      <w:r>
        <w:rPr>
          <w:rFonts w:ascii="Times New Roman" w:eastAsia="Times New Roman" w:hAnsi="Times New Roman" w:cs="Times New Roman"/>
          <w:sz w:val="26"/>
          <w:szCs w:val="26"/>
        </w:rPr>
        <w:t xml:space="preserve">же продолжал наносить телесные повреждения. </w:t>
      </w:r>
      <w:r>
        <w:rPr>
          <w:rStyle w:val="cat-FIOgrp-42rplc-15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про</w:t>
      </w:r>
      <w:r>
        <w:rPr>
          <w:rFonts w:ascii="Times New Roman" w:eastAsia="Times New Roman" w:hAnsi="Times New Roman" w:cs="Times New Roman"/>
          <w:sz w:val="26"/>
          <w:szCs w:val="26"/>
        </w:rPr>
        <w:t xml:space="preserve">сила уйти </w:t>
      </w:r>
      <w:r>
        <w:rPr>
          <w:rStyle w:val="cat-FIOgrp-39rplc-155"/>
          <w:rFonts w:ascii="Times New Roman" w:eastAsia="Times New Roman" w:hAnsi="Times New Roman" w:cs="Times New Roman"/>
          <w:sz w:val="26"/>
          <w:szCs w:val="26"/>
        </w:rPr>
        <w:t>фио</w:t>
      </w:r>
      <w:r>
        <w:rPr>
          <w:rFonts w:ascii="Times New Roman" w:eastAsia="Times New Roman" w:hAnsi="Times New Roman" w:cs="Times New Roman"/>
          <w:sz w:val="26"/>
          <w:szCs w:val="26"/>
        </w:rPr>
        <w:t>, и обещала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что не будет писать на него заявление. В к</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кой-то момент</w:t>
      </w:r>
      <w:r>
        <w:rPr>
          <w:rFonts w:ascii="Times New Roman" w:eastAsia="Times New Roman" w:hAnsi="Times New Roman" w:cs="Times New Roman"/>
          <w:sz w:val="26"/>
          <w:szCs w:val="26"/>
        </w:rPr>
        <w:t xml:space="preserve">, </w:t>
      </w:r>
      <w:r>
        <w:rPr>
          <w:rStyle w:val="cat-FIOgrp-41rplc-15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ост</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новился и ушел из квартиры через входную дверь. </w:t>
      </w:r>
      <w:r>
        <w:rPr>
          <w:rStyle w:val="cat-FIOgrp-42rplc-15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так же</w:t>
      </w:r>
      <w:r>
        <w:rPr>
          <w:rFonts w:ascii="Times New Roman" w:eastAsia="Times New Roman" w:hAnsi="Times New Roman" w:cs="Times New Roman"/>
          <w:sz w:val="26"/>
          <w:szCs w:val="26"/>
        </w:rPr>
        <w:t xml:space="preserve"> пояснила, </w:t>
      </w:r>
      <w:r>
        <w:rPr>
          <w:rFonts w:ascii="Times New Roman" w:eastAsia="Times New Roman" w:hAnsi="Times New Roman" w:cs="Times New Roman"/>
          <w:sz w:val="26"/>
          <w:szCs w:val="26"/>
        </w:rPr>
        <w:t xml:space="preserve">что </w:t>
      </w:r>
      <w:r>
        <w:rPr>
          <w:rStyle w:val="cat-FIOgrp-41rplc-15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находился в состоянии сильн</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го алкогольного опь</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нения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л.д</w:t>
      </w:r>
      <w:r>
        <w:rPr>
          <w:rFonts w:ascii="Times New Roman" w:eastAsia="Times New Roman" w:hAnsi="Times New Roman" w:cs="Times New Roman"/>
          <w:sz w:val="26"/>
          <w:szCs w:val="26"/>
        </w:rPr>
        <w:t>. 77-78)</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Аналогичные показания даны свидетелем </w:t>
      </w:r>
      <w:r>
        <w:rPr>
          <w:rStyle w:val="cat-FIOgrp-45rplc-15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 xml:space="preserve">                             </w:t>
      </w:r>
      <w:r>
        <w:rPr>
          <w:rStyle w:val="cat-Dategrp-28rplc-160"/>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данными в ходе дознания и оглашенными в судебном заседании в порядке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 281 УПК РФ</w:t>
      </w:r>
      <w:r>
        <w:rPr>
          <w:rFonts w:ascii="Times New Roman" w:eastAsia="Times New Roman" w:hAnsi="Times New Roman" w:cs="Times New Roman"/>
          <w:sz w:val="26"/>
          <w:szCs w:val="26"/>
        </w:rPr>
        <w:t xml:space="preserve">, где свидетель дополнил, что </w:t>
      </w:r>
      <w:r>
        <w:rPr>
          <w:rFonts w:ascii="Times New Roman" w:eastAsia="Times New Roman" w:hAnsi="Times New Roman" w:cs="Times New Roman"/>
          <w:sz w:val="26"/>
          <w:szCs w:val="26"/>
        </w:rPr>
        <w:t>является отцом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FIOgrp-42rplc-16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которая ранее проживала с </w:t>
      </w:r>
      <w:r>
        <w:rPr>
          <w:rStyle w:val="cat-FIOgrp-41rplc-162"/>
          <w:rFonts w:ascii="Times New Roman" w:eastAsia="Times New Roman" w:hAnsi="Times New Roman" w:cs="Times New Roman"/>
          <w:sz w:val="26"/>
          <w:szCs w:val="26"/>
        </w:rPr>
        <w:t>фио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 у них имеется совместный ребенок. Кроме того, как пояснил свидетель </w:t>
      </w:r>
      <w:r>
        <w:rPr>
          <w:rStyle w:val="cat-FIOgrp-45rplc-163"/>
          <w:rFonts w:ascii="Times New Roman" w:eastAsia="Times New Roman" w:hAnsi="Times New Roman" w:cs="Times New Roman"/>
          <w:sz w:val="26"/>
          <w:szCs w:val="26"/>
        </w:rPr>
        <w:t>фио</w:t>
      </w:r>
      <w:r>
        <w:rPr>
          <w:rFonts w:ascii="Times New Roman" w:eastAsia="Times New Roman" w:hAnsi="Times New Roman" w:cs="Times New Roman"/>
          <w:sz w:val="26"/>
          <w:szCs w:val="26"/>
        </w:rPr>
        <w:t>, об обсто</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тельствах дела ему стало</w:t>
      </w:r>
      <w:r>
        <w:rPr>
          <w:rFonts w:ascii="Times New Roman" w:eastAsia="Times New Roman" w:hAnsi="Times New Roman" w:cs="Times New Roman"/>
          <w:sz w:val="26"/>
          <w:szCs w:val="26"/>
        </w:rPr>
        <w:t xml:space="preserve"> известно </w:t>
      </w:r>
      <w:r>
        <w:rPr>
          <w:rFonts w:ascii="Times New Roman" w:eastAsia="Times New Roman" w:hAnsi="Times New Roman" w:cs="Times New Roman"/>
          <w:sz w:val="26"/>
          <w:szCs w:val="26"/>
        </w:rPr>
        <w:t xml:space="preserve">со слов его дочери </w:t>
      </w:r>
      <w:r>
        <w:rPr>
          <w:rStyle w:val="cat-FIOgrp-47rplc-16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когда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следняя</w:t>
      </w:r>
      <w:r>
        <w:rPr>
          <w:rFonts w:ascii="Times New Roman" w:eastAsia="Times New Roman" w:hAnsi="Times New Roman" w:cs="Times New Roman"/>
          <w:sz w:val="26"/>
          <w:szCs w:val="26"/>
        </w:rPr>
        <w:t xml:space="preserve"> находилась в больнице</w:t>
      </w:r>
      <w:r>
        <w:rPr>
          <w:rFonts w:ascii="Times New Roman" w:eastAsia="Times New Roman" w:hAnsi="Times New Roman" w:cs="Times New Roman"/>
          <w:sz w:val="26"/>
          <w:szCs w:val="26"/>
        </w:rPr>
        <w:t xml:space="preserve"> </w:t>
      </w:r>
      <w:r>
        <w:rPr>
          <w:rStyle w:val="cat-Addressgrp-0rplc-16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Со слов его дочери ему стало </w:t>
      </w:r>
      <w:r>
        <w:rPr>
          <w:rFonts w:ascii="Times New Roman" w:eastAsia="Times New Roman" w:hAnsi="Times New Roman" w:cs="Times New Roman"/>
          <w:sz w:val="26"/>
          <w:szCs w:val="26"/>
        </w:rPr>
        <w:t>извес</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но, что </w:t>
      </w:r>
      <w:r>
        <w:rPr>
          <w:rStyle w:val="cat-Dategrp-16rplc-166"/>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примерно </w:t>
      </w:r>
      <w:r>
        <w:rPr>
          <w:rStyle w:val="cat-Timegrp-58rplc-167"/>
          <w:rFonts w:ascii="Times New Roman" w:eastAsia="Times New Roman" w:hAnsi="Times New Roman" w:cs="Times New Roman"/>
          <w:sz w:val="26"/>
          <w:szCs w:val="26"/>
        </w:rPr>
        <w:t>время</w:t>
      </w:r>
      <w:r>
        <w:rPr>
          <w:rFonts w:ascii="Times New Roman" w:eastAsia="Times New Roman" w:hAnsi="Times New Roman" w:cs="Times New Roman"/>
          <w:sz w:val="26"/>
          <w:szCs w:val="26"/>
        </w:rPr>
        <w:t>, бывший сожитель</w:t>
      </w:r>
      <w:r>
        <w:rPr>
          <w:rFonts w:ascii="Times New Roman" w:eastAsia="Times New Roman" w:hAnsi="Times New Roman" w:cs="Times New Roman"/>
          <w:sz w:val="26"/>
          <w:szCs w:val="26"/>
        </w:rPr>
        <w:t xml:space="preserve"> дочери</w:t>
      </w:r>
      <w:r>
        <w:rPr>
          <w:rFonts w:ascii="Times New Roman" w:eastAsia="Times New Roman" w:hAnsi="Times New Roman" w:cs="Times New Roman"/>
          <w:sz w:val="26"/>
          <w:szCs w:val="26"/>
        </w:rPr>
        <w:t xml:space="preserve">                                  </w:t>
      </w:r>
      <w:r>
        <w:rPr>
          <w:rStyle w:val="cat-FIOgrp-41rplc-16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будучи в состоянии алкогольного опьянения, причинил дочери </w:t>
      </w:r>
      <w:r>
        <w:rPr>
          <w:rStyle w:val="cat-FIOgrp-42rplc-16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телесные повреждения, </w:t>
      </w:r>
      <w:r>
        <w:rPr>
          <w:rFonts w:ascii="Times New Roman" w:eastAsia="Times New Roman" w:hAnsi="Times New Roman" w:cs="Times New Roman"/>
          <w:sz w:val="26"/>
          <w:szCs w:val="26"/>
        </w:rPr>
        <w:t>угрожа</w:t>
      </w:r>
      <w:r>
        <w:rPr>
          <w:rFonts w:ascii="Times New Roman" w:eastAsia="Times New Roman" w:hAnsi="Times New Roman" w:cs="Times New Roman"/>
          <w:sz w:val="26"/>
          <w:szCs w:val="26"/>
        </w:rPr>
        <w:t xml:space="preserve">л </w:t>
      </w:r>
      <w:r>
        <w:rPr>
          <w:rFonts w:ascii="Times New Roman" w:eastAsia="Times New Roman" w:hAnsi="Times New Roman" w:cs="Times New Roman"/>
          <w:sz w:val="26"/>
          <w:szCs w:val="26"/>
        </w:rPr>
        <w:t>ножам со словами убийств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Его дочь </w:t>
      </w:r>
      <w:r>
        <w:rPr>
          <w:rStyle w:val="cat-FIOgrp-42rplc-17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пыталась успокоить </w:t>
      </w:r>
      <w:r>
        <w:rPr>
          <w:rStyle w:val="cat-FIOgrp-39rplc-17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и вывести из квартиры, но ей не удавалось. Ей было плохо. Через некоторое время, </w:t>
      </w:r>
      <w:r>
        <w:rPr>
          <w:rStyle w:val="cat-FIOgrp-41rplc-17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успокоился и вышел из ква</w:t>
      </w:r>
      <w:r>
        <w:rPr>
          <w:rFonts w:ascii="Times New Roman" w:eastAsia="Times New Roman" w:hAnsi="Times New Roman" w:cs="Times New Roman"/>
          <w:sz w:val="26"/>
          <w:szCs w:val="26"/>
        </w:rPr>
        <w:t>р</w:t>
      </w:r>
      <w:r>
        <w:rPr>
          <w:rFonts w:ascii="Times New Roman" w:eastAsia="Times New Roman" w:hAnsi="Times New Roman" w:cs="Times New Roman"/>
          <w:sz w:val="26"/>
          <w:szCs w:val="26"/>
        </w:rPr>
        <w:t>тиры через дверь (</w:t>
      </w:r>
      <w:r>
        <w:rPr>
          <w:rFonts w:ascii="Times New Roman" w:eastAsia="Times New Roman" w:hAnsi="Times New Roman" w:cs="Times New Roman"/>
          <w:sz w:val="26"/>
          <w:szCs w:val="26"/>
        </w:rPr>
        <w:t>л.д</w:t>
      </w:r>
      <w:r>
        <w:rPr>
          <w:rFonts w:ascii="Times New Roman" w:eastAsia="Times New Roman" w:hAnsi="Times New Roman" w:cs="Times New Roman"/>
          <w:sz w:val="26"/>
          <w:szCs w:val="26"/>
        </w:rPr>
        <w:t>. 84-85);</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 показаниями свидетеля </w:t>
      </w:r>
      <w:r>
        <w:rPr>
          <w:rStyle w:val="cat-FIOgrp-48rplc-17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от </w:t>
      </w:r>
      <w:r>
        <w:rPr>
          <w:rStyle w:val="cat-Dategrp-27rplc-174"/>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данными в ходе дознания и оглашенными в судебном заседании в порядке ст. 281 УПК РФ, о том, что он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является старшим участковым уполномоченным полиции ОМВД России по </w:t>
      </w:r>
      <w:r>
        <w:rPr>
          <w:rStyle w:val="cat-Addressgrp-12rplc-17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Так, </w:t>
      </w:r>
      <w:r>
        <w:rPr>
          <w:rStyle w:val="cat-Dategrp-16rplc-176"/>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дежурную часть ОМВД России по </w:t>
      </w:r>
      <w:r>
        <w:rPr>
          <w:rStyle w:val="cat-Addressgrp-12rplc-177"/>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поступило телефонное сообщение от фельдшера скорой медицинской помощи по факту оказания медицинской помощи </w:t>
      </w:r>
      <w:r>
        <w:rPr>
          <w:rStyle w:val="cat-FIOgrp-42rplc-17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связи с чем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им </w:t>
      </w:r>
      <w:r>
        <w:rPr>
          <w:rFonts w:ascii="Times New Roman" w:eastAsia="Times New Roman" w:hAnsi="Times New Roman" w:cs="Times New Roman"/>
          <w:sz w:val="26"/>
          <w:szCs w:val="26"/>
        </w:rPr>
        <w:t xml:space="preserve">был осуществлен выезд по месту жительства </w:t>
      </w:r>
      <w:r>
        <w:rPr>
          <w:rStyle w:val="cat-FIOgrp-42rplc-17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Пр</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ехав</w:t>
      </w:r>
      <w:r>
        <w:rPr>
          <w:rFonts w:ascii="Times New Roman" w:eastAsia="Times New Roman" w:hAnsi="Times New Roman" w:cs="Times New Roman"/>
          <w:sz w:val="26"/>
          <w:szCs w:val="26"/>
        </w:rPr>
        <w:t xml:space="preserve"> по адресу: </w:t>
      </w:r>
      <w:r>
        <w:rPr>
          <w:rStyle w:val="cat-Addressgrp-10rplc-18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им принято письменное заявление от </w:t>
      </w:r>
      <w:r>
        <w:rPr>
          <w:rStyle w:val="cat-FIOgrp-42rplc-18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факту высказывания угроз убийством в ее адрес. </w:t>
      </w:r>
      <w:r>
        <w:rPr>
          <w:rFonts w:ascii="Times New Roman" w:eastAsia="Times New Roman" w:hAnsi="Times New Roman" w:cs="Times New Roman"/>
          <w:sz w:val="26"/>
          <w:szCs w:val="26"/>
        </w:rPr>
        <w:t>Также проведен осмотр места происшествия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участием </w:t>
      </w:r>
      <w:r>
        <w:rPr>
          <w:rFonts w:ascii="Times New Roman" w:eastAsia="Times New Roman" w:hAnsi="Times New Roman" w:cs="Times New Roman"/>
          <w:sz w:val="26"/>
          <w:szCs w:val="26"/>
        </w:rPr>
        <w:t xml:space="preserve">                                        </w:t>
      </w:r>
      <w:r>
        <w:rPr>
          <w:rStyle w:val="cat-FIOgrp-42rplc-18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После чего</w:t>
      </w:r>
      <w:r>
        <w:rPr>
          <w:rFonts w:ascii="Times New Roman" w:eastAsia="Times New Roman" w:hAnsi="Times New Roman" w:cs="Times New Roman"/>
          <w:sz w:val="26"/>
          <w:szCs w:val="26"/>
        </w:rPr>
        <w:t xml:space="preserve">, </w:t>
      </w:r>
      <w:r>
        <w:rPr>
          <w:rStyle w:val="cat-FIOgrp-42rplc-18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рассказала об обстоятельствах с</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вершенного в отношении нее деяния со стороны</w:t>
      </w:r>
      <w:r>
        <w:rPr>
          <w:rFonts w:ascii="Times New Roman" w:eastAsia="Times New Roman" w:hAnsi="Times New Roman" w:cs="Times New Roman"/>
          <w:sz w:val="26"/>
          <w:szCs w:val="26"/>
        </w:rPr>
        <w:t xml:space="preserve">  </w:t>
      </w:r>
      <w:r>
        <w:rPr>
          <w:rStyle w:val="cat-FIOgrp-39rplc-18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Затем, </w:t>
      </w:r>
      <w:r>
        <w:rPr>
          <w:rFonts w:ascii="Times New Roman" w:eastAsia="Times New Roman" w:hAnsi="Times New Roman" w:cs="Times New Roman"/>
          <w:sz w:val="26"/>
          <w:szCs w:val="26"/>
        </w:rPr>
        <w:t>им устано</w:t>
      </w: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лен </w:t>
      </w:r>
      <w:r>
        <w:rPr>
          <w:rStyle w:val="cat-FIOgrp-41rplc-185"/>
          <w:rFonts w:ascii="Times New Roman" w:eastAsia="Times New Roman" w:hAnsi="Times New Roman" w:cs="Times New Roman"/>
          <w:sz w:val="26"/>
          <w:szCs w:val="26"/>
        </w:rPr>
        <w:t>фио</w:t>
      </w:r>
      <w:r>
        <w:rPr>
          <w:rFonts w:ascii="Times New Roman" w:eastAsia="Times New Roman" w:hAnsi="Times New Roman" w:cs="Times New Roman"/>
          <w:sz w:val="26"/>
          <w:szCs w:val="26"/>
        </w:rPr>
        <w:t>, который полностью подтвердил пояснения своей бывшей д</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вушки </w:t>
      </w:r>
      <w:r>
        <w:rPr>
          <w:rStyle w:val="cat-FIOgrp-42rplc-18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После этого, </w:t>
      </w:r>
      <w:r>
        <w:rPr>
          <w:rFonts w:ascii="Times New Roman" w:eastAsia="Times New Roman" w:hAnsi="Times New Roman" w:cs="Times New Roman"/>
          <w:sz w:val="26"/>
          <w:szCs w:val="26"/>
        </w:rPr>
        <w:t xml:space="preserve">он сопроводил </w:t>
      </w:r>
      <w:r>
        <w:rPr>
          <w:rStyle w:val="cat-FIOgrp-39rplc-18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ОМВД России по </w:t>
      </w:r>
      <w:r>
        <w:rPr>
          <w:rStyle w:val="cat-Addressgrp-12rplc-188"/>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где принята явка</w:t>
      </w:r>
      <w:r>
        <w:rPr>
          <w:rFonts w:ascii="Times New Roman" w:eastAsia="Times New Roman" w:hAnsi="Times New Roman" w:cs="Times New Roman"/>
          <w:sz w:val="26"/>
          <w:szCs w:val="26"/>
        </w:rPr>
        <w:t xml:space="preserve"> с повинной, </w:t>
      </w:r>
      <w:r>
        <w:rPr>
          <w:rFonts w:ascii="Times New Roman" w:eastAsia="Times New Roman" w:hAnsi="Times New Roman" w:cs="Times New Roman"/>
          <w:sz w:val="26"/>
          <w:szCs w:val="26"/>
        </w:rPr>
        <w:t>написанная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последним </w:t>
      </w:r>
      <w:r>
        <w:rPr>
          <w:rFonts w:ascii="Times New Roman" w:eastAsia="Times New Roman" w:hAnsi="Times New Roman" w:cs="Times New Roman"/>
          <w:sz w:val="26"/>
          <w:szCs w:val="26"/>
        </w:rPr>
        <w:t>со</w:t>
      </w:r>
      <w:r>
        <w:rPr>
          <w:rFonts w:ascii="Times New Roman" w:eastAsia="Times New Roman" w:hAnsi="Times New Roman" w:cs="Times New Roman"/>
          <w:sz w:val="26"/>
          <w:szCs w:val="26"/>
        </w:rPr>
        <w:t>б</w:t>
      </w:r>
      <w:r>
        <w:rPr>
          <w:rFonts w:ascii="Times New Roman" w:eastAsia="Times New Roman" w:hAnsi="Times New Roman" w:cs="Times New Roman"/>
          <w:sz w:val="26"/>
          <w:szCs w:val="26"/>
        </w:rPr>
        <w:t xml:space="preserve">ственноручно, в которой сознался в совершении преступления. </w:t>
      </w:r>
      <w:r>
        <w:rPr>
          <w:rFonts w:ascii="Times New Roman" w:eastAsia="Times New Roman" w:hAnsi="Times New Roman" w:cs="Times New Roman"/>
          <w:sz w:val="26"/>
          <w:szCs w:val="26"/>
        </w:rPr>
        <w:t xml:space="preserve">Свою вину </w:t>
      </w:r>
      <w:r>
        <w:rPr>
          <w:rFonts w:ascii="Times New Roman" w:eastAsia="Times New Roman" w:hAnsi="Times New Roman" w:cs="Times New Roman"/>
          <w:sz w:val="26"/>
          <w:szCs w:val="26"/>
        </w:rPr>
        <w:t xml:space="preserve">                         </w:t>
      </w:r>
      <w:r>
        <w:rPr>
          <w:rStyle w:val="cat-FIOgrp-41rplc-18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признал в полном объеме, в содеянном раскаялся (</w:t>
      </w:r>
      <w:r>
        <w:rPr>
          <w:rFonts w:ascii="Times New Roman" w:eastAsia="Times New Roman" w:hAnsi="Times New Roman" w:cs="Times New Roman"/>
          <w:sz w:val="26"/>
          <w:szCs w:val="26"/>
        </w:rPr>
        <w:t>л.д</w:t>
      </w:r>
      <w:r>
        <w:rPr>
          <w:rFonts w:ascii="Times New Roman" w:eastAsia="Times New Roman" w:hAnsi="Times New Roman" w:cs="Times New Roman"/>
          <w:sz w:val="26"/>
          <w:szCs w:val="26"/>
        </w:rPr>
        <w:t>. 80-81)</w:t>
      </w:r>
      <w:r>
        <w:rPr>
          <w:rFonts w:ascii="Times New Roman" w:eastAsia="Times New Roman" w:hAnsi="Times New Roman" w:cs="Times New Roman"/>
          <w:sz w:val="26"/>
          <w:szCs w:val="26"/>
        </w:rPr>
        <w:t>.</w:t>
      </w:r>
    </w:p>
    <w:p>
      <w:pPr>
        <w:spacing w:before="0" w:after="0"/>
        <w:ind w:left="708"/>
        <w:jc w:val="both"/>
        <w:rPr>
          <w:sz w:val="26"/>
          <w:szCs w:val="26"/>
        </w:rPr>
      </w:pPr>
      <w:r>
        <w:rPr>
          <w:rFonts w:ascii="Times New Roman" w:eastAsia="Times New Roman" w:hAnsi="Times New Roman" w:cs="Times New Roman"/>
          <w:sz w:val="26"/>
          <w:szCs w:val="26"/>
        </w:rPr>
        <w:t>Кроме того, вина подсудимого подтверждается</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т</w:t>
      </w:r>
      <w:r>
        <w:rPr>
          <w:rFonts w:ascii="Times New Roman" w:eastAsia="Times New Roman" w:hAnsi="Times New Roman" w:cs="Times New Roman"/>
          <w:sz w:val="26"/>
          <w:szCs w:val="26"/>
        </w:rPr>
        <w:t>елефонн</w:t>
      </w:r>
      <w:r>
        <w:rPr>
          <w:rFonts w:ascii="Times New Roman" w:eastAsia="Times New Roman" w:hAnsi="Times New Roman" w:cs="Times New Roman"/>
          <w:sz w:val="26"/>
          <w:szCs w:val="26"/>
        </w:rPr>
        <w:t xml:space="preserve">ым </w:t>
      </w:r>
      <w:r>
        <w:rPr>
          <w:rFonts w:ascii="Times New Roman" w:eastAsia="Times New Roman" w:hAnsi="Times New Roman" w:cs="Times New Roman"/>
          <w:sz w:val="26"/>
          <w:szCs w:val="26"/>
        </w:rPr>
        <w:t>сообщение</w:t>
      </w:r>
      <w:r>
        <w:rPr>
          <w:rFonts w:ascii="Times New Roman" w:eastAsia="Times New Roman" w:hAnsi="Times New Roman" w:cs="Times New Roman"/>
          <w:sz w:val="26"/>
          <w:szCs w:val="26"/>
        </w:rPr>
        <w:t xml:space="preserve">м от фельдшера СМИ </w:t>
      </w:r>
      <w:r>
        <w:rPr>
          <w:rStyle w:val="cat-FIOgrp-49rplc-19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поступившим в дежурную часть ОМВД России по </w:t>
      </w:r>
      <w:r>
        <w:rPr>
          <w:rStyle w:val="cat-Addressgrp-12rplc-191"/>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Dategrp-16rplc-192"/>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w:t>
      </w:r>
      <w:r>
        <w:rPr>
          <w:rFonts w:ascii="Times New Roman" w:eastAsia="Times New Roman" w:hAnsi="Times New Roman" w:cs="Times New Roman"/>
          <w:sz w:val="26"/>
          <w:szCs w:val="26"/>
        </w:rPr>
        <w:t xml:space="preserve">факту оказания медицинской помощи </w:t>
      </w:r>
      <w:r>
        <w:rPr>
          <w:rStyle w:val="cat-FIOgrp-42rplc-19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зарегистрированное</w:t>
      </w:r>
      <w:r>
        <w:rPr>
          <w:rFonts w:ascii="Times New Roman" w:eastAsia="Times New Roman" w:hAnsi="Times New Roman" w:cs="Times New Roman"/>
          <w:sz w:val="26"/>
          <w:szCs w:val="26"/>
        </w:rPr>
        <w:t xml:space="preserve"> в КУСП № 5308 от </w:t>
      </w:r>
      <w:r>
        <w:rPr>
          <w:rStyle w:val="cat-Dategrp-16rplc-194"/>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л.д</w:t>
      </w:r>
      <w:r>
        <w:rPr>
          <w:rFonts w:ascii="Times New Roman" w:eastAsia="Times New Roman" w:hAnsi="Times New Roman" w:cs="Times New Roman"/>
          <w:sz w:val="26"/>
          <w:szCs w:val="26"/>
        </w:rPr>
        <w:t>. 6)</w:t>
      </w:r>
      <w:r>
        <w:rPr>
          <w:rFonts w:ascii="Times New Roman" w:eastAsia="Times New Roman" w:hAnsi="Times New Roman" w:cs="Times New Roman"/>
          <w:sz w:val="26"/>
          <w:szCs w:val="26"/>
        </w:rPr>
        <w:t xml:space="preserve">; </w:t>
      </w:r>
    </w:p>
    <w:p>
      <w:pPr>
        <w:widowControl w:val="0"/>
        <w:spacing w:before="0" w:after="0" w:line="317" w:lineRule="atLeast"/>
        <w:ind w:firstLine="760"/>
        <w:jc w:val="both"/>
      </w:pPr>
      <w:r>
        <w:rPr>
          <w:rFonts w:ascii="Times New Roman" w:eastAsia="Times New Roman" w:hAnsi="Times New Roman" w:cs="Times New Roman"/>
          <w:sz w:val="26"/>
          <w:szCs w:val="26"/>
        </w:rPr>
        <w:t xml:space="preserve">- протоколом осмотра места происшествия от </w:t>
      </w:r>
      <w:r>
        <w:rPr>
          <w:rStyle w:val="cat-Dategrp-16rplc-195"/>
          <w:rFonts w:ascii="Times New Roman" w:eastAsia="Times New Roman" w:hAnsi="Times New Roman" w:cs="Times New Roman"/>
          <w:sz w:val="26"/>
          <w:szCs w:val="26"/>
        </w:rPr>
        <w:t>дата</w:t>
      </w:r>
      <w:r>
        <w:rPr>
          <w:rFonts w:ascii="Times New Roman" w:eastAsia="Times New Roman" w:hAnsi="Times New Roman" w:cs="Times New Roman"/>
          <w:sz w:val="26"/>
          <w:szCs w:val="26"/>
        </w:rPr>
        <w:t>,</w:t>
      </w:r>
      <w:r>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 xml:space="preserve">с </w:t>
      </w:r>
      <w:r>
        <w:rPr>
          <w:rFonts w:ascii="Times New Roman" w:eastAsia="Times New Roman" w:hAnsi="Times New Roman" w:cs="Times New Roman"/>
          <w:sz w:val="26"/>
          <w:szCs w:val="26"/>
        </w:rPr>
        <w:t>фототабл</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цей</w:t>
      </w:r>
      <w:r>
        <w:rPr>
          <w:rFonts w:ascii="Times New Roman" w:eastAsia="Times New Roman" w:hAnsi="Times New Roman" w:cs="Times New Roman"/>
          <w:sz w:val="26"/>
          <w:szCs w:val="26"/>
        </w:rPr>
        <w:t xml:space="preserve"> к нему, </w:t>
      </w:r>
      <w:r>
        <w:rPr>
          <w:rFonts w:ascii="Times New Roman" w:eastAsia="Times New Roman" w:hAnsi="Times New Roman" w:cs="Times New Roman"/>
          <w:sz w:val="26"/>
          <w:szCs w:val="26"/>
        </w:rPr>
        <w:t>в ходе которого был</w:t>
      </w:r>
      <w:r>
        <w:rPr>
          <w:rFonts w:ascii="Times New Roman" w:eastAsia="Times New Roman" w:hAnsi="Times New Roman" w:cs="Times New Roman"/>
          <w:sz w:val="26"/>
          <w:szCs w:val="26"/>
        </w:rPr>
        <w:t xml:space="preserve">а </w:t>
      </w:r>
      <w:r>
        <w:rPr>
          <w:rFonts w:ascii="Times New Roman" w:eastAsia="Times New Roman" w:hAnsi="Times New Roman" w:cs="Times New Roman"/>
          <w:sz w:val="26"/>
          <w:szCs w:val="26"/>
        </w:rPr>
        <w:t>осмотрен</w:t>
      </w:r>
      <w:r>
        <w:rPr>
          <w:rFonts w:ascii="Times New Roman" w:eastAsia="Times New Roman" w:hAnsi="Times New Roman" w:cs="Times New Roman"/>
          <w:sz w:val="26"/>
          <w:szCs w:val="26"/>
        </w:rPr>
        <w:t xml:space="preserve">а квартира № 36, расположенная в доме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50-А по </w:t>
      </w:r>
      <w:r>
        <w:rPr>
          <w:rStyle w:val="cat-Addressgrp-13rplc-196"/>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w:t>
      </w:r>
      <w:r>
        <w:rPr>
          <w:rStyle w:val="cat-Addressgrp-14rplc-197"/>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где </w:t>
      </w:r>
      <w:r>
        <w:rPr>
          <w:rStyle w:val="cat-FIOgrp-41rplc-19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Dategrp-16rplc-199"/>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высказал угрозу убийством в адрес </w:t>
      </w:r>
      <w:r>
        <w:rPr>
          <w:rStyle w:val="cat-FIOgrp-42rplc-20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(л.д.</w:t>
      </w:r>
      <w:r>
        <w:rPr>
          <w:rFonts w:ascii="Times New Roman" w:eastAsia="Times New Roman" w:hAnsi="Times New Roman" w:cs="Times New Roman"/>
          <w:sz w:val="26"/>
          <w:szCs w:val="26"/>
        </w:rPr>
        <w:t>11-13</w:t>
      </w:r>
      <w:r>
        <w:rPr>
          <w:rFonts w:ascii="Times New Roman" w:eastAsia="Times New Roman" w:hAnsi="Times New Roman" w:cs="Times New Roman"/>
          <w:sz w:val="26"/>
          <w:szCs w:val="26"/>
        </w:rPr>
        <w:t>);</w:t>
      </w:r>
    </w:p>
    <w:p>
      <w:pPr>
        <w:widowControl w:val="0"/>
        <w:spacing w:before="0" w:after="0" w:line="317" w:lineRule="atLeast"/>
        <w:ind w:firstLine="760"/>
        <w:jc w:val="both"/>
      </w:pPr>
      <w:r>
        <w:rPr>
          <w:rFonts w:ascii="Times New Roman" w:eastAsia="Times New Roman" w:hAnsi="Times New Roman" w:cs="Times New Roman"/>
          <w:sz w:val="26"/>
          <w:szCs w:val="26"/>
        </w:rPr>
        <w:t xml:space="preserve">- протоколом явки с повинной от </w:t>
      </w:r>
      <w:r>
        <w:rPr>
          <w:rStyle w:val="cat-Dategrp-16rplc-201"/>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согласно которому </w:t>
      </w:r>
      <w:r>
        <w:rPr>
          <w:rStyle w:val="cat-FIOgrp-41rplc-20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сознал</w:t>
      </w:r>
      <w:r>
        <w:rPr>
          <w:rFonts w:ascii="Times New Roman" w:eastAsia="Times New Roman" w:hAnsi="Times New Roman" w:cs="Times New Roman"/>
          <w:sz w:val="26"/>
          <w:szCs w:val="26"/>
        </w:rPr>
        <w:t xml:space="preserve">ся </w:t>
      </w:r>
      <w:r>
        <w:rPr>
          <w:rFonts w:ascii="Times New Roman" w:eastAsia="Times New Roman" w:hAnsi="Times New Roman" w:cs="Times New Roman"/>
          <w:sz w:val="26"/>
          <w:szCs w:val="26"/>
        </w:rPr>
        <w:t xml:space="preserve">в совершении инкриминируемого </w:t>
      </w:r>
      <w:r>
        <w:rPr>
          <w:rFonts w:ascii="Times New Roman" w:eastAsia="Times New Roman" w:hAnsi="Times New Roman" w:cs="Times New Roman"/>
          <w:sz w:val="26"/>
          <w:szCs w:val="26"/>
        </w:rPr>
        <w:t xml:space="preserve">ему </w:t>
      </w:r>
      <w:r>
        <w:rPr>
          <w:rFonts w:ascii="Times New Roman" w:eastAsia="Times New Roman" w:hAnsi="Times New Roman" w:cs="Times New Roman"/>
          <w:sz w:val="26"/>
          <w:szCs w:val="26"/>
        </w:rPr>
        <w:t>преступления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л.д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w:t>
      </w:r>
    </w:p>
    <w:p>
      <w:pPr>
        <w:widowControl w:val="0"/>
        <w:spacing w:before="0" w:after="0" w:line="317" w:lineRule="atLeast"/>
        <w:ind w:firstLine="760"/>
        <w:jc w:val="both"/>
      </w:pPr>
      <w:r>
        <w:rPr>
          <w:rFonts w:ascii="Times New Roman" w:eastAsia="Times New Roman" w:hAnsi="Times New Roman" w:cs="Times New Roman"/>
          <w:sz w:val="26"/>
          <w:szCs w:val="26"/>
        </w:rPr>
        <w:t xml:space="preserve">- заключением </w:t>
      </w:r>
      <w:r>
        <w:rPr>
          <w:rFonts w:ascii="Times New Roman" w:eastAsia="Times New Roman" w:hAnsi="Times New Roman" w:cs="Times New Roman"/>
          <w:sz w:val="26"/>
          <w:szCs w:val="26"/>
        </w:rPr>
        <w:t xml:space="preserve">эксперта № 138 от </w:t>
      </w:r>
      <w:r>
        <w:rPr>
          <w:rStyle w:val="cat-Dategrp-29rplc-203"/>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с </w:t>
      </w:r>
      <w:r>
        <w:rPr>
          <w:rFonts w:ascii="Times New Roman" w:eastAsia="Times New Roman" w:hAnsi="Times New Roman" w:cs="Times New Roman"/>
          <w:sz w:val="26"/>
          <w:szCs w:val="26"/>
        </w:rPr>
        <w:t>фотототаблицей</w:t>
      </w:r>
      <w:r>
        <w:rPr>
          <w:rFonts w:ascii="Times New Roman" w:eastAsia="Times New Roman" w:hAnsi="Times New Roman" w:cs="Times New Roman"/>
          <w:sz w:val="26"/>
          <w:szCs w:val="26"/>
        </w:rPr>
        <w:t xml:space="preserve"> к нему</w:t>
      </w:r>
      <w:r>
        <w:rPr>
          <w:rFonts w:ascii="Times New Roman" w:eastAsia="Times New Roman" w:hAnsi="Times New Roman" w:cs="Times New Roman"/>
          <w:sz w:val="26"/>
          <w:szCs w:val="26"/>
        </w:rPr>
        <w:t xml:space="preserve">, согласно которому орудие преступления является хозяйственно-бытовым ножом,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з</w:t>
      </w:r>
      <w:r>
        <w:rPr>
          <w:rFonts w:ascii="Times New Roman" w:eastAsia="Times New Roman" w:hAnsi="Times New Roman" w:cs="Times New Roman"/>
          <w:sz w:val="26"/>
          <w:szCs w:val="26"/>
        </w:rPr>
        <w:t>готовлен</w:t>
      </w:r>
      <w:r>
        <w:rPr>
          <w:rFonts w:ascii="Times New Roman" w:eastAsia="Times New Roman" w:hAnsi="Times New Roman" w:cs="Times New Roman"/>
          <w:sz w:val="26"/>
          <w:szCs w:val="26"/>
        </w:rPr>
        <w:t xml:space="preserve"> промышленным способом и к категории холодного оружия не относится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л.д</w:t>
      </w:r>
      <w:r>
        <w:rPr>
          <w:rFonts w:ascii="Times New Roman" w:eastAsia="Times New Roman" w:hAnsi="Times New Roman" w:cs="Times New Roman"/>
          <w:sz w:val="26"/>
          <w:szCs w:val="26"/>
        </w:rPr>
        <w:t>. 33-35)</w:t>
      </w:r>
      <w:r>
        <w:rPr>
          <w:rFonts w:ascii="Times New Roman" w:eastAsia="Times New Roman" w:hAnsi="Times New Roman" w:cs="Times New Roman"/>
          <w:sz w:val="26"/>
          <w:szCs w:val="26"/>
        </w:rPr>
        <w:t>;</w:t>
      </w:r>
    </w:p>
    <w:p>
      <w:pPr>
        <w:widowControl w:val="0"/>
        <w:spacing w:before="0" w:after="0" w:line="317" w:lineRule="atLeast"/>
        <w:ind w:firstLine="760"/>
        <w:jc w:val="both"/>
      </w:pPr>
      <w:r>
        <w:rPr>
          <w:rFonts w:ascii="Times New Roman" w:eastAsia="Times New Roman" w:hAnsi="Times New Roman" w:cs="Times New Roman"/>
          <w:sz w:val="26"/>
          <w:szCs w:val="26"/>
        </w:rPr>
        <w:t xml:space="preserve">- протоколом осмотра предметов </w:t>
      </w:r>
      <w:r>
        <w:rPr>
          <w:rFonts w:ascii="Times New Roman" w:eastAsia="Times New Roman" w:hAnsi="Times New Roman" w:cs="Times New Roman"/>
          <w:sz w:val="26"/>
          <w:szCs w:val="26"/>
        </w:rPr>
        <w:t xml:space="preserve">с </w:t>
      </w:r>
      <w:r>
        <w:rPr>
          <w:rFonts w:ascii="Times New Roman" w:eastAsia="Times New Roman" w:hAnsi="Times New Roman" w:cs="Times New Roman"/>
          <w:sz w:val="26"/>
          <w:szCs w:val="26"/>
        </w:rPr>
        <w:t>фототаблицей</w:t>
      </w:r>
      <w:r>
        <w:rPr>
          <w:rFonts w:ascii="Times New Roman" w:eastAsia="Times New Roman" w:hAnsi="Times New Roman" w:cs="Times New Roman"/>
          <w:sz w:val="26"/>
          <w:szCs w:val="26"/>
        </w:rPr>
        <w:t xml:space="preserve"> к нему от </w:t>
      </w:r>
      <w:r>
        <w:rPr>
          <w:rStyle w:val="cat-Dategrp-30rplc-204"/>
          <w:rFonts w:ascii="Times New Roman" w:eastAsia="Times New Roman" w:hAnsi="Times New Roman" w:cs="Times New Roman"/>
          <w:sz w:val="26"/>
          <w:szCs w:val="26"/>
        </w:rPr>
        <w:t>дата</w:t>
      </w:r>
      <w:r>
        <w:rPr>
          <w:rFonts w:ascii="Times New Roman" w:eastAsia="Times New Roman" w:hAnsi="Times New Roman" w:cs="Times New Roman"/>
          <w:sz w:val="26"/>
          <w:szCs w:val="26"/>
        </w:rPr>
        <w:t>, в ходе которого осмотрен</w:t>
      </w:r>
      <w:r>
        <w:rPr>
          <w:rFonts w:ascii="Times New Roman" w:eastAsia="Times New Roman" w:hAnsi="Times New Roman" w:cs="Times New Roman"/>
          <w:sz w:val="26"/>
          <w:szCs w:val="26"/>
        </w:rPr>
        <w:t xml:space="preserve"> хозяйственный нож, </w:t>
      </w:r>
      <w:r>
        <w:rPr>
          <w:rFonts w:ascii="Times New Roman" w:eastAsia="Times New Roman" w:hAnsi="Times New Roman" w:cs="Times New Roman"/>
          <w:sz w:val="26"/>
          <w:szCs w:val="26"/>
        </w:rPr>
        <w:t>послуживши</w:t>
      </w:r>
      <w:r>
        <w:rPr>
          <w:rFonts w:ascii="Times New Roman" w:eastAsia="Times New Roman" w:hAnsi="Times New Roman" w:cs="Times New Roman"/>
          <w:sz w:val="26"/>
          <w:szCs w:val="26"/>
        </w:rPr>
        <w:t xml:space="preserve">й </w:t>
      </w:r>
      <w:r>
        <w:rPr>
          <w:rFonts w:ascii="Times New Roman" w:eastAsia="Times New Roman" w:hAnsi="Times New Roman" w:cs="Times New Roman"/>
          <w:sz w:val="26"/>
          <w:szCs w:val="26"/>
        </w:rPr>
        <w:t>орудием преступл</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ния (</w:t>
      </w:r>
      <w:r>
        <w:rPr>
          <w:rFonts w:ascii="Times New Roman" w:eastAsia="Times New Roman" w:hAnsi="Times New Roman" w:cs="Times New Roman"/>
          <w:sz w:val="26"/>
          <w:szCs w:val="26"/>
        </w:rPr>
        <w:t>л.д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88</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92</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 постановлением о признании и приобщении вещественных доказательств от </w:t>
      </w:r>
      <w:r>
        <w:rPr>
          <w:rStyle w:val="cat-Dategrp-30rplc-205"/>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которого осмотренный </w:t>
      </w:r>
      <w:r>
        <w:rPr>
          <w:rFonts w:ascii="Times New Roman" w:eastAsia="Times New Roman" w:hAnsi="Times New Roman" w:cs="Times New Roman"/>
          <w:sz w:val="26"/>
          <w:szCs w:val="26"/>
        </w:rPr>
        <w:t xml:space="preserve">хозяйственный нож, </w:t>
      </w:r>
      <w:r>
        <w:rPr>
          <w:rFonts w:ascii="Times New Roman" w:eastAsia="Times New Roman" w:hAnsi="Times New Roman" w:cs="Times New Roman"/>
          <w:sz w:val="26"/>
          <w:szCs w:val="26"/>
        </w:rPr>
        <w:t xml:space="preserve">признан </w:t>
      </w:r>
      <w:r>
        <w:rPr>
          <w:rFonts w:ascii="Times New Roman" w:eastAsia="Times New Roman" w:hAnsi="Times New Roman" w:cs="Times New Roman"/>
          <w:sz w:val="26"/>
          <w:szCs w:val="26"/>
        </w:rPr>
        <w:t xml:space="preserve">в качестве </w:t>
      </w:r>
      <w:r>
        <w:rPr>
          <w:rFonts w:ascii="Times New Roman" w:eastAsia="Times New Roman" w:hAnsi="Times New Roman" w:cs="Times New Roman"/>
          <w:sz w:val="26"/>
          <w:szCs w:val="26"/>
        </w:rPr>
        <w:t>вещественн</w:t>
      </w:r>
      <w:r>
        <w:rPr>
          <w:rFonts w:ascii="Times New Roman" w:eastAsia="Times New Roman" w:hAnsi="Times New Roman" w:cs="Times New Roman"/>
          <w:sz w:val="26"/>
          <w:szCs w:val="26"/>
        </w:rPr>
        <w:t xml:space="preserve">ого </w:t>
      </w:r>
      <w:r>
        <w:rPr>
          <w:rFonts w:ascii="Times New Roman" w:eastAsia="Times New Roman" w:hAnsi="Times New Roman" w:cs="Times New Roman"/>
          <w:sz w:val="26"/>
          <w:szCs w:val="26"/>
        </w:rPr>
        <w:t>доказательств</w:t>
      </w:r>
      <w:r>
        <w:rPr>
          <w:rFonts w:ascii="Times New Roman" w:eastAsia="Times New Roman" w:hAnsi="Times New Roman" w:cs="Times New Roman"/>
          <w:sz w:val="26"/>
          <w:szCs w:val="26"/>
        </w:rPr>
        <w:t xml:space="preserve">а </w:t>
      </w:r>
      <w:r>
        <w:rPr>
          <w:rFonts w:ascii="Times New Roman" w:eastAsia="Times New Roman" w:hAnsi="Times New Roman" w:cs="Times New Roman"/>
          <w:sz w:val="26"/>
          <w:szCs w:val="26"/>
        </w:rPr>
        <w:t>по уголовному делу и сдан в камеру хран</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ния вещественных доказатель</w:t>
      </w:r>
      <w:r>
        <w:rPr>
          <w:rFonts w:ascii="Times New Roman" w:eastAsia="Times New Roman" w:hAnsi="Times New Roman" w:cs="Times New Roman"/>
          <w:sz w:val="26"/>
          <w:szCs w:val="26"/>
        </w:rPr>
        <w:t>ств пр</w:t>
      </w:r>
      <w:r>
        <w:rPr>
          <w:rFonts w:ascii="Times New Roman" w:eastAsia="Times New Roman" w:hAnsi="Times New Roman" w:cs="Times New Roman"/>
          <w:sz w:val="26"/>
          <w:szCs w:val="26"/>
        </w:rPr>
        <w:t xml:space="preserve">и ОМВД России по </w:t>
      </w:r>
      <w:r>
        <w:rPr>
          <w:rStyle w:val="cat-Addressgrp-12rplc-206"/>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л.д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93, 94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На основании вышеизложенного, суд считает, что вина подсудимого</w:t>
      </w:r>
      <w:r>
        <w:rPr>
          <w:rFonts w:ascii="Times New Roman" w:eastAsia="Times New Roman" w:hAnsi="Times New Roman" w:cs="Times New Roman"/>
          <w:sz w:val="26"/>
          <w:szCs w:val="26"/>
        </w:rPr>
        <w:t xml:space="preserve">                </w:t>
      </w:r>
      <w:r>
        <w:rPr>
          <w:rStyle w:val="cat-FIOgrp-39rplc-20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преступления, предусмотренного ч.1 ст.1</w:t>
      </w:r>
      <w:r>
        <w:rPr>
          <w:rFonts w:ascii="Times New Roman" w:eastAsia="Times New Roman" w:hAnsi="Times New Roman" w:cs="Times New Roman"/>
          <w:sz w:val="26"/>
          <w:szCs w:val="26"/>
        </w:rPr>
        <w:t xml:space="preserve">19 </w:t>
      </w:r>
      <w:r>
        <w:rPr>
          <w:rFonts w:ascii="Times New Roman" w:eastAsia="Times New Roman" w:hAnsi="Times New Roman" w:cs="Times New Roman"/>
          <w:sz w:val="26"/>
          <w:szCs w:val="26"/>
        </w:rPr>
        <w:t>УК РФ, д</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казана.</w:t>
      </w:r>
    </w:p>
    <w:p>
      <w:pPr>
        <w:spacing w:before="0" w:after="0"/>
        <w:ind w:firstLine="708"/>
        <w:jc w:val="both"/>
        <w:rPr>
          <w:sz w:val="26"/>
          <w:szCs w:val="26"/>
        </w:rPr>
      </w:pPr>
      <w:r>
        <w:rPr>
          <w:rFonts w:ascii="Times New Roman" w:eastAsia="Times New Roman" w:hAnsi="Times New Roman" w:cs="Times New Roman"/>
          <w:sz w:val="26"/>
          <w:szCs w:val="26"/>
        </w:rPr>
        <w:t>Вина подсудимого в совершении данного преступления подтверждается сов</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купностью добытых в ходе дознания и исследованных в суде доказательств, изложе</w:t>
      </w:r>
      <w:r>
        <w:rPr>
          <w:rFonts w:ascii="Times New Roman" w:eastAsia="Times New Roman" w:hAnsi="Times New Roman" w:cs="Times New Roman"/>
          <w:sz w:val="26"/>
          <w:szCs w:val="26"/>
        </w:rPr>
        <w:t>н</w:t>
      </w:r>
      <w:r>
        <w:rPr>
          <w:rFonts w:ascii="Times New Roman" w:eastAsia="Times New Roman" w:hAnsi="Times New Roman" w:cs="Times New Roman"/>
          <w:sz w:val="26"/>
          <w:szCs w:val="26"/>
        </w:rPr>
        <w:t xml:space="preserve">ных судом выше, не доверять которым у суда не имеется оснований. </w:t>
      </w:r>
    </w:p>
    <w:p>
      <w:pPr>
        <w:spacing w:before="0" w:after="0"/>
        <w:ind w:firstLine="708"/>
        <w:jc w:val="both"/>
        <w:rPr>
          <w:sz w:val="26"/>
          <w:szCs w:val="26"/>
        </w:rPr>
      </w:pPr>
      <w:r>
        <w:rPr>
          <w:rFonts w:ascii="Times New Roman" w:eastAsia="Times New Roman" w:hAnsi="Times New Roman" w:cs="Times New Roman"/>
          <w:sz w:val="26"/>
          <w:szCs w:val="26"/>
        </w:rPr>
        <w:t xml:space="preserve">Так, вина </w:t>
      </w:r>
      <w:r>
        <w:rPr>
          <w:rStyle w:val="cat-FIOgrp-39rplc-20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преступления, предусмотренного ч.1 ст.1</w:t>
      </w:r>
      <w:r>
        <w:rPr>
          <w:rFonts w:ascii="Times New Roman" w:eastAsia="Times New Roman" w:hAnsi="Times New Roman" w:cs="Times New Roman"/>
          <w:sz w:val="26"/>
          <w:szCs w:val="26"/>
        </w:rPr>
        <w:t xml:space="preserve">19 </w:t>
      </w:r>
      <w:r>
        <w:rPr>
          <w:rFonts w:ascii="Times New Roman" w:eastAsia="Times New Roman" w:hAnsi="Times New Roman" w:cs="Times New Roman"/>
          <w:sz w:val="26"/>
          <w:szCs w:val="26"/>
        </w:rPr>
        <w:t>УК РФ подтверждается изложенными выше показаниями потерпевшей</w:t>
      </w:r>
      <w:r>
        <w:rPr>
          <w:rFonts w:ascii="Times New Roman" w:eastAsia="Times New Roman" w:hAnsi="Times New Roman" w:cs="Times New Roman"/>
          <w:sz w:val="26"/>
          <w:szCs w:val="26"/>
        </w:rPr>
        <w:t xml:space="preserve"> </w:t>
      </w:r>
      <w:r>
        <w:rPr>
          <w:rStyle w:val="cat-FIOgrp-42rplc-20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свидетел</w:t>
      </w:r>
      <w:r>
        <w:rPr>
          <w:rFonts w:ascii="Times New Roman" w:eastAsia="Times New Roman" w:hAnsi="Times New Roman" w:cs="Times New Roman"/>
          <w:sz w:val="26"/>
          <w:szCs w:val="26"/>
        </w:rPr>
        <w:t xml:space="preserve">я </w:t>
      </w:r>
      <w:r>
        <w:rPr>
          <w:rStyle w:val="cat-FIOgrp-43rplc-210"/>
          <w:rFonts w:ascii="Times New Roman" w:eastAsia="Times New Roman" w:hAnsi="Times New Roman" w:cs="Times New Roman"/>
          <w:sz w:val="26"/>
          <w:szCs w:val="26"/>
        </w:rPr>
        <w:t>фио</w:t>
      </w:r>
      <w:r>
        <w:rPr>
          <w:rFonts w:ascii="Times New Roman" w:eastAsia="Times New Roman" w:hAnsi="Times New Roman" w:cs="Times New Roman"/>
          <w:sz w:val="26"/>
          <w:szCs w:val="26"/>
        </w:rPr>
        <w:t>, которая слышала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как </w:t>
      </w:r>
      <w:r>
        <w:rPr>
          <w:rStyle w:val="cat-FIOgrp-41rplc-21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угр</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жал</w:t>
      </w:r>
      <w:r>
        <w:rPr>
          <w:rFonts w:ascii="Times New Roman" w:eastAsia="Times New Roman" w:hAnsi="Times New Roman" w:cs="Times New Roman"/>
          <w:sz w:val="26"/>
          <w:szCs w:val="26"/>
        </w:rPr>
        <w:t xml:space="preserve"> </w:t>
      </w:r>
      <w:r>
        <w:rPr>
          <w:rStyle w:val="cat-FIOgrp-42rplc-21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убийством, свидетелей </w:t>
      </w:r>
      <w:r>
        <w:rPr>
          <w:rStyle w:val="cat-FIOgrp-44rplc-21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FIOgrp-46rplc-21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FIOgrp-48rplc-21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явля</w:t>
      </w:r>
      <w:r>
        <w:rPr>
          <w:rFonts w:ascii="Times New Roman" w:eastAsia="Times New Roman" w:hAnsi="Times New Roman" w:cs="Times New Roman"/>
          <w:sz w:val="26"/>
          <w:szCs w:val="26"/>
        </w:rPr>
        <w:t xml:space="preserve">ющиеся </w:t>
      </w:r>
      <w:r>
        <w:rPr>
          <w:rFonts w:ascii="Times New Roman" w:eastAsia="Times New Roman" w:hAnsi="Times New Roman" w:cs="Times New Roman"/>
          <w:sz w:val="26"/>
          <w:szCs w:val="26"/>
        </w:rPr>
        <w:t>очевидцами преступления, однако со слов поте</w:t>
      </w:r>
      <w:r>
        <w:rPr>
          <w:rFonts w:ascii="Times New Roman" w:eastAsia="Times New Roman" w:hAnsi="Times New Roman" w:cs="Times New Roman"/>
          <w:sz w:val="26"/>
          <w:szCs w:val="26"/>
        </w:rPr>
        <w:t>р</w:t>
      </w:r>
      <w:r>
        <w:rPr>
          <w:rFonts w:ascii="Times New Roman" w:eastAsia="Times New Roman" w:hAnsi="Times New Roman" w:cs="Times New Roman"/>
          <w:sz w:val="26"/>
          <w:szCs w:val="26"/>
        </w:rPr>
        <w:t>певшей</w:t>
      </w:r>
      <w:r>
        <w:rPr>
          <w:rFonts w:ascii="Times New Roman" w:eastAsia="Times New Roman" w:hAnsi="Times New Roman" w:cs="Times New Roman"/>
          <w:sz w:val="26"/>
          <w:szCs w:val="26"/>
        </w:rPr>
        <w:t xml:space="preserve"> </w:t>
      </w:r>
      <w:r>
        <w:rPr>
          <w:rStyle w:val="cat-FIOgrp-42rplc-21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им</w:t>
      </w:r>
      <w:r>
        <w:rPr>
          <w:rFonts w:ascii="Times New Roman" w:eastAsia="Times New Roman" w:hAnsi="Times New Roman" w:cs="Times New Roman"/>
          <w:sz w:val="26"/>
          <w:szCs w:val="26"/>
        </w:rPr>
        <w:t xml:space="preserve"> стало известно, что ее бывший </w:t>
      </w:r>
      <w:r>
        <w:rPr>
          <w:rFonts w:ascii="Times New Roman" w:eastAsia="Times New Roman" w:hAnsi="Times New Roman" w:cs="Times New Roman"/>
          <w:sz w:val="26"/>
          <w:szCs w:val="26"/>
        </w:rPr>
        <w:t xml:space="preserve">парень </w:t>
      </w:r>
      <w:r>
        <w:rPr>
          <w:rFonts w:ascii="Times New Roman" w:eastAsia="Times New Roman" w:hAnsi="Times New Roman" w:cs="Times New Roman"/>
          <w:sz w:val="26"/>
          <w:szCs w:val="26"/>
        </w:rPr>
        <w:t>угрожал ей убийством</w:t>
      </w:r>
      <w:r>
        <w:rPr>
          <w:rFonts w:ascii="Times New Roman" w:eastAsia="Times New Roman" w:hAnsi="Times New Roman" w:cs="Times New Roman"/>
          <w:sz w:val="26"/>
          <w:szCs w:val="26"/>
        </w:rPr>
        <w:t xml:space="preserve"> путем </w:t>
      </w:r>
      <w:r>
        <w:rPr>
          <w:rFonts w:ascii="Times New Roman" w:eastAsia="Times New Roman" w:hAnsi="Times New Roman" w:cs="Times New Roman"/>
          <w:sz w:val="26"/>
          <w:szCs w:val="26"/>
        </w:rPr>
        <w:t>д</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монстрации ножа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 также материалами уголовного дела. </w:t>
      </w:r>
    </w:p>
    <w:p>
      <w:pPr>
        <w:spacing w:before="0" w:after="0"/>
        <w:ind w:firstLine="708"/>
        <w:jc w:val="both"/>
        <w:rPr>
          <w:sz w:val="26"/>
          <w:szCs w:val="26"/>
        </w:rPr>
      </w:pPr>
      <w:r>
        <w:rPr>
          <w:rFonts w:ascii="Times New Roman" w:eastAsia="Times New Roman" w:hAnsi="Times New Roman" w:cs="Times New Roman"/>
          <w:sz w:val="26"/>
          <w:szCs w:val="26"/>
        </w:rPr>
        <w:t>Суд признает данные доказательства относимыми, допустимыми и достове</w:t>
      </w:r>
      <w:r>
        <w:rPr>
          <w:rFonts w:ascii="Times New Roman" w:eastAsia="Times New Roman" w:hAnsi="Times New Roman" w:cs="Times New Roman"/>
          <w:sz w:val="26"/>
          <w:szCs w:val="26"/>
        </w:rPr>
        <w:t>р</w:t>
      </w:r>
      <w:r>
        <w:rPr>
          <w:rFonts w:ascii="Times New Roman" w:eastAsia="Times New Roman" w:hAnsi="Times New Roman" w:cs="Times New Roman"/>
          <w:sz w:val="26"/>
          <w:szCs w:val="26"/>
        </w:rPr>
        <w:t>ными, и в своей совокупности они являются достаточными для подтверждения в</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новности подсудимого в совершении инкриминируемого преступления. </w:t>
      </w:r>
    </w:p>
    <w:p>
      <w:pPr>
        <w:spacing w:before="0" w:after="0"/>
        <w:ind w:firstLine="708"/>
        <w:jc w:val="both"/>
        <w:rPr>
          <w:sz w:val="26"/>
          <w:szCs w:val="26"/>
        </w:rPr>
      </w:pPr>
      <w:r>
        <w:rPr>
          <w:rFonts w:ascii="Times New Roman" w:eastAsia="Times New Roman" w:hAnsi="Times New Roman" w:cs="Times New Roman"/>
          <w:sz w:val="26"/>
          <w:szCs w:val="26"/>
        </w:rPr>
        <w:t xml:space="preserve">Оснований не доверять вышеуказанным показаниям потерпевшей </w:t>
      </w:r>
      <w:r>
        <w:rPr>
          <w:rFonts w:ascii="Times New Roman" w:eastAsia="Times New Roman" w:hAnsi="Times New Roman" w:cs="Times New Roman"/>
          <w:sz w:val="26"/>
          <w:szCs w:val="26"/>
        </w:rPr>
        <w:t xml:space="preserve">                    </w:t>
      </w:r>
      <w:r>
        <w:rPr>
          <w:rStyle w:val="cat-FIOgrp-46rplc-21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свидетеле</w:t>
      </w:r>
      <w:r>
        <w:rPr>
          <w:rFonts w:ascii="Times New Roman" w:eastAsia="Times New Roman" w:hAnsi="Times New Roman" w:cs="Times New Roman"/>
          <w:sz w:val="26"/>
          <w:szCs w:val="26"/>
        </w:rPr>
        <w:t xml:space="preserve">й </w:t>
      </w:r>
      <w:r>
        <w:rPr>
          <w:rStyle w:val="cat-FIOgrp-43rplc-21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FIOgrp-44rplc-21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FIOgrp-46rplc-22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FIOgrp-48rplc-22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имеется, поскольку они не содержат существенных противор</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чий, согласуются между собой и другими доказательствами по делу, оснований для оговора подсудимого со стороны указанных лиц или их личной заинтересованности в исходе дела судом не установлено. </w:t>
      </w:r>
    </w:p>
    <w:p>
      <w:pPr>
        <w:spacing w:before="0" w:after="0"/>
        <w:jc w:val="both"/>
        <w:rPr>
          <w:sz w:val="26"/>
          <w:szCs w:val="26"/>
        </w:rPr>
      </w:pPr>
      <w:r>
        <w:rPr>
          <w:sz w:val="26"/>
          <w:szCs w:val="26"/>
        </w:rPr>
        <w:tab/>
      </w:r>
      <w:r>
        <w:rPr>
          <w:rFonts w:ascii="Times New Roman" w:eastAsia="Times New Roman" w:hAnsi="Times New Roman" w:cs="Times New Roman"/>
          <w:sz w:val="26"/>
          <w:szCs w:val="26"/>
        </w:rPr>
        <w:t xml:space="preserve">Суд квалифицирует действия </w:t>
      </w:r>
      <w:r>
        <w:rPr>
          <w:rStyle w:val="cat-FIOgrp-39rplc-22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 ч.1 ст. 11</w:t>
      </w:r>
      <w:r>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УК РФ, как </w:t>
      </w:r>
      <w:r>
        <w:rPr>
          <w:rFonts w:ascii="Times New Roman" w:eastAsia="Times New Roman" w:hAnsi="Times New Roman" w:cs="Times New Roman"/>
          <w:sz w:val="26"/>
          <w:szCs w:val="26"/>
        </w:rPr>
        <w:t>угроза убийством, если имелись основания опасаться осуществления этой угрозы</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Определяя меру наказания </w:t>
      </w:r>
      <w:r>
        <w:rPr>
          <w:rStyle w:val="cat-FIOgrp-41rplc-22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суд в соответствии ч.3 ст. 60 УК РФ учитывает характер и степень общественной опасности совершенного </w:t>
      </w:r>
      <w:r>
        <w:rPr>
          <w:rFonts w:ascii="Times New Roman" w:eastAsia="Times New Roman" w:hAnsi="Times New Roman" w:cs="Times New Roman"/>
          <w:sz w:val="26"/>
          <w:szCs w:val="26"/>
        </w:rPr>
        <w:t>преступления</w:t>
      </w:r>
      <w:r>
        <w:rPr>
          <w:rFonts w:ascii="Times New Roman" w:eastAsia="Times New Roman" w:hAnsi="Times New Roman" w:cs="Times New Roman"/>
          <w:sz w:val="26"/>
          <w:szCs w:val="26"/>
        </w:rPr>
        <w:t xml:space="preserve"> и личность виновного,</w:t>
      </w:r>
      <w:r>
        <w:rPr>
          <w:rFonts w:ascii="Times New Roman" w:eastAsia="Times New Roman" w:hAnsi="Times New Roman" w:cs="Times New Roman"/>
          <w:sz w:val="26"/>
          <w:szCs w:val="26"/>
        </w:rPr>
        <w:t xml:space="preserve"> в том числе обстоятельства, смягчающие и отягчающие наказ</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ние, а также влияние назначенного наказания на исправление подсудимой и условия жизни его семьи. </w:t>
      </w:r>
    </w:p>
    <w:p>
      <w:pPr>
        <w:spacing w:before="0" w:after="0"/>
        <w:ind w:firstLine="669"/>
        <w:jc w:val="both"/>
        <w:rPr>
          <w:sz w:val="26"/>
          <w:szCs w:val="26"/>
        </w:rPr>
      </w:pPr>
      <w:r>
        <w:rPr>
          <w:rFonts w:ascii="Times New Roman" w:eastAsia="Times New Roman" w:hAnsi="Times New Roman" w:cs="Times New Roman"/>
          <w:sz w:val="26"/>
          <w:szCs w:val="26"/>
        </w:rPr>
        <w:t xml:space="preserve">Совершенное </w:t>
      </w:r>
      <w:r>
        <w:rPr>
          <w:rStyle w:val="cat-FIOgrp-41rplc-22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преступление, предусмотренное </w:t>
      </w:r>
      <w:r>
        <w:rPr>
          <w:rFonts w:ascii="Times New Roman" w:eastAsia="Times New Roman" w:hAnsi="Times New Roman" w:cs="Times New Roman"/>
          <w:sz w:val="26"/>
          <w:szCs w:val="26"/>
        </w:rPr>
        <w:t>ч.1 ст. 1</w:t>
      </w:r>
      <w:r>
        <w:rPr>
          <w:rFonts w:ascii="Times New Roman" w:eastAsia="Times New Roman" w:hAnsi="Times New Roman" w:cs="Times New Roman"/>
          <w:sz w:val="26"/>
          <w:szCs w:val="26"/>
        </w:rPr>
        <w:t xml:space="preserve">19 </w:t>
      </w:r>
      <w:r>
        <w:rPr>
          <w:rFonts w:ascii="Times New Roman" w:eastAsia="Times New Roman" w:hAnsi="Times New Roman" w:cs="Times New Roman"/>
          <w:sz w:val="26"/>
          <w:szCs w:val="26"/>
        </w:rPr>
        <w:t xml:space="preserve">УК РФ, в силу ст. 15 УК РФ является преступлением небольшой тяжести. </w:t>
      </w:r>
    </w:p>
    <w:p>
      <w:pPr>
        <w:spacing w:before="0" w:after="0"/>
        <w:ind w:firstLine="669"/>
        <w:jc w:val="both"/>
        <w:rPr>
          <w:sz w:val="26"/>
          <w:szCs w:val="26"/>
        </w:rPr>
      </w:pPr>
      <w:r>
        <w:rPr>
          <w:rFonts w:ascii="Times New Roman" w:eastAsia="Times New Roman" w:hAnsi="Times New Roman" w:cs="Times New Roman"/>
          <w:sz w:val="26"/>
          <w:szCs w:val="26"/>
        </w:rPr>
        <w:t xml:space="preserve">Согласно данным о личности подсудимого </w:t>
      </w:r>
      <w:r>
        <w:rPr>
          <w:rStyle w:val="cat-FIOgrp-39rplc-22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 ме</w:t>
      </w:r>
      <w:r>
        <w:rPr>
          <w:rFonts w:ascii="Times New Roman" w:eastAsia="Times New Roman" w:hAnsi="Times New Roman" w:cs="Times New Roman"/>
          <w:sz w:val="26"/>
          <w:szCs w:val="26"/>
        </w:rPr>
        <w:t>сту жительства характеризуется</w:t>
      </w:r>
      <w:r>
        <w:rPr>
          <w:rFonts w:ascii="Times New Roman" w:eastAsia="Times New Roman" w:hAnsi="Times New Roman" w:cs="Times New Roman"/>
          <w:sz w:val="26"/>
          <w:szCs w:val="26"/>
        </w:rPr>
        <w:t xml:space="preserve"> с </w:t>
      </w:r>
      <w:r>
        <w:rPr>
          <w:rFonts w:ascii="Times New Roman" w:eastAsia="Times New Roman" w:hAnsi="Times New Roman" w:cs="Times New Roman"/>
          <w:sz w:val="26"/>
          <w:szCs w:val="26"/>
        </w:rPr>
        <w:t>посредственной</w:t>
      </w:r>
      <w:r>
        <w:rPr>
          <w:rFonts w:ascii="Times New Roman" w:eastAsia="Times New Roman" w:hAnsi="Times New Roman" w:cs="Times New Roman"/>
          <w:sz w:val="26"/>
          <w:szCs w:val="26"/>
        </w:rPr>
        <w:t xml:space="preserve"> стороны, </w:t>
      </w:r>
      <w:r>
        <w:rPr>
          <w:rFonts w:ascii="Times New Roman" w:eastAsia="Times New Roman" w:hAnsi="Times New Roman" w:cs="Times New Roman"/>
          <w:sz w:val="26"/>
          <w:szCs w:val="26"/>
        </w:rPr>
        <w:t>у врача психиатра и нарколога не сост</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ит,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л.д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58, 60, 62, 64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В качестве обстоятельств, смягчающ</w:t>
      </w:r>
      <w:r>
        <w:rPr>
          <w:rFonts w:ascii="Times New Roman" w:eastAsia="Times New Roman" w:hAnsi="Times New Roman" w:cs="Times New Roman"/>
          <w:sz w:val="26"/>
          <w:szCs w:val="26"/>
        </w:rPr>
        <w:t xml:space="preserve">их </w:t>
      </w:r>
      <w:r>
        <w:rPr>
          <w:rStyle w:val="cat-FIOgrp-41rplc-22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наказание по инкрим</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нируемому ему преступлению в соответствии с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и, </w:t>
      </w:r>
      <w:r>
        <w:rPr>
          <w:rFonts w:ascii="Times New Roman" w:eastAsia="Times New Roman" w:hAnsi="Times New Roman" w:cs="Times New Roman"/>
          <w:sz w:val="26"/>
          <w:szCs w:val="26"/>
        </w:rPr>
        <w:t>г» ч.1 ст. 61 УК РФ суд пр</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знает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явку с повинной, активное способствование</w:t>
      </w:r>
      <w:r>
        <w:rPr>
          <w:rFonts w:ascii="Times New Roman" w:eastAsia="Times New Roman" w:hAnsi="Times New Roman" w:cs="Times New Roman"/>
          <w:sz w:val="26"/>
          <w:szCs w:val="26"/>
        </w:rPr>
        <w:t xml:space="preserve"> раскрытию и </w:t>
      </w:r>
      <w:r>
        <w:rPr>
          <w:rFonts w:ascii="Times New Roman" w:eastAsia="Times New Roman" w:hAnsi="Times New Roman" w:cs="Times New Roman"/>
          <w:sz w:val="26"/>
          <w:szCs w:val="26"/>
        </w:rPr>
        <w:t>расследованию пр</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ступления,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наличие малолетних детей у виновного</w:t>
      </w:r>
      <w:r>
        <w:rPr>
          <w:rFonts w:ascii="Times New Roman" w:eastAsia="Times New Roman" w:hAnsi="Times New Roman" w:cs="Times New Roman"/>
          <w:sz w:val="26"/>
          <w:szCs w:val="26"/>
        </w:rPr>
        <w:t>, а в соответствии с ч.2 ст.61 УК РФ – признание вины, раскаяние в содеянном.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В качестве обстоятельства, отягчающего </w:t>
      </w:r>
      <w:r>
        <w:rPr>
          <w:rStyle w:val="cat-FIOgrp-41rplc-22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наказание, суд в соо</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ветствии с ч. 1.1 ст.63 УК РФ признает – совершение преступления в состоянии, в</w:t>
      </w:r>
      <w:r>
        <w:rPr>
          <w:rFonts w:ascii="Times New Roman" w:eastAsia="Times New Roman" w:hAnsi="Times New Roman" w:cs="Times New Roman"/>
          <w:sz w:val="26"/>
          <w:szCs w:val="26"/>
        </w:rPr>
        <w:t>ы</w:t>
      </w:r>
      <w:r>
        <w:rPr>
          <w:rFonts w:ascii="Times New Roman" w:eastAsia="Times New Roman" w:hAnsi="Times New Roman" w:cs="Times New Roman"/>
          <w:sz w:val="26"/>
          <w:szCs w:val="26"/>
        </w:rPr>
        <w:t>званном употреблением алкоголя, поскольку преступление совершено именно в р</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зультате воздействия алкогольного опьянения, которое реально способствовало его совершению и отсутствие которого могло не привести к этому.</w:t>
      </w:r>
    </w:p>
    <w:p>
      <w:pPr>
        <w:spacing w:before="0" w:after="0"/>
        <w:ind w:firstLine="708"/>
        <w:jc w:val="both"/>
        <w:rPr>
          <w:sz w:val="26"/>
          <w:szCs w:val="26"/>
        </w:rPr>
      </w:pPr>
      <w:r>
        <w:rPr>
          <w:rFonts w:ascii="Times New Roman" w:eastAsia="Times New Roman" w:hAnsi="Times New Roman" w:cs="Times New Roman"/>
          <w:sz w:val="26"/>
          <w:szCs w:val="26"/>
        </w:rPr>
        <w:t>Оценивая вышеприведенные обстоятельства в совокупности с данными о ли</w:t>
      </w:r>
      <w:r>
        <w:rPr>
          <w:rFonts w:ascii="Times New Roman" w:eastAsia="Times New Roman" w:hAnsi="Times New Roman" w:cs="Times New Roman"/>
          <w:sz w:val="26"/>
          <w:szCs w:val="26"/>
        </w:rPr>
        <w:t>ч</w:t>
      </w:r>
      <w:r>
        <w:rPr>
          <w:rFonts w:ascii="Times New Roman" w:eastAsia="Times New Roman" w:hAnsi="Times New Roman" w:cs="Times New Roman"/>
          <w:sz w:val="26"/>
          <w:szCs w:val="26"/>
        </w:rPr>
        <w:t xml:space="preserve">ности </w:t>
      </w:r>
      <w:r>
        <w:rPr>
          <w:rStyle w:val="cat-FIOgrp-39rplc-22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суд приходит к выводу о том, что цели наказания, предусмо</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ренные ст. 43 УК РФ, могут быть достигнуты при назначении подсудимому наказания в виде обязательных работ, которое в полной мере будет содействовать его исправл</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нию и предупреждению совершения новых преступлений. Предусмотренных законом </w:t>
      </w:r>
      <w:r>
        <w:rPr>
          <w:rFonts w:ascii="Times New Roman" w:eastAsia="Times New Roman" w:hAnsi="Times New Roman" w:cs="Times New Roman"/>
          <w:sz w:val="26"/>
          <w:szCs w:val="26"/>
        </w:rPr>
        <w:t xml:space="preserve">ограничений для назначения данного вида наказания </w:t>
      </w:r>
      <w:r>
        <w:rPr>
          <w:rStyle w:val="cat-FIOgrp-41rplc-22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имеется.</w:t>
      </w:r>
      <w:r>
        <w:rPr>
          <w:rFonts w:ascii="Times New Roman" w:eastAsia="Times New Roman" w:hAnsi="Times New Roman" w:cs="Times New Roman"/>
          <w:sz w:val="26"/>
          <w:szCs w:val="26"/>
        </w:rPr>
        <w:t xml:space="preserve">  </w:t>
      </w:r>
    </w:p>
    <w:p>
      <w:pPr>
        <w:spacing w:before="0" w:after="0"/>
        <w:ind w:firstLine="669"/>
        <w:jc w:val="both"/>
        <w:rPr>
          <w:sz w:val="26"/>
          <w:szCs w:val="26"/>
        </w:rPr>
      </w:pPr>
      <w:r>
        <w:rPr>
          <w:rFonts w:ascii="Times New Roman" w:eastAsia="Times New Roman" w:hAnsi="Times New Roman" w:cs="Times New Roman"/>
          <w:sz w:val="26"/>
          <w:szCs w:val="26"/>
        </w:rPr>
        <w:t xml:space="preserve">Суд не усматривает исключительных обстоятельств, позволяющих применить ст. 64 УК РФ к подсудимому, а равно </w:t>
      </w:r>
      <w:r>
        <w:rPr>
          <w:rFonts w:ascii="Times New Roman" w:eastAsia="Times New Roman" w:hAnsi="Times New Roman" w:cs="Times New Roman"/>
          <w:sz w:val="26"/>
          <w:szCs w:val="26"/>
        </w:rPr>
        <w:t>оснований для прекращ</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ния уголовного дела и уголовного преследования в отношении </w:t>
      </w:r>
      <w:r>
        <w:rPr>
          <w:rStyle w:val="cat-FIOgrp-39rplc-230"/>
          <w:rFonts w:ascii="Times New Roman" w:eastAsia="Times New Roman" w:hAnsi="Times New Roman" w:cs="Times New Roman"/>
          <w:sz w:val="26"/>
          <w:szCs w:val="26"/>
        </w:rPr>
        <w:t>фио</w:t>
      </w:r>
    </w:p>
    <w:p>
      <w:pPr>
        <w:spacing w:before="0" w:after="0"/>
        <w:ind w:firstLine="669"/>
        <w:jc w:val="both"/>
        <w:rPr>
          <w:sz w:val="26"/>
          <w:szCs w:val="26"/>
        </w:rPr>
      </w:pPr>
      <w:r>
        <w:rPr>
          <w:rFonts w:ascii="Times New Roman" w:eastAsia="Times New Roman" w:hAnsi="Times New Roman" w:cs="Times New Roman"/>
          <w:sz w:val="26"/>
          <w:szCs w:val="26"/>
        </w:rPr>
        <w:t>Поскольку совершенное преступление относится к категории преступлений н</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большой тяжести, разрешение вопроса по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ч.6 ст. 15 УК РФ, не требуется.</w:t>
      </w:r>
    </w:p>
    <w:p>
      <w:pPr>
        <w:spacing w:before="0" w:after="0"/>
        <w:ind w:firstLine="669"/>
        <w:jc w:val="both"/>
        <w:rPr>
          <w:sz w:val="26"/>
          <w:szCs w:val="26"/>
        </w:rPr>
      </w:pPr>
      <w:r>
        <w:rPr>
          <w:rFonts w:ascii="Times New Roman" w:eastAsia="Times New Roman" w:hAnsi="Times New Roman" w:cs="Times New Roman"/>
          <w:sz w:val="26"/>
          <w:szCs w:val="26"/>
        </w:rPr>
        <w:t xml:space="preserve">Избранную </w:t>
      </w:r>
      <w:r>
        <w:rPr>
          <w:rStyle w:val="cat-FIOgrp-41rplc-23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меру принуждения в виде обязательства о явке п</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сле вступления приговора в законную силу, отменить.</w:t>
      </w:r>
    </w:p>
    <w:p>
      <w:pPr>
        <w:spacing w:before="0" w:after="0"/>
        <w:ind w:firstLine="669"/>
        <w:jc w:val="both"/>
        <w:rPr>
          <w:sz w:val="26"/>
          <w:szCs w:val="26"/>
        </w:rPr>
      </w:pPr>
      <w:r>
        <w:rPr>
          <w:rFonts w:ascii="Times New Roman" w:eastAsia="Times New Roman" w:hAnsi="Times New Roman" w:cs="Times New Roman"/>
          <w:sz w:val="26"/>
          <w:szCs w:val="26"/>
        </w:rPr>
        <w:t>В ходе судебного разбирательства потерпевш</w:t>
      </w:r>
      <w:r>
        <w:rPr>
          <w:rFonts w:ascii="Times New Roman" w:eastAsia="Times New Roman" w:hAnsi="Times New Roman" w:cs="Times New Roman"/>
          <w:sz w:val="26"/>
          <w:szCs w:val="26"/>
        </w:rPr>
        <w:t xml:space="preserve">ей </w:t>
      </w:r>
      <w:r>
        <w:rPr>
          <w:rStyle w:val="cat-FIOgrp-42rplc-23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заявлен гражданский иск о взыскании с </w:t>
      </w:r>
      <w:r>
        <w:rPr>
          <w:rStyle w:val="cat-FIOgrp-39rplc-23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компенсации морального вреда в ра</w:t>
      </w:r>
      <w:r>
        <w:rPr>
          <w:rFonts w:ascii="Times New Roman" w:eastAsia="Times New Roman" w:hAnsi="Times New Roman" w:cs="Times New Roman"/>
          <w:sz w:val="26"/>
          <w:szCs w:val="26"/>
        </w:rPr>
        <w:t>з</w:t>
      </w:r>
      <w:r>
        <w:rPr>
          <w:rFonts w:ascii="Times New Roman" w:eastAsia="Times New Roman" w:hAnsi="Times New Roman" w:cs="Times New Roman"/>
          <w:sz w:val="26"/>
          <w:szCs w:val="26"/>
        </w:rPr>
        <w:t xml:space="preserve">мере </w:t>
      </w:r>
      <w:r>
        <w:rPr>
          <w:rStyle w:val="cat-Sumgrp-53rplc-234"/>
          <w:rFonts w:ascii="Times New Roman" w:eastAsia="Times New Roman" w:hAnsi="Times New Roman" w:cs="Times New Roman"/>
          <w:sz w:val="26"/>
          <w:szCs w:val="26"/>
        </w:rPr>
        <w:t>сумма</w:t>
      </w:r>
      <w:r>
        <w:rPr>
          <w:rFonts w:ascii="Times New Roman" w:eastAsia="Times New Roman" w:hAnsi="Times New Roman" w:cs="Times New Roman"/>
          <w:sz w:val="26"/>
          <w:szCs w:val="26"/>
        </w:rPr>
        <w:t xml:space="preserve">, в результате причиненного преступлением. </w:t>
      </w:r>
    </w:p>
    <w:p>
      <w:pPr>
        <w:spacing w:before="0" w:after="0"/>
        <w:ind w:firstLine="669"/>
        <w:jc w:val="both"/>
        <w:rPr>
          <w:sz w:val="26"/>
          <w:szCs w:val="26"/>
        </w:rPr>
      </w:pPr>
      <w:r>
        <w:rPr>
          <w:rFonts w:ascii="Times New Roman" w:eastAsia="Times New Roman" w:hAnsi="Times New Roman" w:cs="Times New Roman"/>
          <w:sz w:val="26"/>
          <w:szCs w:val="26"/>
        </w:rPr>
        <w:t xml:space="preserve">Размер компенсации морального вреда определяется судом в соответствии с требованиями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151, 1101 ГК РФ</w:t>
      </w:r>
      <w:r>
        <w:rPr>
          <w:rFonts w:ascii="Times New Roman" w:eastAsia="Times New Roman" w:hAnsi="Times New Roman" w:cs="Times New Roman"/>
          <w:sz w:val="26"/>
          <w:szCs w:val="26"/>
        </w:rPr>
        <w:t xml:space="preserve"> в их нормативом единстве с </w:t>
      </w:r>
      <w:r>
        <w:rPr>
          <w:rFonts w:ascii="Times New Roman" w:eastAsia="Times New Roman" w:hAnsi="Times New Roman" w:cs="Times New Roman"/>
          <w:sz w:val="26"/>
          <w:szCs w:val="26"/>
        </w:rPr>
        <w:t>постановлени</w:t>
      </w:r>
      <w:r>
        <w:rPr>
          <w:rFonts w:ascii="Times New Roman" w:eastAsia="Times New Roman" w:hAnsi="Times New Roman" w:cs="Times New Roman"/>
          <w:sz w:val="26"/>
          <w:szCs w:val="26"/>
        </w:rPr>
        <w:t>ем</w:t>
      </w:r>
      <w:r>
        <w:rPr>
          <w:rFonts w:ascii="Times New Roman" w:eastAsia="Times New Roman" w:hAnsi="Times New Roman" w:cs="Times New Roman"/>
          <w:sz w:val="26"/>
          <w:szCs w:val="26"/>
        </w:rPr>
        <w:t xml:space="preserve"> Пленума Верховного Суда Российской Федерации от </w:t>
      </w:r>
      <w:r>
        <w:rPr>
          <w:rStyle w:val="cat-Dategrp-31rplc-235"/>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 33 «О практике применения судами норм о компенсации морального вреда»,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 учетом пр</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чиненных потерпевшему телесных повреждений, нравственных и физических страд</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ний, с соблюдением при этом принципа разумности</w:t>
      </w:r>
      <w:r>
        <w:rPr>
          <w:rFonts w:ascii="Times New Roman" w:eastAsia="Times New Roman" w:hAnsi="Times New Roman" w:cs="Times New Roman"/>
          <w:sz w:val="26"/>
          <w:szCs w:val="26"/>
        </w:rPr>
        <w:t xml:space="preserve"> и справедливости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условий жи</w:t>
      </w:r>
      <w:r>
        <w:rPr>
          <w:rFonts w:ascii="Times New Roman" w:eastAsia="Times New Roman" w:hAnsi="Times New Roman" w:cs="Times New Roman"/>
          <w:sz w:val="26"/>
          <w:szCs w:val="26"/>
        </w:rPr>
        <w:t>з</w:t>
      </w:r>
      <w:r>
        <w:rPr>
          <w:rFonts w:ascii="Times New Roman" w:eastAsia="Times New Roman" w:hAnsi="Times New Roman" w:cs="Times New Roman"/>
          <w:sz w:val="26"/>
          <w:szCs w:val="26"/>
        </w:rPr>
        <w:t xml:space="preserve">ни </w:t>
      </w:r>
      <w:r>
        <w:rPr>
          <w:rStyle w:val="cat-FIOgrp-39rplc-23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силу его трудоспособности и реальной возможности по исполн</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нию приговора в данной части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xml:space="preserve">удом обращено внимание, что потерпевшая </w:t>
      </w:r>
      <w:r>
        <w:rPr>
          <w:rStyle w:val="cat-FIOgrp-42rplc-23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после совершенного в отношении нее деяния после оказ</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ния ей первой медицинской помощи</w:t>
      </w:r>
      <w:r>
        <w:rPr>
          <w:rFonts w:ascii="Times New Roman" w:eastAsia="Times New Roman" w:hAnsi="Times New Roman" w:cs="Times New Roman"/>
          <w:sz w:val="26"/>
          <w:szCs w:val="26"/>
        </w:rPr>
        <w:t xml:space="preserve"> </w:t>
      </w:r>
      <w:r>
        <w:rPr>
          <w:rStyle w:val="cat-Dategrp-16rplc-238"/>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последующем в медици</w:t>
      </w:r>
      <w:r>
        <w:rPr>
          <w:rFonts w:ascii="Times New Roman" w:eastAsia="Times New Roman" w:hAnsi="Times New Roman" w:cs="Times New Roman"/>
          <w:sz w:val="26"/>
          <w:szCs w:val="26"/>
        </w:rPr>
        <w:t>н</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xml:space="preserve">кие </w:t>
      </w:r>
      <w:r>
        <w:rPr>
          <w:rFonts w:ascii="Times New Roman" w:eastAsia="Times New Roman" w:hAnsi="Times New Roman" w:cs="Times New Roman"/>
          <w:sz w:val="26"/>
          <w:szCs w:val="26"/>
        </w:rPr>
        <w:t>учреждени</w:t>
      </w:r>
      <w:r>
        <w:rPr>
          <w:rFonts w:ascii="Times New Roman" w:eastAsia="Times New Roman" w:hAnsi="Times New Roman" w:cs="Times New Roman"/>
          <w:sz w:val="26"/>
          <w:szCs w:val="26"/>
        </w:rPr>
        <w:t xml:space="preserve">я </w:t>
      </w:r>
      <w:r>
        <w:rPr>
          <w:rFonts w:ascii="Times New Roman" w:eastAsia="Times New Roman" w:hAnsi="Times New Roman" w:cs="Times New Roman"/>
          <w:sz w:val="26"/>
          <w:szCs w:val="26"/>
        </w:rPr>
        <w:t xml:space="preserve">не обращалась, </w:t>
      </w:r>
      <w:r>
        <w:rPr>
          <w:rFonts w:ascii="Times New Roman" w:eastAsia="Times New Roman" w:hAnsi="Times New Roman" w:cs="Times New Roman"/>
          <w:sz w:val="26"/>
          <w:szCs w:val="26"/>
        </w:rPr>
        <w:t xml:space="preserve">доказательств не представлено, </w:t>
      </w:r>
      <w:r>
        <w:rPr>
          <w:rFonts w:ascii="Times New Roman" w:eastAsia="Times New Roman" w:hAnsi="Times New Roman" w:cs="Times New Roman"/>
          <w:sz w:val="26"/>
          <w:szCs w:val="26"/>
        </w:rPr>
        <w:t>ли</w:t>
      </w:r>
      <w:r>
        <w:rPr>
          <w:rFonts w:ascii="Times New Roman" w:eastAsia="Times New Roman" w:hAnsi="Times New Roman" w:cs="Times New Roman"/>
          <w:sz w:val="26"/>
          <w:szCs w:val="26"/>
        </w:rPr>
        <w:t>ш</w:t>
      </w:r>
      <w:r>
        <w:rPr>
          <w:rFonts w:ascii="Times New Roman" w:eastAsia="Times New Roman" w:hAnsi="Times New Roman" w:cs="Times New Roman"/>
          <w:sz w:val="26"/>
          <w:szCs w:val="26"/>
        </w:rPr>
        <w:t>ь</w:t>
      </w:r>
      <w:r>
        <w:rPr>
          <w:rFonts w:ascii="Times New Roman" w:eastAsia="Times New Roman" w:hAnsi="Times New Roman" w:cs="Times New Roman"/>
          <w:sz w:val="26"/>
          <w:szCs w:val="26"/>
        </w:rPr>
        <w:t xml:space="preserve"> </w:t>
      </w:r>
      <w:r>
        <w:rPr>
          <w:rStyle w:val="cat-Dategrp-32rplc-239"/>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обрат</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лась за консультацией к врачу - психиатру</w:t>
      </w:r>
      <w:r>
        <w:rPr>
          <w:rFonts w:ascii="Times New Roman" w:eastAsia="Times New Roman" w:hAnsi="Times New Roman" w:cs="Times New Roman"/>
          <w:sz w:val="26"/>
          <w:szCs w:val="26"/>
        </w:rPr>
        <w:t>, то есть более чем через два с полов</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ной месяца</w:t>
      </w:r>
      <w:r>
        <w:rPr>
          <w:rFonts w:ascii="Times New Roman" w:eastAsia="Times New Roman" w:hAnsi="Times New Roman" w:cs="Times New Roman"/>
          <w:sz w:val="26"/>
          <w:szCs w:val="26"/>
        </w:rPr>
        <w:t>, что подтверждается приобщенной к иску медицинск</w:t>
      </w:r>
      <w:r>
        <w:rPr>
          <w:rFonts w:ascii="Times New Roman" w:eastAsia="Times New Roman" w:hAnsi="Times New Roman" w:cs="Times New Roman"/>
          <w:sz w:val="26"/>
          <w:szCs w:val="26"/>
        </w:rPr>
        <w:t>им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кумент</w:t>
      </w:r>
      <w:r>
        <w:rPr>
          <w:rFonts w:ascii="Times New Roman" w:eastAsia="Times New Roman" w:hAnsi="Times New Roman" w:cs="Times New Roman"/>
          <w:sz w:val="26"/>
          <w:szCs w:val="26"/>
        </w:rPr>
        <w:t>ом</w:t>
      </w:r>
      <w:r>
        <w:rPr>
          <w:rFonts w:ascii="Times New Roman" w:eastAsia="Times New Roman" w:hAnsi="Times New Roman" w:cs="Times New Roman"/>
          <w:sz w:val="26"/>
          <w:szCs w:val="26"/>
        </w:rPr>
        <w:t xml:space="preserve">. </w:t>
      </w:r>
    </w:p>
    <w:p>
      <w:pPr>
        <w:spacing w:before="0" w:after="0"/>
        <w:ind w:firstLine="669"/>
        <w:jc w:val="both"/>
        <w:rPr>
          <w:sz w:val="26"/>
          <w:szCs w:val="26"/>
        </w:rPr>
      </w:pPr>
      <w:r>
        <w:rPr>
          <w:rFonts w:ascii="Times New Roman" w:eastAsia="Times New Roman" w:hAnsi="Times New Roman" w:cs="Times New Roman"/>
          <w:sz w:val="26"/>
          <w:szCs w:val="26"/>
        </w:rPr>
        <w:t xml:space="preserve">В связи с </w:t>
      </w:r>
      <w:r>
        <w:rPr>
          <w:rFonts w:ascii="Times New Roman" w:eastAsia="Times New Roman" w:hAnsi="Times New Roman" w:cs="Times New Roman"/>
          <w:sz w:val="26"/>
          <w:szCs w:val="26"/>
        </w:rPr>
        <w:t>вышеизложенным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исковые требования в части возмещения морал</w:t>
      </w:r>
      <w:r>
        <w:rPr>
          <w:rFonts w:ascii="Times New Roman" w:eastAsia="Times New Roman" w:hAnsi="Times New Roman" w:cs="Times New Roman"/>
          <w:sz w:val="26"/>
          <w:szCs w:val="26"/>
        </w:rPr>
        <w:t>ь</w:t>
      </w:r>
      <w:r>
        <w:rPr>
          <w:rFonts w:ascii="Times New Roman" w:eastAsia="Times New Roman" w:hAnsi="Times New Roman" w:cs="Times New Roman"/>
          <w:sz w:val="26"/>
          <w:szCs w:val="26"/>
        </w:rPr>
        <w:t>ного вреда подлежит частичному удовлетворению в ра</w:t>
      </w:r>
      <w:r>
        <w:rPr>
          <w:rFonts w:ascii="Times New Roman" w:eastAsia="Times New Roman" w:hAnsi="Times New Roman" w:cs="Times New Roman"/>
          <w:sz w:val="26"/>
          <w:szCs w:val="26"/>
        </w:rPr>
        <w:t>з</w:t>
      </w:r>
      <w:r>
        <w:rPr>
          <w:rFonts w:ascii="Times New Roman" w:eastAsia="Times New Roman" w:hAnsi="Times New Roman" w:cs="Times New Roman"/>
          <w:sz w:val="26"/>
          <w:szCs w:val="26"/>
        </w:rPr>
        <w:t xml:space="preserve">мере </w:t>
      </w:r>
      <w:r>
        <w:rPr>
          <w:rStyle w:val="cat-Sumgrp-54rplc-240"/>
          <w:rFonts w:ascii="Times New Roman" w:eastAsia="Times New Roman" w:hAnsi="Times New Roman" w:cs="Times New Roman"/>
          <w:sz w:val="26"/>
          <w:szCs w:val="26"/>
        </w:rPr>
        <w:t>сумма</w:t>
      </w:r>
      <w:r>
        <w:rPr>
          <w:rFonts w:ascii="Times New Roman" w:eastAsia="Times New Roman" w:hAnsi="Times New Roman" w:cs="Times New Roman"/>
          <w:sz w:val="26"/>
          <w:szCs w:val="26"/>
        </w:rPr>
        <w:t xml:space="preserve">. </w:t>
      </w:r>
    </w:p>
    <w:p>
      <w:pPr>
        <w:spacing w:before="0" w:after="0"/>
        <w:ind w:firstLine="669"/>
        <w:jc w:val="both"/>
        <w:rPr>
          <w:sz w:val="26"/>
          <w:szCs w:val="26"/>
        </w:rPr>
      </w:pPr>
      <w:r>
        <w:rPr>
          <w:rFonts w:ascii="Times New Roman" w:eastAsia="Times New Roman" w:hAnsi="Times New Roman" w:cs="Times New Roman"/>
          <w:sz w:val="26"/>
          <w:szCs w:val="26"/>
        </w:rPr>
        <w:t>Вопрос о вещественных доказательствах подлежит разрешению в порядке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ст. 81 УПК РФ: </w:t>
      </w:r>
      <w:r>
        <w:rPr>
          <w:rFonts w:ascii="Times New Roman" w:eastAsia="Times New Roman" w:hAnsi="Times New Roman" w:cs="Times New Roman"/>
          <w:sz w:val="26"/>
          <w:szCs w:val="26"/>
        </w:rPr>
        <w:t xml:space="preserve">хозяйственный нож, </w:t>
      </w:r>
      <w:r>
        <w:rPr>
          <w:rFonts w:ascii="Times New Roman" w:eastAsia="Times New Roman" w:hAnsi="Times New Roman" w:cs="Times New Roman"/>
          <w:sz w:val="26"/>
          <w:szCs w:val="26"/>
        </w:rPr>
        <w:t>который находится в камере хранения вещ</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ственных доказатель</w:t>
      </w:r>
      <w:r>
        <w:rPr>
          <w:rFonts w:ascii="Times New Roman" w:eastAsia="Times New Roman" w:hAnsi="Times New Roman" w:cs="Times New Roman"/>
          <w:sz w:val="26"/>
          <w:szCs w:val="26"/>
        </w:rPr>
        <w:t>ств пр</w:t>
      </w:r>
      <w:r>
        <w:rPr>
          <w:rFonts w:ascii="Times New Roman" w:eastAsia="Times New Roman" w:hAnsi="Times New Roman" w:cs="Times New Roman"/>
          <w:sz w:val="26"/>
          <w:szCs w:val="26"/>
        </w:rPr>
        <w:t xml:space="preserve">и ОМВД России по </w:t>
      </w:r>
      <w:r>
        <w:rPr>
          <w:rStyle w:val="cat-Addressgrp-12rplc-241"/>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квитанции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1331 (номер книги учета вещественных доказательств 2</w:t>
      </w:r>
      <w:r>
        <w:rPr>
          <w:rFonts w:ascii="Times New Roman" w:eastAsia="Times New Roman" w:hAnsi="Times New Roman" w:cs="Times New Roman"/>
          <w:sz w:val="26"/>
          <w:szCs w:val="26"/>
        </w:rPr>
        <w:t>636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необходимо уничт</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жить (</w:t>
      </w:r>
      <w:r>
        <w:rPr>
          <w:rFonts w:ascii="Times New Roman" w:eastAsia="Times New Roman" w:hAnsi="Times New Roman" w:cs="Times New Roman"/>
          <w:sz w:val="26"/>
          <w:szCs w:val="26"/>
        </w:rPr>
        <w:t>л.д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93, 94</w:t>
      </w:r>
      <w:r>
        <w:rPr>
          <w:rFonts w:ascii="Times New Roman" w:eastAsia="Times New Roman" w:hAnsi="Times New Roman" w:cs="Times New Roman"/>
          <w:sz w:val="26"/>
          <w:szCs w:val="26"/>
        </w:rPr>
        <w:t xml:space="preserve">). </w:t>
      </w:r>
    </w:p>
    <w:p>
      <w:pPr>
        <w:spacing w:before="0" w:after="0"/>
        <w:ind w:firstLine="669"/>
        <w:jc w:val="both"/>
        <w:rPr>
          <w:sz w:val="26"/>
          <w:szCs w:val="26"/>
        </w:rPr>
      </w:pPr>
      <w:r>
        <w:rPr>
          <w:rFonts w:ascii="Times New Roman" w:eastAsia="Times New Roman" w:hAnsi="Times New Roman" w:cs="Times New Roman"/>
          <w:sz w:val="26"/>
          <w:szCs w:val="26"/>
        </w:rPr>
        <w:t xml:space="preserve">Процессуальные издержки по оплате труда адвоката по назначению отнести за счет средств Федерального бюджета, как предусмотрено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131, 132 УПК Росси</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ской Федерации.</w:t>
      </w:r>
      <w:r>
        <w:rPr>
          <w:rFonts w:ascii="Times New Roman" w:eastAsia="Times New Roman" w:hAnsi="Times New Roman" w:cs="Times New Roman"/>
          <w:sz w:val="26"/>
          <w:szCs w:val="26"/>
        </w:rPr>
        <w:t xml:space="preserve">  </w:t>
      </w:r>
    </w:p>
    <w:p>
      <w:pPr>
        <w:spacing w:before="0" w:after="0"/>
        <w:ind w:firstLine="680"/>
        <w:rPr>
          <w:sz w:val="26"/>
          <w:szCs w:val="26"/>
        </w:rPr>
      </w:pPr>
      <w:r>
        <w:rPr>
          <w:rFonts w:ascii="Times New Roman" w:eastAsia="Times New Roman" w:hAnsi="Times New Roman" w:cs="Times New Roman"/>
          <w:sz w:val="26"/>
          <w:szCs w:val="26"/>
        </w:rPr>
        <w:t xml:space="preserve">На основании изложенного, руководствуясь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303, 304, 307 – 309 УПК Ро</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xml:space="preserve">сийской Федерации, мировой судья, - </w:t>
      </w:r>
    </w:p>
    <w:p>
      <w:pPr>
        <w:spacing w:before="0" w:after="0"/>
        <w:ind w:firstLine="680"/>
        <w:rPr>
          <w:sz w:val="26"/>
          <w:szCs w:val="26"/>
        </w:rPr>
      </w:pPr>
      <w:r>
        <w:rPr>
          <w:rFonts w:ascii="Times New Roman" w:eastAsia="Times New Roman" w:hAnsi="Times New Roman" w:cs="Times New Roman"/>
          <w:sz w:val="26"/>
          <w:szCs w:val="26"/>
        </w:rPr>
        <w:t> </w:t>
      </w:r>
    </w:p>
    <w:p>
      <w:pPr>
        <w:spacing w:before="0" w:after="0"/>
        <w:ind w:firstLine="708"/>
        <w:jc w:val="center"/>
        <w:rPr>
          <w:sz w:val="26"/>
          <w:szCs w:val="26"/>
        </w:rPr>
      </w:pPr>
      <w:r>
        <w:rPr>
          <w:rFonts w:ascii="Times New Roman" w:eastAsia="Times New Roman" w:hAnsi="Times New Roman" w:cs="Times New Roman"/>
          <w:sz w:val="26"/>
          <w:szCs w:val="26"/>
        </w:rPr>
        <w:t>ПРИГОВОРИЛ:</w:t>
      </w:r>
    </w:p>
    <w:p>
      <w:pPr>
        <w:spacing w:before="0" w:after="0"/>
        <w:ind w:firstLine="708"/>
        <w:jc w:val="center"/>
        <w:rPr>
          <w:sz w:val="26"/>
          <w:szCs w:val="26"/>
        </w:rPr>
      </w:pPr>
    </w:p>
    <w:p>
      <w:pPr>
        <w:spacing w:before="0" w:after="0"/>
        <w:ind w:firstLine="709"/>
        <w:jc w:val="both"/>
        <w:rPr>
          <w:sz w:val="26"/>
          <w:szCs w:val="26"/>
        </w:rPr>
      </w:pPr>
      <w:r>
        <w:rPr>
          <w:rStyle w:val="cat-FIOgrp-40rplc-24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признать виновным в совершении преступления, предусмотренного ч.1 ст. 1</w:t>
      </w:r>
      <w:r>
        <w:rPr>
          <w:rFonts w:ascii="Times New Roman" w:eastAsia="Times New Roman" w:hAnsi="Times New Roman" w:cs="Times New Roman"/>
          <w:sz w:val="26"/>
          <w:szCs w:val="26"/>
        </w:rPr>
        <w:t xml:space="preserve">19 </w:t>
      </w:r>
      <w:r>
        <w:rPr>
          <w:rFonts w:ascii="Times New Roman" w:eastAsia="Times New Roman" w:hAnsi="Times New Roman" w:cs="Times New Roman"/>
          <w:sz w:val="26"/>
          <w:szCs w:val="26"/>
        </w:rPr>
        <w:t xml:space="preserve">УК РФ, и назначить ему наказание в виде обязательных работ сроком на </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 xml:space="preserve">0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двести</w:t>
      </w:r>
      <w:r>
        <w:rPr>
          <w:rFonts w:ascii="Times New Roman" w:eastAsia="Times New Roman" w:hAnsi="Times New Roman" w:cs="Times New Roman"/>
          <w:sz w:val="26"/>
          <w:szCs w:val="26"/>
        </w:rPr>
        <w:t>) часов.</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w:t>
      </w:r>
      <w:r>
        <w:rPr>
          <w:rStyle w:val="cat-FIOgrp-50rplc-243"/>
          <w:rFonts w:ascii="Times New Roman" w:eastAsia="Times New Roman" w:hAnsi="Times New Roman" w:cs="Times New Roman"/>
          <w:sz w:val="26"/>
          <w:szCs w:val="26"/>
        </w:rPr>
        <w:t>фио</w:t>
      </w:r>
      <w:r>
        <w:rPr>
          <w:rFonts w:ascii="Times New Roman" w:eastAsia="Times New Roman" w:hAnsi="Times New Roman" w:cs="Times New Roman"/>
          <w:sz w:val="26"/>
          <w:szCs w:val="26"/>
        </w:rPr>
        <w:t>, что в соответствие с ч.3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 49 УПК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 </w:t>
      </w:r>
    </w:p>
    <w:p>
      <w:pPr>
        <w:spacing w:before="0" w:after="0"/>
        <w:ind w:firstLine="709"/>
        <w:jc w:val="both"/>
        <w:rPr>
          <w:sz w:val="26"/>
          <w:szCs w:val="26"/>
        </w:rPr>
      </w:pPr>
      <w:r>
        <w:rPr>
          <w:rFonts w:ascii="Times New Roman" w:eastAsia="Times New Roman" w:hAnsi="Times New Roman" w:cs="Times New Roman"/>
          <w:sz w:val="26"/>
          <w:szCs w:val="26"/>
        </w:rPr>
        <w:t>Избранную меру принуждения в виде обязательства о явке после вступления приговора в законную силу, - отменить.</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Вещественное доказательство: </w:t>
      </w:r>
      <w:r>
        <w:rPr>
          <w:rFonts w:ascii="Times New Roman" w:eastAsia="Times New Roman" w:hAnsi="Times New Roman" w:cs="Times New Roman"/>
          <w:sz w:val="26"/>
          <w:szCs w:val="26"/>
        </w:rPr>
        <w:t>хозяйственный нож</w:t>
      </w:r>
      <w:r>
        <w:rPr>
          <w:rFonts w:ascii="Times New Roman" w:eastAsia="Times New Roman" w:hAnsi="Times New Roman" w:cs="Times New Roman"/>
          <w:sz w:val="26"/>
          <w:szCs w:val="26"/>
        </w:rPr>
        <w:t>, который находится в кам</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ре хранения вещественных доказатель</w:t>
      </w:r>
      <w:r>
        <w:rPr>
          <w:rFonts w:ascii="Times New Roman" w:eastAsia="Times New Roman" w:hAnsi="Times New Roman" w:cs="Times New Roman"/>
          <w:sz w:val="26"/>
          <w:szCs w:val="26"/>
        </w:rPr>
        <w:t>ств пр</w:t>
      </w:r>
      <w:r>
        <w:rPr>
          <w:rFonts w:ascii="Times New Roman" w:eastAsia="Times New Roman" w:hAnsi="Times New Roman" w:cs="Times New Roman"/>
          <w:sz w:val="26"/>
          <w:szCs w:val="26"/>
        </w:rPr>
        <w:t xml:space="preserve">и ОМВД России по </w:t>
      </w:r>
      <w:r>
        <w:rPr>
          <w:rStyle w:val="cat-Addressgrp-12rplc-244"/>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квитанци</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 1</w:t>
      </w:r>
      <w:r>
        <w:rPr>
          <w:rFonts w:ascii="Times New Roman" w:eastAsia="Times New Roman" w:hAnsi="Times New Roman" w:cs="Times New Roman"/>
          <w:sz w:val="26"/>
          <w:szCs w:val="26"/>
        </w:rPr>
        <w:t xml:space="preserve">331 (номер книги учета вещественных доказательств </w:t>
      </w:r>
      <w:r>
        <w:rPr>
          <w:rFonts w:ascii="Times New Roman" w:eastAsia="Times New Roman" w:hAnsi="Times New Roman" w:cs="Times New Roman"/>
          <w:sz w:val="26"/>
          <w:szCs w:val="26"/>
        </w:rPr>
        <w:t>2636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необходимо </w:t>
      </w:r>
      <w:r>
        <w:rPr>
          <w:rFonts w:ascii="Times New Roman" w:eastAsia="Times New Roman" w:hAnsi="Times New Roman" w:cs="Times New Roman"/>
          <w:sz w:val="26"/>
          <w:szCs w:val="26"/>
        </w:rPr>
        <w:t xml:space="preserve">уничтожить. </w:t>
      </w:r>
    </w:p>
    <w:p>
      <w:pPr>
        <w:spacing w:before="0" w:after="0"/>
        <w:ind w:firstLine="708"/>
        <w:jc w:val="both"/>
        <w:rPr>
          <w:sz w:val="26"/>
          <w:szCs w:val="26"/>
        </w:rPr>
      </w:pPr>
      <w:r>
        <w:rPr>
          <w:rFonts w:ascii="Times New Roman" w:eastAsia="Times New Roman" w:hAnsi="Times New Roman" w:cs="Times New Roman"/>
          <w:sz w:val="26"/>
          <w:szCs w:val="26"/>
        </w:rPr>
        <w:t xml:space="preserve">Гражданский иск </w:t>
      </w:r>
      <w:r>
        <w:rPr>
          <w:rStyle w:val="cat-FIOgrp-51rplc-24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 </w:t>
      </w:r>
      <w:r>
        <w:rPr>
          <w:rStyle w:val="cat-FIOgrp-50rplc-24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подлежит частичному удовлетворению. </w:t>
      </w:r>
    </w:p>
    <w:p>
      <w:pPr>
        <w:spacing w:before="0" w:after="0"/>
        <w:ind w:firstLine="708"/>
        <w:jc w:val="both"/>
        <w:rPr>
          <w:sz w:val="26"/>
          <w:szCs w:val="26"/>
        </w:rPr>
      </w:pPr>
      <w:r>
        <w:rPr>
          <w:rFonts w:ascii="Times New Roman" w:eastAsia="Times New Roman" w:hAnsi="Times New Roman" w:cs="Times New Roman"/>
          <w:sz w:val="26"/>
          <w:szCs w:val="26"/>
        </w:rPr>
        <w:t xml:space="preserve">Взыскать с </w:t>
      </w:r>
      <w:r>
        <w:rPr>
          <w:rStyle w:val="cat-FIOgrp-40rplc-24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 счет компенсации морального вреда в пользу </w:t>
      </w:r>
      <w:r>
        <w:rPr>
          <w:rStyle w:val="cat-FIOgrp-51rplc-24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 размере </w:t>
      </w:r>
      <w:r>
        <w:rPr>
          <w:rStyle w:val="cat-Sumgrp-55rplc-249"/>
          <w:rFonts w:ascii="Times New Roman" w:eastAsia="Times New Roman" w:hAnsi="Times New Roman" w:cs="Times New Roman"/>
          <w:sz w:val="26"/>
          <w:szCs w:val="26"/>
        </w:rPr>
        <w:t>сумма</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Процессуальные издержки по оплате труда адвоката по назначению отнести за счет средств Федерального бюджета.</w:t>
      </w:r>
    </w:p>
    <w:p>
      <w:pPr>
        <w:spacing w:before="0" w:after="0"/>
        <w:ind w:firstLine="708"/>
        <w:jc w:val="both"/>
        <w:rPr>
          <w:sz w:val="26"/>
          <w:szCs w:val="26"/>
        </w:rPr>
      </w:pPr>
      <w:r>
        <w:rPr>
          <w:rFonts w:ascii="Times New Roman" w:eastAsia="Times New Roman" w:hAnsi="Times New Roman" w:cs="Times New Roman"/>
          <w:sz w:val="26"/>
          <w:szCs w:val="26"/>
        </w:rPr>
        <w:t xml:space="preserve">Приговор может быть обжалован в апелляционном порядке в Бахчисарайский районный суд </w:t>
      </w:r>
      <w:r>
        <w:rPr>
          <w:rStyle w:val="cat-Addressgrp-1rplc-25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через мирового судью судебного участка № 28 </w:t>
      </w:r>
      <w:r>
        <w:rPr>
          <w:rFonts w:ascii="Times New Roman" w:eastAsia="Times New Roman" w:hAnsi="Times New Roman" w:cs="Times New Roman"/>
          <w:sz w:val="26"/>
          <w:szCs w:val="26"/>
        </w:rPr>
        <w:t>Бах-</w:t>
      </w:r>
      <w:r>
        <w:rPr>
          <w:rFonts w:ascii="Times New Roman" w:eastAsia="Times New Roman" w:hAnsi="Times New Roman" w:cs="Times New Roman"/>
          <w:sz w:val="26"/>
          <w:szCs w:val="26"/>
        </w:rPr>
        <w:t>чисарайского</w:t>
      </w:r>
      <w:r>
        <w:rPr>
          <w:rFonts w:ascii="Times New Roman" w:eastAsia="Times New Roman" w:hAnsi="Times New Roman" w:cs="Times New Roman"/>
          <w:sz w:val="26"/>
          <w:szCs w:val="26"/>
        </w:rPr>
        <w:t xml:space="preserve"> судебного района (</w:t>
      </w:r>
      <w:r>
        <w:rPr>
          <w:rStyle w:val="cat-Addressgrp-2rplc-251"/>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Addressgrp-1rplc-25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течение пятнадцати суток со дня его провозглашения.</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В случае подачи апелляционной жалобы осужденный вправе ходатайствовать о своем участии в судебном заседании апелляционной инстанции, о чем указывается в его апелляционной жалобе или в возражениях на жалобы, представления, </w:t>
      </w:r>
      <w:r>
        <w:rPr>
          <w:rFonts w:ascii="Times New Roman" w:eastAsia="Times New Roman" w:hAnsi="Times New Roman" w:cs="Times New Roman"/>
          <w:sz w:val="26"/>
          <w:szCs w:val="26"/>
        </w:rPr>
        <w:t>принесен-</w:t>
      </w:r>
      <w:r>
        <w:rPr>
          <w:rFonts w:ascii="Times New Roman" w:eastAsia="Times New Roman" w:hAnsi="Times New Roman" w:cs="Times New Roman"/>
          <w:sz w:val="26"/>
          <w:szCs w:val="26"/>
        </w:rPr>
        <w:t>ные</w:t>
      </w:r>
      <w:r>
        <w:rPr>
          <w:rFonts w:ascii="Times New Roman" w:eastAsia="Times New Roman" w:hAnsi="Times New Roman" w:cs="Times New Roman"/>
          <w:sz w:val="26"/>
          <w:szCs w:val="26"/>
        </w:rPr>
        <w:t xml:space="preserve"> другими участниками уголовного процесса.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pPr>
        <w:spacing w:before="0" w:after="0"/>
        <w:ind w:firstLine="709"/>
        <w:jc w:val="both"/>
        <w:rPr>
          <w:sz w:val="26"/>
          <w:szCs w:val="26"/>
        </w:rPr>
      </w:pP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Style w:val="cat-FIOgrp-52rplc-25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p>
    <w:p>
      <w:pPr>
        <w:spacing w:before="0" w:after="0"/>
        <w:rPr>
          <w:sz w:val="26"/>
          <w:szCs w:val="26"/>
        </w:rPr>
      </w:pPr>
    </w:p>
    <w:p>
      <w:pPr>
        <w:spacing w:before="0" w:after="0"/>
      </w:pP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0"/>
        <w:szCs w:val="20"/>
      </w:rPr>
    </w:pPr>
    <w:r>
      <w:rPr>
        <w:sz w:val="20"/>
        <w:szCs w:val="20"/>
      </w:rPr>
      <w:fldChar w:fldCharType="begin"/>
    </w:r>
    <w:r>
      <w:rPr>
        <w:sz w:val="20"/>
        <w:szCs w:val="20"/>
      </w:rPr>
      <w:instrText xml:space="preserve">PAGE  </w:instrText>
    </w:r>
    <w:r>
      <w:rPr>
        <w:sz w:val="20"/>
        <w:szCs w:val="20"/>
      </w:rPr>
      <w:fldChar w:fldCharType="separate"/>
    </w:r>
    <w:r>
      <w:rPr>
        <w:rFonts w:ascii="Times New Roman" w:eastAsia="Times New Roman" w:hAnsi="Times New Roman" w:cs="Times New Roman"/>
        <w:sz w:val="20"/>
        <w:szCs w:val="20"/>
      </w:rPr>
      <w:t>1</w:t>
    </w:r>
    <w:r>
      <w:rPr>
        <w:rFonts w:ascii="Times New Roman" w:eastAsia="Times New Roman" w:hAnsi="Times New Roman" w:cs="Times New Roman"/>
        <w:sz w:val="20"/>
        <w:szCs w:val="20"/>
      </w:rPr>
      <w:fldChar w:fldCharType="end"/>
    </w:r>
  </w:p>
  <w:p>
    <w:pPr>
      <w:spacing w:before="0" w:after="0"/>
      <w:rPr>
        <w:sz w:val="20"/>
        <w:szCs w:val="20"/>
      </w:rPr>
    </w:pPr>
  </w:p>
  <w:p>
    <w:pPr>
      <w:spacing w:before="0" w:after="0"/>
      <w:rPr>
        <w:sz w:val="20"/>
        <w:szCs w:val="20"/>
      </w:rPr>
    </w:pPr>
  </w:p>
  <w:p>
    <w:pPr>
      <w:spacing w:before="0" w:after="0"/>
      <w:rPr>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honeNumbergrp-64rplc-0">
    <w:name w:val="cat-PhoneNumber grp-64 rplc-0"/>
    <w:basedOn w:val="DefaultParagraphFont"/>
  </w:style>
  <w:style w:type="character" w:customStyle="1" w:styleId="cat-PhoneNumbergrp-65rplc-1">
    <w:name w:val="cat-PhoneNumber grp-65 rplc-1"/>
    <w:basedOn w:val="DefaultParagraphFont"/>
  </w:style>
  <w:style w:type="character" w:customStyle="1" w:styleId="cat-Dategrp-15rplc-2">
    <w:name w:val="cat-Date grp-15 rplc-2"/>
    <w:basedOn w:val="DefaultParagraphFont"/>
  </w:style>
  <w:style w:type="character" w:customStyle="1" w:styleId="cat-Addressgrp-0rplc-3">
    <w:name w:val="cat-Address grp-0 rplc-3"/>
    <w:basedOn w:val="DefaultParagraphFont"/>
  </w:style>
  <w:style w:type="character" w:customStyle="1" w:styleId="cat-Addressgrp-2rplc-4">
    <w:name w:val="cat-Address grp-2 rplc-4"/>
    <w:basedOn w:val="DefaultParagraphFont"/>
  </w:style>
  <w:style w:type="character" w:customStyle="1" w:styleId="cat-Addressgrp-1rplc-5">
    <w:name w:val="cat-Address grp-1 rplc-5"/>
    <w:basedOn w:val="DefaultParagraphFont"/>
  </w:style>
  <w:style w:type="character" w:customStyle="1" w:styleId="cat-FIOgrp-33rplc-6">
    <w:name w:val="cat-FIO grp-33 rplc-6"/>
    <w:basedOn w:val="DefaultParagraphFont"/>
  </w:style>
  <w:style w:type="character" w:customStyle="1" w:styleId="cat-FIOgrp-34rplc-7">
    <w:name w:val="cat-FIO grp-34 rplc-7"/>
    <w:basedOn w:val="DefaultParagraphFont"/>
  </w:style>
  <w:style w:type="character" w:customStyle="1" w:styleId="cat-Addressgrp-3rplc-8">
    <w:name w:val="cat-Address grp-3 rplc-8"/>
    <w:basedOn w:val="DefaultParagraphFont"/>
  </w:style>
  <w:style w:type="character" w:customStyle="1" w:styleId="cat-FIOgrp-35rplc-9">
    <w:name w:val="cat-FIO grp-35 rplc-9"/>
    <w:basedOn w:val="DefaultParagraphFont"/>
  </w:style>
  <w:style w:type="character" w:customStyle="1" w:styleId="cat-FIOgrp-36rplc-10">
    <w:name w:val="cat-FIO grp-36 rplc-10"/>
    <w:basedOn w:val="DefaultParagraphFont"/>
  </w:style>
  <w:style w:type="character" w:customStyle="1" w:styleId="cat-FIOgrp-37rplc-11">
    <w:name w:val="cat-FIO grp-37 rplc-11"/>
    <w:basedOn w:val="DefaultParagraphFont"/>
  </w:style>
  <w:style w:type="character" w:customStyle="1" w:styleId="cat-FIOgrp-38rplc-12">
    <w:name w:val="cat-FIO grp-38 rplc-12"/>
    <w:basedOn w:val="DefaultParagraphFont"/>
  </w:style>
  <w:style w:type="character" w:customStyle="1" w:styleId="cat-FIOgrp-39rplc-13">
    <w:name w:val="cat-FIO grp-39 rplc-13"/>
    <w:basedOn w:val="DefaultParagraphFont"/>
  </w:style>
  <w:style w:type="character" w:customStyle="1" w:styleId="cat-Addressgrp-0rplc-14">
    <w:name w:val="cat-Address grp-0 rplc-14"/>
    <w:basedOn w:val="DefaultParagraphFont"/>
  </w:style>
  <w:style w:type="character" w:customStyle="1" w:styleId="cat-FIOgrp-40rplc-15">
    <w:name w:val="cat-FIO grp-40 rplc-15"/>
    <w:basedOn w:val="DefaultParagraphFont"/>
  </w:style>
  <w:style w:type="character" w:customStyle="1" w:styleId="cat-PassportDatagrp-56rplc-16">
    <w:name w:val="cat-PassportData grp-56 rplc-16"/>
    <w:basedOn w:val="DefaultParagraphFont"/>
  </w:style>
  <w:style w:type="character" w:customStyle="1" w:styleId="cat-Addressgrp-4rplc-17">
    <w:name w:val="cat-Address grp-4 rplc-17"/>
    <w:basedOn w:val="DefaultParagraphFont"/>
  </w:style>
  <w:style w:type="character" w:customStyle="1" w:styleId="cat-Addressgrp-5rplc-18">
    <w:name w:val="cat-Address grp-5 rplc-18"/>
    <w:basedOn w:val="DefaultParagraphFont"/>
  </w:style>
  <w:style w:type="character" w:customStyle="1" w:styleId="cat-Addressgrp-6rplc-19">
    <w:name w:val="cat-Address grp-6 rplc-19"/>
    <w:basedOn w:val="DefaultParagraphFont"/>
  </w:style>
  <w:style w:type="character" w:customStyle="1" w:styleId="cat-Addressgrp-7rplc-20">
    <w:name w:val="cat-Address grp-7 rplc-20"/>
    <w:basedOn w:val="DefaultParagraphFont"/>
  </w:style>
  <w:style w:type="character" w:customStyle="1" w:styleId="cat-FIOgrp-41rplc-21">
    <w:name w:val="cat-FIO grp-41 rplc-21"/>
    <w:basedOn w:val="DefaultParagraphFont"/>
  </w:style>
  <w:style w:type="character" w:customStyle="1" w:styleId="cat-FIOgrp-41rplc-22">
    <w:name w:val="cat-FIO grp-41 rplc-22"/>
    <w:basedOn w:val="DefaultParagraphFont"/>
  </w:style>
  <w:style w:type="character" w:customStyle="1" w:styleId="cat-Dategrp-16rplc-23">
    <w:name w:val="cat-Date grp-16 rplc-23"/>
    <w:basedOn w:val="DefaultParagraphFont"/>
  </w:style>
  <w:style w:type="character" w:customStyle="1" w:styleId="cat-Timegrp-57rplc-24">
    <w:name w:val="cat-Time grp-57 rplc-24"/>
    <w:basedOn w:val="DefaultParagraphFont"/>
  </w:style>
  <w:style w:type="character" w:customStyle="1" w:styleId="cat-Addressgrp-8rplc-25">
    <w:name w:val="cat-Address grp-8 rplc-25"/>
    <w:basedOn w:val="DefaultParagraphFont"/>
  </w:style>
  <w:style w:type="character" w:customStyle="1" w:styleId="cat-Addressgrp-9rplc-26">
    <w:name w:val="cat-Address grp-9 rplc-26"/>
    <w:basedOn w:val="DefaultParagraphFont"/>
  </w:style>
  <w:style w:type="character" w:customStyle="1" w:styleId="cat-FIOgrp-42rplc-27">
    <w:name w:val="cat-FIO grp-42 rplc-27"/>
    <w:basedOn w:val="DefaultParagraphFont"/>
  </w:style>
  <w:style w:type="character" w:customStyle="1" w:styleId="cat-FIOgrp-42rplc-28">
    <w:name w:val="cat-FIO grp-42 rplc-28"/>
    <w:basedOn w:val="DefaultParagraphFont"/>
  </w:style>
  <w:style w:type="character" w:customStyle="1" w:styleId="cat-FIOgrp-42rplc-29">
    <w:name w:val="cat-FIO grp-42 rplc-29"/>
    <w:basedOn w:val="DefaultParagraphFont"/>
  </w:style>
  <w:style w:type="character" w:customStyle="1" w:styleId="cat-FIOgrp-41rplc-30">
    <w:name w:val="cat-FIO grp-41 rplc-30"/>
    <w:basedOn w:val="DefaultParagraphFont"/>
  </w:style>
  <w:style w:type="character" w:customStyle="1" w:styleId="cat-FIOgrp-42rplc-31">
    <w:name w:val="cat-FIO grp-42 rplc-31"/>
    <w:basedOn w:val="DefaultParagraphFont"/>
  </w:style>
  <w:style w:type="character" w:customStyle="1" w:styleId="cat-FIOgrp-39rplc-32">
    <w:name w:val="cat-FIO grp-39 rplc-32"/>
    <w:basedOn w:val="DefaultParagraphFont"/>
  </w:style>
  <w:style w:type="character" w:customStyle="1" w:styleId="cat-FIOgrp-42rplc-33">
    <w:name w:val="cat-FIO grp-42 rplc-33"/>
    <w:basedOn w:val="DefaultParagraphFont"/>
  </w:style>
  <w:style w:type="character" w:customStyle="1" w:styleId="cat-FIOgrp-41rplc-34">
    <w:name w:val="cat-FIO grp-41 rplc-34"/>
    <w:basedOn w:val="DefaultParagraphFont"/>
  </w:style>
  <w:style w:type="character" w:customStyle="1" w:styleId="cat-FIOgrp-42rplc-35">
    <w:name w:val="cat-FIO grp-42 rplc-35"/>
    <w:basedOn w:val="DefaultParagraphFont"/>
  </w:style>
  <w:style w:type="character" w:customStyle="1" w:styleId="cat-FIOgrp-37rplc-36">
    <w:name w:val="cat-FIO grp-37 rplc-36"/>
    <w:basedOn w:val="DefaultParagraphFont"/>
  </w:style>
  <w:style w:type="character" w:customStyle="1" w:styleId="cat-FIOgrp-42rplc-37">
    <w:name w:val="cat-FIO grp-42 rplc-37"/>
    <w:basedOn w:val="DefaultParagraphFont"/>
  </w:style>
  <w:style w:type="character" w:customStyle="1" w:styleId="cat-FIOgrp-41rplc-38">
    <w:name w:val="cat-FIO grp-41 rplc-38"/>
    <w:basedOn w:val="DefaultParagraphFont"/>
  </w:style>
  <w:style w:type="character" w:customStyle="1" w:styleId="cat-FIOgrp-39rplc-39">
    <w:name w:val="cat-FIO grp-39 rplc-39"/>
    <w:basedOn w:val="DefaultParagraphFont"/>
  </w:style>
  <w:style w:type="character" w:customStyle="1" w:styleId="cat-Dategrp-17rplc-40">
    <w:name w:val="cat-Date grp-17 rplc-40"/>
    <w:basedOn w:val="DefaultParagraphFont"/>
  </w:style>
  <w:style w:type="character" w:customStyle="1" w:styleId="cat-FIOgrp-42rplc-41">
    <w:name w:val="cat-FIO grp-42 rplc-41"/>
    <w:basedOn w:val="DefaultParagraphFont"/>
  </w:style>
  <w:style w:type="character" w:customStyle="1" w:styleId="cat-Dategrp-18rplc-42">
    <w:name w:val="cat-Date grp-18 rplc-42"/>
    <w:basedOn w:val="DefaultParagraphFont"/>
  </w:style>
  <w:style w:type="character" w:customStyle="1" w:styleId="cat-Dategrp-19rplc-43">
    <w:name w:val="cat-Date grp-19 rplc-43"/>
    <w:basedOn w:val="DefaultParagraphFont"/>
  </w:style>
  <w:style w:type="character" w:customStyle="1" w:styleId="cat-Dategrp-20rplc-44">
    <w:name w:val="cat-Date grp-20 rplc-44"/>
    <w:basedOn w:val="DefaultParagraphFont"/>
  </w:style>
  <w:style w:type="character" w:customStyle="1" w:styleId="cat-FIOgrp-42rplc-45">
    <w:name w:val="cat-FIO grp-42 rplc-45"/>
    <w:basedOn w:val="DefaultParagraphFont"/>
  </w:style>
  <w:style w:type="character" w:customStyle="1" w:styleId="cat-Dategrp-21rplc-46">
    <w:name w:val="cat-Date grp-21 rplc-46"/>
    <w:basedOn w:val="DefaultParagraphFont"/>
  </w:style>
  <w:style w:type="character" w:customStyle="1" w:styleId="cat-Dategrp-22rplc-47">
    <w:name w:val="cat-Date grp-22 rplc-47"/>
    <w:basedOn w:val="DefaultParagraphFont"/>
  </w:style>
  <w:style w:type="character" w:customStyle="1" w:styleId="cat-FIOgrp-42rplc-48">
    <w:name w:val="cat-FIO grp-42 rplc-48"/>
    <w:basedOn w:val="DefaultParagraphFont"/>
  </w:style>
  <w:style w:type="character" w:customStyle="1" w:styleId="cat-FIOgrp-42rplc-49">
    <w:name w:val="cat-FIO grp-42 rplc-49"/>
    <w:basedOn w:val="DefaultParagraphFont"/>
  </w:style>
  <w:style w:type="character" w:customStyle="1" w:styleId="cat-FIOgrp-42rplc-50">
    <w:name w:val="cat-FIO grp-42 rplc-50"/>
    <w:basedOn w:val="DefaultParagraphFont"/>
  </w:style>
  <w:style w:type="character" w:customStyle="1" w:styleId="cat-FIOgrp-42rplc-51">
    <w:name w:val="cat-FIO grp-42 rplc-51"/>
    <w:basedOn w:val="DefaultParagraphFont"/>
  </w:style>
  <w:style w:type="character" w:customStyle="1" w:styleId="cat-Dategrp-23rplc-52">
    <w:name w:val="cat-Date grp-23 rplc-52"/>
    <w:basedOn w:val="DefaultParagraphFont"/>
  </w:style>
  <w:style w:type="character" w:customStyle="1" w:styleId="cat-Timegrp-58rplc-53">
    <w:name w:val="cat-Time grp-58 rplc-53"/>
    <w:basedOn w:val="DefaultParagraphFont"/>
  </w:style>
  <w:style w:type="character" w:customStyle="1" w:styleId="cat-FIOgrp-42rplc-54">
    <w:name w:val="cat-FIO grp-42 rplc-54"/>
    <w:basedOn w:val="DefaultParagraphFont"/>
  </w:style>
  <w:style w:type="character" w:customStyle="1" w:styleId="cat-FIOgrp-42rplc-55">
    <w:name w:val="cat-FIO grp-42 rplc-55"/>
    <w:basedOn w:val="DefaultParagraphFont"/>
  </w:style>
  <w:style w:type="character" w:customStyle="1" w:styleId="cat-FIOgrp-42rplc-56">
    <w:name w:val="cat-FIO grp-42 rplc-56"/>
    <w:basedOn w:val="DefaultParagraphFont"/>
  </w:style>
  <w:style w:type="character" w:customStyle="1" w:styleId="cat-Dategrp-16rplc-57">
    <w:name w:val="cat-Date grp-16 rplc-57"/>
    <w:basedOn w:val="DefaultParagraphFont"/>
  </w:style>
  <w:style w:type="character" w:customStyle="1" w:styleId="cat-Timegrp-58rplc-58">
    <w:name w:val="cat-Time grp-58 rplc-58"/>
    <w:basedOn w:val="DefaultParagraphFont"/>
  </w:style>
  <w:style w:type="character" w:customStyle="1" w:styleId="cat-FIOgrp-42rplc-59">
    <w:name w:val="cat-FIO grp-42 rplc-59"/>
    <w:basedOn w:val="DefaultParagraphFont"/>
  </w:style>
  <w:style w:type="character" w:customStyle="1" w:styleId="cat-Addressgrp-10rplc-60">
    <w:name w:val="cat-Address grp-10 rplc-60"/>
    <w:basedOn w:val="DefaultParagraphFont"/>
  </w:style>
  <w:style w:type="character" w:customStyle="1" w:styleId="cat-FIOgrp-42rplc-61">
    <w:name w:val="cat-FIO grp-42 rplc-61"/>
    <w:basedOn w:val="DefaultParagraphFont"/>
  </w:style>
  <w:style w:type="character" w:customStyle="1" w:styleId="cat-FIOgrp-42rplc-62">
    <w:name w:val="cat-FIO grp-42 rplc-62"/>
    <w:basedOn w:val="DefaultParagraphFont"/>
  </w:style>
  <w:style w:type="character" w:customStyle="1" w:styleId="cat-FIOgrp-42rplc-63">
    <w:name w:val="cat-FIO grp-42 rplc-63"/>
    <w:basedOn w:val="DefaultParagraphFont"/>
  </w:style>
  <w:style w:type="character" w:customStyle="1" w:styleId="cat-FIOgrp-42rplc-64">
    <w:name w:val="cat-FIO grp-42 rplc-64"/>
    <w:basedOn w:val="DefaultParagraphFont"/>
  </w:style>
  <w:style w:type="character" w:customStyle="1" w:styleId="cat-Timegrp-57rplc-65">
    <w:name w:val="cat-Time grp-57 rplc-65"/>
    <w:basedOn w:val="DefaultParagraphFont"/>
  </w:style>
  <w:style w:type="character" w:customStyle="1" w:styleId="cat-FIOgrp-42rplc-66">
    <w:name w:val="cat-FIO grp-42 rplc-66"/>
    <w:basedOn w:val="DefaultParagraphFont"/>
  </w:style>
  <w:style w:type="character" w:customStyle="1" w:styleId="cat-FIOgrp-42rplc-67">
    <w:name w:val="cat-FIO grp-42 rplc-67"/>
    <w:basedOn w:val="DefaultParagraphFont"/>
  </w:style>
  <w:style w:type="character" w:customStyle="1" w:styleId="cat-FIOgrp-42rplc-68">
    <w:name w:val="cat-FIO grp-42 rplc-68"/>
    <w:basedOn w:val="DefaultParagraphFont"/>
  </w:style>
  <w:style w:type="character" w:customStyle="1" w:styleId="cat-FIOgrp-42rplc-69">
    <w:name w:val="cat-FIO grp-42 rplc-69"/>
    <w:basedOn w:val="DefaultParagraphFont"/>
  </w:style>
  <w:style w:type="character" w:customStyle="1" w:styleId="cat-FIOgrp-42rplc-70">
    <w:name w:val="cat-FIO grp-42 rplc-70"/>
    <w:basedOn w:val="DefaultParagraphFont"/>
  </w:style>
  <w:style w:type="character" w:customStyle="1" w:styleId="cat-FIOgrp-42rplc-71">
    <w:name w:val="cat-FIO grp-42 rplc-71"/>
    <w:basedOn w:val="DefaultParagraphFont"/>
  </w:style>
  <w:style w:type="character" w:customStyle="1" w:styleId="cat-FIOgrp-42rplc-72">
    <w:name w:val="cat-FIO grp-42 rplc-72"/>
    <w:basedOn w:val="DefaultParagraphFont"/>
  </w:style>
  <w:style w:type="character" w:customStyle="1" w:styleId="cat-FIOgrp-42rplc-73">
    <w:name w:val="cat-FIO grp-42 rplc-73"/>
    <w:basedOn w:val="DefaultParagraphFont"/>
  </w:style>
  <w:style w:type="character" w:customStyle="1" w:styleId="cat-FIOgrp-42rplc-74">
    <w:name w:val="cat-FIO grp-42 rplc-74"/>
    <w:basedOn w:val="DefaultParagraphFont"/>
  </w:style>
  <w:style w:type="character" w:customStyle="1" w:styleId="cat-FIOgrp-42rplc-75">
    <w:name w:val="cat-FIO grp-42 rplc-75"/>
    <w:basedOn w:val="DefaultParagraphFont"/>
  </w:style>
  <w:style w:type="character" w:customStyle="1" w:styleId="cat-FIOgrp-42rplc-76">
    <w:name w:val="cat-FIO grp-42 rplc-76"/>
    <w:basedOn w:val="DefaultParagraphFont"/>
  </w:style>
  <w:style w:type="character" w:customStyle="1" w:styleId="cat-FIOgrp-42rplc-77">
    <w:name w:val="cat-FIO grp-42 rplc-77"/>
    <w:basedOn w:val="DefaultParagraphFont"/>
  </w:style>
  <w:style w:type="character" w:customStyle="1" w:styleId="cat-Dategrp-24rplc-78">
    <w:name w:val="cat-Date grp-24 rplc-78"/>
    <w:basedOn w:val="DefaultParagraphFont"/>
  </w:style>
  <w:style w:type="character" w:customStyle="1" w:styleId="cat-Dategrp-16rplc-79">
    <w:name w:val="cat-Date grp-16 rplc-79"/>
    <w:basedOn w:val="DefaultParagraphFont"/>
  </w:style>
  <w:style w:type="character" w:customStyle="1" w:styleId="cat-Timegrp-58rplc-80">
    <w:name w:val="cat-Time grp-58 rplc-80"/>
    <w:basedOn w:val="DefaultParagraphFont"/>
  </w:style>
  <w:style w:type="character" w:customStyle="1" w:styleId="cat-FIOgrp-39rplc-81">
    <w:name w:val="cat-FIO grp-39 rplc-81"/>
    <w:basedOn w:val="DefaultParagraphFont"/>
  </w:style>
  <w:style w:type="character" w:customStyle="1" w:styleId="cat-FIOgrp-41rplc-82">
    <w:name w:val="cat-FIO grp-41 rplc-82"/>
    <w:basedOn w:val="DefaultParagraphFont"/>
  </w:style>
  <w:style w:type="character" w:customStyle="1" w:styleId="cat-FIOgrp-41rplc-83">
    <w:name w:val="cat-FIO grp-41 rplc-83"/>
    <w:basedOn w:val="DefaultParagraphFont"/>
  </w:style>
  <w:style w:type="character" w:customStyle="1" w:styleId="cat-FIOgrp-41rplc-84">
    <w:name w:val="cat-FIO grp-41 rplc-84"/>
    <w:basedOn w:val="DefaultParagraphFont"/>
  </w:style>
  <w:style w:type="character" w:customStyle="1" w:styleId="cat-FIOgrp-41rplc-85">
    <w:name w:val="cat-FIO grp-41 rplc-85"/>
    <w:basedOn w:val="DefaultParagraphFont"/>
  </w:style>
  <w:style w:type="character" w:customStyle="1" w:styleId="cat-FIOgrp-41rplc-86">
    <w:name w:val="cat-FIO grp-41 rplc-86"/>
    <w:basedOn w:val="DefaultParagraphFont"/>
  </w:style>
  <w:style w:type="character" w:customStyle="1" w:styleId="cat-FIOgrp-41rplc-87">
    <w:name w:val="cat-FIO grp-41 rplc-87"/>
    <w:basedOn w:val="DefaultParagraphFont"/>
  </w:style>
  <w:style w:type="character" w:customStyle="1" w:styleId="cat-FIOgrp-41rplc-88">
    <w:name w:val="cat-FIO grp-41 rplc-88"/>
    <w:basedOn w:val="DefaultParagraphFont"/>
  </w:style>
  <w:style w:type="character" w:customStyle="1" w:styleId="cat-FIOgrp-39rplc-89">
    <w:name w:val="cat-FIO grp-39 rplc-89"/>
    <w:basedOn w:val="DefaultParagraphFont"/>
  </w:style>
  <w:style w:type="character" w:customStyle="1" w:styleId="cat-FIOgrp-41rplc-90">
    <w:name w:val="cat-FIO grp-41 rplc-90"/>
    <w:basedOn w:val="DefaultParagraphFont"/>
  </w:style>
  <w:style w:type="character" w:customStyle="1" w:styleId="cat-FIOgrp-41rplc-91">
    <w:name w:val="cat-FIO grp-41 rplc-91"/>
    <w:basedOn w:val="DefaultParagraphFont"/>
  </w:style>
  <w:style w:type="character" w:customStyle="1" w:styleId="cat-FIOgrp-39rplc-92">
    <w:name w:val="cat-FIO grp-39 rplc-92"/>
    <w:basedOn w:val="DefaultParagraphFont"/>
  </w:style>
  <w:style w:type="character" w:customStyle="1" w:styleId="cat-FIOgrp-41rplc-93">
    <w:name w:val="cat-FIO grp-41 rplc-93"/>
    <w:basedOn w:val="DefaultParagraphFont"/>
  </w:style>
  <w:style w:type="character" w:customStyle="1" w:styleId="cat-FIOgrp-41rplc-94">
    <w:name w:val="cat-FIO grp-41 rplc-94"/>
    <w:basedOn w:val="DefaultParagraphFont"/>
  </w:style>
  <w:style w:type="character" w:customStyle="1" w:styleId="cat-FIOgrp-41rplc-95">
    <w:name w:val="cat-FIO grp-41 rplc-95"/>
    <w:basedOn w:val="DefaultParagraphFont"/>
  </w:style>
  <w:style w:type="character" w:customStyle="1" w:styleId="cat-FIOgrp-41rplc-96">
    <w:name w:val="cat-FIO grp-41 rplc-96"/>
    <w:basedOn w:val="DefaultParagraphFont"/>
  </w:style>
  <w:style w:type="character" w:customStyle="1" w:styleId="cat-Timegrp-59rplc-97">
    <w:name w:val="cat-Time grp-59 rplc-97"/>
    <w:basedOn w:val="DefaultParagraphFont"/>
  </w:style>
  <w:style w:type="character" w:customStyle="1" w:styleId="cat-FIOgrp-41rplc-98">
    <w:name w:val="cat-FIO grp-41 rplc-98"/>
    <w:basedOn w:val="DefaultParagraphFont"/>
  </w:style>
  <w:style w:type="character" w:customStyle="1" w:styleId="cat-Timegrp-60rplc-99">
    <w:name w:val="cat-Time grp-60 rplc-99"/>
    <w:basedOn w:val="DefaultParagraphFont"/>
  </w:style>
  <w:style w:type="character" w:customStyle="1" w:styleId="cat-Addressgrp-0rplc-100">
    <w:name w:val="cat-Address grp-0 rplc-100"/>
    <w:basedOn w:val="DefaultParagraphFont"/>
  </w:style>
  <w:style w:type="character" w:customStyle="1" w:styleId="cat-FIOgrp-42rplc-101">
    <w:name w:val="cat-FIO grp-42 rplc-101"/>
    <w:basedOn w:val="DefaultParagraphFont"/>
  </w:style>
  <w:style w:type="character" w:customStyle="1" w:styleId="cat-FIOgrp-39rplc-102">
    <w:name w:val="cat-FIO grp-39 rplc-102"/>
    <w:basedOn w:val="DefaultParagraphFont"/>
  </w:style>
  <w:style w:type="character" w:customStyle="1" w:styleId="cat-Dategrp-25rplc-103">
    <w:name w:val="cat-Date grp-25 rplc-103"/>
    <w:basedOn w:val="DefaultParagraphFont"/>
  </w:style>
  <w:style w:type="character" w:customStyle="1" w:styleId="cat-Timegrp-58rplc-104">
    <w:name w:val="cat-Time grp-58 rplc-104"/>
    <w:basedOn w:val="DefaultParagraphFont"/>
  </w:style>
  <w:style w:type="character" w:customStyle="1" w:styleId="cat-FIOgrp-43rplc-105">
    <w:name w:val="cat-FIO grp-43 rplc-105"/>
    <w:basedOn w:val="DefaultParagraphFont"/>
  </w:style>
  <w:style w:type="character" w:customStyle="1" w:styleId="cat-Dategrp-26rplc-106">
    <w:name w:val="cat-Date grp-26 rplc-106"/>
    <w:basedOn w:val="DefaultParagraphFont"/>
  </w:style>
  <w:style w:type="character" w:customStyle="1" w:styleId="cat-FIOgrp-42rplc-107">
    <w:name w:val="cat-FIO grp-42 rplc-107"/>
    <w:basedOn w:val="DefaultParagraphFont"/>
  </w:style>
  <w:style w:type="character" w:customStyle="1" w:styleId="cat-FIOgrp-41rplc-108">
    <w:name w:val="cat-FIO grp-41 rplc-108"/>
    <w:basedOn w:val="DefaultParagraphFont"/>
  </w:style>
  <w:style w:type="character" w:customStyle="1" w:styleId="cat-FIOgrp-42rplc-109">
    <w:name w:val="cat-FIO grp-42 rplc-109"/>
    <w:basedOn w:val="DefaultParagraphFont"/>
  </w:style>
  <w:style w:type="character" w:customStyle="1" w:styleId="cat-Addressgrp-10rplc-110">
    <w:name w:val="cat-Address grp-10 rplc-110"/>
    <w:basedOn w:val="DefaultParagraphFont"/>
  </w:style>
  <w:style w:type="character" w:customStyle="1" w:styleId="cat-FIOgrp-41rplc-111">
    <w:name w:val="cat-FIO grp-41 rplc-111"/>
    <w:basedOn w:val="DefaultParagraphFont"/>
  </w:style>
  <w:style w:type="character" w:customStyle="1" w:styleId="cat-FIOgrp-41rplc-112">
    <w:name w:val="cat-FIO grp-41 rplc-112"/>
    <w:basedOn w:val="DefaultParagraphFont"/>
  </w:style>
  <w:style w:type="character" w:customStyle="1" w:styleId="cat-FIOgrp-42rplc-113">
    <w:name w:val="cat-FIO grp-42 rplc-113"/>
    <w:basedOn w:val="DefaultParagraphFont"/>
  </w:style>
  <w:style w:type="character" w:customStyle="1" w:styleId="cat-Dategrp-23rplc-114">
    <w:name w:val="cat-Date grp-23 rplc-114"/>
    <w:basedOn w:val="DefaultParagraphFont"/>
  </w:style>
  <w:style w:type="character" w:customStyle="1" w:styleId="cat-Timegrp-61rplc-115">
    <w:name w:val="cat-Time grp-61 rplc-115"/>
    <w:basedOn w:val="DefaultParagraphFont"/>
  </w:style>
  <w:style w:type="character" w:customStyle="1" w:styleId="cat-FIOgrp-41rplc-116">
    <w:name w:val="cat-FIO grp-41 rplc-116"/>
    <w:basedOn w:val="DefaultParagraphFont"/>
  </w:style>
  <w:style w:type="character" w:customStyle="1" w:styleId="cat-FIOgrp-42rplc-117">
    <w:name w:val="cat-FIO grp-42 rplc-117"/>
    <w:basedOn w:val="DefaultParagraphFont"/>
  </w:style>
  <w:style w:type="character" w:customStyle="1" w:styleId="cat-Dategrp-16rplc-118">
    <w:name w:val="cat-Date grp-16 rplc-118"/>
    <w:basedOn w:val="DefaultParagraphFont"/>
  </w:style>
  <w:style w:type="character" w:customStyle="1" w:styleId="cat-Timegrp-62rplc-119">
    <w:name w:val="cat-Time grp-62 rplc-119"/>
    <w:basedOn w:val="DefaultParagraphFont"/>
  </w:style>
  <w:style w:type="character" w:customStyle="1" w:styleId="cat-FIOgrp-39rplc-120">
    <w:name w:val="cat-FIO grp-39 rplc-120"/>
    <w:basedOn w:val="DefaultParagraphFont"/>
  </w:style>
  <w:style w:type="character" w:customStyle="1" w:styleId="cat-FIOgrp-42rplc-121">
    <w:name w:val="cat-FIO grp-42 rplc-121"/>
    <w:basedOn w:val="DefaultParagraphFont"/>
  </w:style>
  <w:style w:type="character" w:customStyle="1" w:styleId="cat-FIOgrp-44rplc-122">
    <w:name w:val="cat-FIO grp-44 rplc-122"/>
    <w:basedOn w:val="DefaultParagraphFont"/>
  </w:style>
  <w:style w:type="character" w:customStyle="1" w:styleId="cat-Dategrp-27rplc-123">
    <w:name w:val="cat-Date grp-27 rplc-123"/>
    <w:basedOn w:val="DefaultParagraphFont"/>
  </w:style>
  <w:style w:type="character" w:customStyle="1" w:styleId="cat-Dategrp-16rplc-124">
    <w:name w:val="cat-Date grp-16 rplc-124"/>
    <w:basedOn w:val="DefaultParagraphFont"/>
  </w:style>
  <w:style w:type="character" w:customStyle="1" w:styleId="cat-Timegrp-63rplc-125">
    <w:name w:val="cat-Time grp-63 rplc-125"/>
    <w:basedOn w:val="DefaultParagraphFont"/>
  </w:style>
  <w:style w:type="character" w:customStyle="1" w:styleId="cat-FIOgrp-42rplc-126">
    <w:name w:val="cat-FIO grp-42 rplc-126"/>
    <w:basedOn w:val="DefaultParagraphFont"/>
  </w:style>
  <w:style w:type="character" w:customStyle="1" w:styleId="cat-Addressgrp-11rplc-127">
    <w:name w:val="cat-Address grp-11 rplc-127"/>
    <w:basedOn w:val="DefaultParagraphFont"/>
  </w:style>
  <w:style w:type="character" w:customStyle="1" w:styleId="cat-Addressgrp-0rplc-128">
    <w:name w:val="cat-Address grp-0 rplc-128"/>
    <w:basedOn w:val="DefaultParagraphFont"/>
  </w:style>
  <w:style w:type="character" w:customStyle="1" w:styleId="cat-FIOgrp-42rplc-129">
    <w:name w:val="cat-FIO grp-42 rplc-129"/>
    <w:basedOn w:val="DefaultParagraphFont"/>
  </w:style>
  <w:style w:type="character" w:customStyle="1" w:styleId="cat-FIOgrp-45rplc-130">
    <w:name w:val="cat-FIO grp-45 rplc-130"/>
    <w:basedOn w:val="DefaultParagraphFont"/>
  </w:style>
  <w:style w:type="character" w:customStyle="1" w:styleId="cat-FIOgrp-46rplc-131">
    <w:name w:val="cat-FIO grp-46 rplc-131"/>
    <w:basedOn w:val="DefaultParagraphFont"/>
  </w:style>
  <w:style w:type="character" w:customStyle="1" w:styleId="cat-FIOgrp-42rplc-132">
    <w:name w:val="cat-FIO grp-42 rplc-132"/>
    <w:basedOn w:val="DefaultParagraphFont"/>
  </w:style>
  <w:style w:type="character" w:customStyle="1" w:styleId="cat-Addressgrp-0rplc-133">
    <w:name w:val="cat-Address grp-0 rplc-133"/>
    <w:basedOn w:val="DefaultParagraphFont"/>
  </w:style>
  <w:style w:type="character" w:customStyle="1" w:styleId="cat-FIOgrp-42rplc-134">
    <w:name w:val="cat-FIO grp-42 rplc-134"/>
    <w:basedOn w:val="DefaultParagraphFont"/>
  </w:style>
  <w:style w:type="character" w:customStyle="1" w:styleId="cat-FIOgrp-42rplc-135">
    <w:name w:val="cat-FIO grp-42 rplc-135"/>
    <w:basedOn w:val="DefaultParagraphFont"/>
  </w:style>
  <w:style w:type="character" w:customStyle="1" w:styleId="cat-FIOgrp-42rplc-136">
    <w:name w:val="cat-FIO grp-42 rplc-136"/>
    <w:basedOn w:val="DefaultParagraphFont"/>
  </w:style>
  <w:style w:type="character" w:customStyle="1" w:styleId="cat-Timegrp-58rplc-137">
    <w:name w:val="cat-Time grp-58 rplc-137"/>
    <w:basedOn w:val="DefaultParagraphFont"/>
  </w:style>
  <w:style w:type="character" w:customStyle="1" w:styleId="cat-Dategrp-16rplc-138">
    <w:name w:val="cat-Date grp-16 rplc-138"/>
    <w:basedOn w:val="DefaultParagraphFont"/>
  </w:style>
  <w:style w:type="character" w:customStyle="1" w:styleId="cat-FIOgrp-41rplc-139">
    <w:name w:val="cat-FIO grp-41 rplc-139"/>
    <w:basedOn w:val="DefaultParagraphFont"/>
  </w:style>
  <w:style w:type="character" w:customStyle="1" w:styleId="cat-FIOgrp-42rplc-140">
    <w:name w:val="cat-FIO grp-42 rplc-140"/>
    <w:basedOn w:val="DefaultParagraphFont"/>
  </w:style>
  <w:style w:type="character" w:customStyle="1" w:styleId="cat-FIOgrp-41rplc-141">
    <w:name w:val="cat-FIO grp-41 rplc-141"/>
    <w:basedOn w:val="DefaultParagraphFont"/>
  </w:style>
  <w:style w:type="character" w:customStyle="1" w:styleId="cat-FIOgrp-42rplc-142">
    <w:name w:val="cat-FIO grp-42 rplc-142"/>
    <w:basedOn w:val="DefaultParagraphFont"/>
  </w:style>
  <w:style w:type="character" w:customStyle="1" w:styleId="cat-FIOgrp-41rplc-143">
    <w:name w:val="cat-FIO grp-41 rplc-143"/>
    <w:basedOn w:val="DefaultParagraphFont"/>
  </w:style>
  <w:style w:type="character" w:customStyle="1" w:styleId="cat-FIOgrp-42rplc-144">
    <w:name w:val="cat-FIO grp-42 rplc-144"/>
    <w:basedOn w:val="DefaultParagraphFont"/>
  </w:style>
  <w:style w:type="character" w:customStyle="1" w:styleId="cat-FIOgrp-41rplc-145">
    <w:name w:val="cat-FIO grp-41 rplc-145"/>
    <w:basedOn w:val="DefaultParagraphFont"/>
  </w:style>
  <w:style w:type="character" w:customStyle="1" w:styleId="cat-FIOgrp-42rplc-146">
    <w:name w:val="cat-FIO grp-42 rplc-146"/>
    <w:basedOn w:val="DefaultParagraphFont"/>
  </w:style>
  <w:style w:type="character" w:customStyle="1" w:styleId="cat-FIOgrp-42rplc-147">
    <w:name w:val="cat-FIO grp-42 rplc-147"/>
    <w:basedOn w:val="DefaultParagraphFont"/>
  </w:style>
  <w:style w:type="character" w:customStyle="1" w:styleId="cat-FIOgrp-41rplc-148">
    <w:name w:val="cat-FIO grp-41 rplc-148"/>
    <w:basedOn w:val="DefaultParagraphFont"/>
  </w:style>
  <w:style w:type="character" w:customStyle="1" w:styleId="cat-FIOgrp-42rplc-149">
    <w:name w:val="cat-FIO grp-42 rplc-149"/>
    <w:basedOn w:val="DefaultParagraphFont"/>
  </w:style>
  <w:style w:type="character" w:customStyle="1" w:styleId="cat-FIOgrp-42rplc-150">
    <w:name w:val="cat-FIO grp-42 rplc-150"/>
    <w:basedOn w:val="DefaultParagraphFont"/>
  </w:style>
  <w:style w:type="character" w:customStyle="1" w:styleId="cat-FIOgrp-39rplc-151">
    <w:name w:val="cat-FIO grp-39 rplc-151"/>
    <w:basedOn w:val="DefaultParagraphFont"/>
  </w:style>
  <w:style w:type="character" w:customStyle="1" w:styleId="cat-FIOgrp-42rplc-152">
    <w:name w:val="cat-FIO grp-42 rplc-152"/>
    <w:basedOn w:val="DefaultParagraphFont"/>
  </w:style>
  <w:style w:type="character" w:customStyle="1" w:styleId="cat-FIOgrp-42rplc-153">
    <w:name w:val="cat-FIO grp-42 rplc-153"/>
    <w:basedOn w:val="DefaultParagraphFont"/>
  </w:style>
  <w:style w:type="character" w:customStyle="1" w:styleId="cat-FIOgrp-42rplc-154">
    <w:name w:val="cat-FIO grp-42 rplc-154"/>
    <w:basedOn w:val="DefaultParagraphFont"/>
  </w:style>
  <w:style w:type="character" w:customStyle="1" w:styleId="cat-FIOgrp-39rplc-155">
    <w:name w:val="cat-FIO grp-39 rplc-155"/>
    <w:basedOn w:val="DefaultParagraphFont"/>
  </w:style>
  <w:style w:type="character" w:customStyle="1" w:styleId="cat-FIOgrp-41rplc-156">
    <w:name w:val="cat-FIO grp-41 rplc-156"/>
    <w:basedOn w:val="DefaultParagraphFont"/>
  </w:style>
  <w:style w:type="character" w:customStyle="1" w:styleId="cat-FIOgrp-42rplc-157">
    <w:name w:val="cat-FIO grp-42 rplc-157"/>
    <w:basedOn w:val="DefaultParagraphFont"/>
  </w:style>
  <w:style w:type="character" w:customStyle="1" w:styleId="cat-FIOgrp-41rplc-158">
    <w:name w:val="cat-FIO grp-41 rplc-158"/>
    <w:basedOn w:val="DefaultParagraphFont"/>
  </w:style>
  <w:style w:type="character" w:customStyle="1" w:styleId="cat-FIOgrp-45rplc-159">
    <w:name w:val="cat-FIO grp-45 rplc-159"/>
    <w:basedOn w:val="DefaultParagraphFont"/>
  </w:style>
  <w:style w:type="character" w:customStyle="1" w:styleId="cat-Dategrp-28rplc-160">
    <w:name w:val="cat-Date grp-28 rplc-160"/>
    <w:basedOn w:val="DefaultParagraphFont"/>
  </w:style>
  <w:style w:type="character" w:customStyle="1" w:styleId="cat-FIOgrp-42rplc-161">
    <w:name w:val="cat-FIO grp-42 rplc-161"/>
    <w:basedOn w:val="DefaultParagraphFont"/>
  </w:style>
  <w:style w:type="character" w:customStyle="1" w:styleId="cat-FIOgrp-41rplc-162">
    <w:name w:val="cat-FIO grp-41 rplc-162"/>
    <w:basedOn w:val="DefaultParagraphFont"/>
  </w:style>
  <w:style w:type="character" w:customStyle="1" w:styleId="cat-FIOgrp-45rplc-163">
    <w:name w:val="cat-FIO grp-45 rplc-163"/>
    <w:basedOn w:val="DefaultParagraphFont"/>
  </w:style>
  <w:style w:type="character" w:customStyle="1" w:styleId="cat-FIOgrp-47rplc-164">
    <w:name w:val="cat-FIO grp-47 rplc-164"/>
    <w:basedOn w:val="DefaultParagraphFont"/>
  </w:style>
  <w:style w:type="character" w:customStyle="1" w:styleId="cat-Addressgrp-0rplc-165">
    <w:name w:val="cat-Address grp-0 rplc-165"/>
    <w:basedOn w:val="DefaultParagraphFont"/>
  </w:style>
  <w:style w:type="character" w:customStyle="1" w:styleId="cat-Dategrp-16rplc-166">
    <w:name w:val="cat-Date grp-16 rplc-166"/>
    <w:basedOn w:val="DefaultParagraphFont"/>
  </w:style>
  <w:style w:type="character" w:customStyle="1" w:styleId="cat-Timegrp-58rplc-167">
    <w:name w:val="cat-Time grp-58 rplc-167"/>
    <w:basedOn w:val="DefaultParagraphFont"/>
  </w:style>
  <w:style w:type="character" w:customStyle="1" w:styleId="cat-FIOgrp-41rplc-168">
    <w:name w:val="cat-FIO grp-41 rplc-168"/>
    <w:basedOn w:val="DefaultParagraphFont"/>
  </w:style>
  <w:style w:type="character" w:customStyle="1" w:styleId="cat-FIOgrp-42rplc-169">
    <w:name w:val="cat-FIO grp-42 rplc-169"/>
    <w:basedOn w:val="DefaultParagraphFont"/>
  </w:style>
  <w:style w:type="character" w:customStyle="1" w:styleId="cat-FIOgrp-42rplc-170">
    <w:name w:val="cat-FIO grp-42 rplc-170"/>
    <w:basedOn w:val="DefaultParagraphFont"/>
  </w:style>
  <w:style w:type="character" w:customStyle="1" w:styleId="cat-FIOgrp-39rplc-171">
    <w:name w:val="cat-FIO grp-39 rplc-171"/>
    <w:basedOn w:val="DefaultParagraphFont"/>
  </w:style>
  <w:style w:type="character" w:customStyle="1" w:styleId="cat-FIOgrp-41rplc-172">
    <w:name w:val="cat-FIO grp-41 rplc-172"/>
    <w:basedOn w:val="DefaultParagraphFont"/>
  </w:style>
  <w:style w:type="character" w:customStyle="1" w:styleId="cat-FIOgrp-48rplc-173">
    <w:name w:val="cat-FIO grp-48 rplc-173"/>
    <w:basedOn w:val="DefaultParagraphFont"/>
  </w:style>
  <w:style w:type="character" w:customStyle="1" w:styleId="cat-Dategrp-27rplc-174">
    <w:name w:val="cat-Date grp-27 rplc-174"/>
    <w:basedOn w:val="DefaultParagraphFont"/>
  </w:style>
  <w:style w:type="character" w:customStyle="1" w:styleId="cat-Addressgrp-12rplc-175">
    <w:name w:val="cat-Address grp-12 rplc-175"/>
    <w:basedOn w:val="DefaultParagraphFont"/>
  </w:style>
  <w:style w:type="character" w:customStyle="1" w:styleId="cat-Dategrp-16rplc-176">
    <w:name w:val="cat-Date grp-16 rplc-176"/>
    <w:basedOn w:val="DefaultParagraphFont"/>
  </w:style>
  <w:style w:type="character" w:customStyle="1" w:styleId="cat-Addressgrp-12rplc-177">
    <w:name w:val="cat-Address grp-12 rplc-177"/>
    <w:basedOn w:val="DefaultParagraphFont"/>
  </w:style>
  <w:style w:type="character" w:customStyle="1" w:styleId="cat-FIOgrp-42rplc-178">
    <w:name w:val="cat-FIO grp-42 rplc-178"/>
    <w:basedOn w:val="DefaultParagraphFont"/>
  </w:style>
  <w:style w:type="character" w:customStyle="1" w:styleId="cat-FIOgrp-42rplc-179">
    <w:name w:val="cat-FIO grp-42 rplc-179"/>
    <w:basedOn w:val="DefaultParagraphFont"/>
  </w:style>
  <w:style w:type="character" w:customStyle="1" w:styleId="cat-Addressgrp-10rplc-180">
    <w:name w:val="cat-Address grp-10 rplc-180"/>
    <w:basedOn w:val="DefaultParagraphFont"/>
  </w:style>
  <w:style w:type="character" w:customStyle="1" w:styleId="cat-FIOgrp-42rplc-181">
    <w:name w:val="cat-FIO grp-42 rplc-181"/>
    <w:basedOn w:val="DefaultParagraphFont"/>
  </w:style>
  <w:style w:type="character" w:customStyle="1" w:styleId="cat-FIOgrp-42rplc-182">
    <w:name w:val="cat-FIO grp-42 rplc-182"/>
    <w:basedOn w:val="DefaultParagraphFont"/>
  </w:style>
  <w:style w:type="character" w:customStyle="1" w:styleId="cat-FIOgrp-42rplc-183">
    <w:name w:val="cat-FIO grp-42 rplc-183"/>
    <w:basedOn w:val="DefaultParagraphFont"/>
  </w:style>
  <w:style w:type="character" w:customStyle="1" w:styleId="cat-FIOgrp-39rplc-184">
    <w:name w:val="cat-FIO grp-39 rplc-184"/>
    <w:basedOn w:val="DefaultParagraphFont"/>
  </w:style>
  <w:style w:type="character" w:customStyle="1" w:styleId="cat-FIOgrp-41rplc-185">
    <w:name w:val="cat-FIO grp-41 rplc-185"/>
    <w:basedOn w:val="DefaultParagraphFont"/>
  </w:style>
  <w:style w:type="character" w:customStyle="1" w:styleId="cat-FIOgrp-42rplc-186">
    <w:name w:val="cat-FIO grp-42 rplc-186"/>
    <w:basedOn w:val="DefaultParagraphFont"/>
  </w:style>
  <w:style w:type="character" w:customStyle="1" w:styleId="cat-FIOgrp-39rplc-187">
    <w:name w:val="cat-FIO grp-39 rplc-187"/>
    <w:basedOn w:val="DefaultParagraphFont"/>
  </w:style>
  <w:style w:type="character" w:customStyle="1" w:styleId="cat-Addressgrp-12rplc-188">
    <w:name w:val="cat-Address grp-12 rplc-188"/>
    <w:basedOn w:val="DefaultParagraphFont"/>
  </w:style>
  <w:style w:type="character" w:customStyle="1" w:styleId="cat-FIOgrp-41rplc-189">
    <w:name w:val="cat-FIO grp-41 rplc-189"/>
    <w:basedOn w:val="DefaultParagraphFont"/>
  </w:style>
  <w:style w:type="character" w:customStyle="1" w:styleId="cat-FIOgrp-49rplc-190">
    <w:name w:val="cat-FIO grp-49 rplc-190"/>
    <w:basedOn w:val="DefaultParagraphFont"/>
  </w:style>
  <w:style w:type="character" w:customStyle="1" w:styleId="cat-Addressgrp-12rplc-191">
    <w:name w:val="cat-Address grp-12 rplc-191"/>
    <w:basedOn w:val="DefaultParagraphFont"/>
  </w:style>
  <w:style w:type="character" w:customStyle="1" w:styleId="cat-Dategrp-16rplc-192">
    <w:name w:val="cat-Date grp-16 rplc-192"/>
    <w:basedOn w:val="DefaultParagraphFont"/>
  </w:style>
  <w:style w:type="character" w:customStyle="1" w:styleId="cat-FIOgrp-42rplc-193">
    <w:name w:val="cat-FIO grp-42 rplc-193"/>
    <w:basedOn w:val="DefaultParagraphFont"/>
  </w:style>
  <w:style w:type="character" w:customStyle="1" w:styleId="cat-Dategrp-16rplc-194">
    <w:name w:val="cat-Date grp-16 rplc-194"/>
    <w:basedOn w:val="DefaultParagraphFont"/>
  </w:style>
  <w:style w:type="character" w:customStyle="1" w:styleId="cat-Dategrp-16rplc-195">
    <w:name w:val="cat-Date grp-16 rplc-195"/>
    <w:basedOn w:val="DefaultParagraphFont"/>
  </w:style>
  <w:style w:type="character" w:customStyle="1" w:styleId="cat-Addressgrp-13rplc-196">
    <w:name w:val="cat-Address grp-13 rplc-196"/>
    <w:basedOn w:val="DefaultParagraphFont"/>
  </w:style>
  <w:style w:type="character" w:customStyle="1" w:styleId="cat-Addressgrp-14rplc-197">
    <w:name w:val="cat-Address grp-14 rplc-197"/>
    <w:basedOn w:val="DefaultParagraphFont"/>
  </w:style>
  <w:style w:type="character" w:customStyle="1" w:styleId="cat-FIOgrp-41rplc-198">
    <w:name w:val="cat-FIO grp-41 rplc-198"/>
    <w:basedOn w:val="DefaultParagraphFont"/>
  </w:style>
  <w:style w:type="character" w:customStyle="1" w:styleId="cat-Dategrp-16rplc-199">
    <w:name w:val="cat-Date grp-16 rplc-199"/>
    <w:basedOn w:val="DefaultParagraphFont"/>
  </w:style>
  <w:style w:type="character" w:customStyle="1" w:styleId="cat-FIOgrp-42rplc-200">
    <w:name w:val="cat-FIO grp-42 rplc-200"/>
    <w:basedOn w:val="DefaultParagraphFont"/>
  </w:style>
  <w:style w:type="character" w:customStyle="1" w:styleId="cat-Dategrp-16rplc-201">
    <w:name w:val="cat-Date grp-16 rplc-201"/>
    <w:basedOn w:val="DefaultParagraphFont"/>
  </w:style>
  <w:style w:type="character" w:customStyle="1" w:styleId="cat-FIOgrp-41rplc-202">
    <w:name w:val="cat-FIO grp-41 rplc-202"/>
    <w:basedOn w:val="DefaultParagraphFont"/>
  </w:style>
  <w:style w:type="character" w:customStyle="1" w:styleId="cat-Dategrp-29rplc-203">
    <w:name w:val="cat-Date grp-29 rplc-203"/>
    <w:basedOn w:val="DefaultParagraphFont"/>
  </w:style>
  <w:style w:type="character" w:customStyle="1" w:styleId="cat-Dategrp-30rplc-204">
    <w:name w:val="cat-Date grp-30 rplc-204"/>
    <w:basedOn w:val="DefaultParagraphFont"/>
  </w:style>
  <w:style w:type="character" w:customStyle="1" w:styleId="cat-Dategrp-30rplc-205">
    <w:name w:val="cat-Date grp-30 rplc-205"/>
    <w:basedOn w:val="DefaultParagraphFont"/>
  </w:style>
  <w:style w:type="character" w:customStyle="1" w:styleId="cat-Addressgrp-12rplc-206">
    <w:name w:val="cat-Address grp-12 rplc-206"/>
    <w:basedOn w:val="DefaultParagraphFont"/>
  </w:style>
  <w:style w:type="character" w:customStyle="1" w:styleId="cat-FIOgrp-39rplc-207">
    <w:name w:val="cat-FIO grp-39 rplc-207"/>
    <w:basedOn w:val="DefaultParagraphFont"/>
  </w:style>
  <w:style w:type="character" w:customStyle="1" w:styleId="cat-FIOgrp-39rplc-208">
    <w:name w:val="cat-FIO grp-39 rplc-208"/>
    <w:basedOn w:val="DefaultParagraphFont"/>
  </w:style>
  <w:style w:type="character" w:customStyle="1" w:styleId="cat-FIOgrp-42rplc-209">
    <w:name w:val="cat-FIO grp-42 rplc-209"/>
    <w:basedOn w:val="DefaultParagraphFont"/>
  </w:style>
  <w:style w:type="character" w:customStyle="1" w:styleId="cat-FIOgrp-43rplc-210">
    <w:name w:val="cat-FIO grp-43 rplc-210"/>
    <w:basedOn w:val="DefaultParagraphFont"/>
  </w:style>
  <w:style w:type="character" w:customStyle="1" w:styleId="cat-FIOgrp-41rplc-211">
    <w:name w:val="cat-FIO grp-41 rplc-211"/>
    <w:basedOn w:val="DefaultParagraphFont"/>
  </w:style>
  <w:style w:type="character" w:customStyle="1" w:styleId="cat-FIOgrp-42rplc-212">
    <w:name w:val="cat-FIO grp-42 rplc-212"/>
    <w:basedOn w:val="DefaultParagraphFont"/>
  </w:style>
  <w:style w:type="character" w:customStyle="1" w:styleId="cat-FIOgrp-44rplc-213">
    <w:name w:val="cat-FIO grp-44 rplc-213"/>
    <w:basedOn w:val="DefaultParagraphFont"/>
  </w:style>
  <w:style w:type="character" w:customStyle="1" w:styleId="cat-FIOgrp-46rplc-214">
    <w:name w:val="cat-FIO grp-46 rplc-214"/>
    <w:basedOn w:val="DefaultParagraphFont"/>
  </w:style>
  <w:style w:type="character" w:customStyle="1" w:styleId="cat-FIOgrp-48rplc-215">
    <w:name w:val="cat-FIO grp-48 rplc-215"/>
    <w:basedOn w:val="DefaultParagraphFont"/>
  </w:style>
  <w:style w:type="character" w:customStyle="1" w:styleId="cat-FIOgrp-42rplc-216">
    <w:name w:val="cat-FIO grp-42 rplc-216"/>
    <w:basedOn w:val="DefaultParagraphFont"/>
  </w:style>
  <w:style w:type="character" w:customStyle="1" w:styleId="cat-FIOgrp-46rplc-217">
    <w:name w:val="cat-FIO grp-46 rplc-217"/>
    <w:basedOn w:val="DefaultParagraphFont"/>
  </w:style>
  <w:style w:type="character" w:customStyle="1" w:styleId="cat-FIOgrp-43rplc-218">
    <w:name w:val="cat-FIO grp-43 rplc-218"/>
    <w:basedOn w:val="DefaultParagraphFont"/>
  </w:style>
  <w:style w:type="character" w:customStyle="1" w:styleId="cat-FIOgrp-44rplc-219">
    <w:name w:val="cat-FIO grp-44 rplc-219"/>
    <w:basedOn w:val="DefaultParagraphFont"/>
  </w:style>
  <w:style w:type="character" w:customStyle="1" w:styleId="cat-FIOgrp-46rplc-220">
    <w:name w:val="cat-FIO grp-46 rplc-220"/>
    <w:basedOn w:val="DefaultParagraphFont"/>
  </w:style>
  <w:style w:type="character" w:customStyle="1" w:styleId="cat-FIOgrp-48rplc-221">
    <w:name w:val="cat-FIO grp-48 rplc-221"/>
    <w:basedOn w:val="DefaultParagraphFont"/>
  </w:style>
  <w:style w:type="character" w:customStyle="1" w:styleId="cat-FIOgrp-39rplc-222">
    <w:name w:val="cat-FIO grp-39 rplc-222"/>
    <w:basedOn w:val="DefaultParagraphFont"/>
  </w:style>
  <w:style w:type="character" w:customStyle="1" w:styleId="cat-FIOgrp-41rplc-223">
    <w:name w:val="cat-FIO grp-41 rplc-223"/>
    <w:basedOn w:val="DefaultParagraphFont"/>
  </w:style>
  <w:style w:type="character" w:customStyle="1" w:styleId="cat-FIOgrp-41rplc-224">
    <w:name w:val="cat-FIO grp-41 rplc-224"/>
    <w:basedOn w:val="DefaultParagraphFont"/>
  </w:style>
  <w:style w:type="character" w:customStyle="1" w:styleId="cat-FIOgrp-39rplc-225">
    <w:name w:val="cat-FIO grp-39 rplc-225"/>
    <w:basedOn w:val="DefaultParagraphFont"/>
  </w:style>
  <w:style w:type="character" w:customStyle="1" w:styleId="cat-FIOgrp-41rplc-226">
    <w:name w:val="cat-FIO grp-41 rplc-226"/>
    <w:basedOn w:val="DefaultParagraphFont"/>
  </w:style>
  <w:style w:type="character" w:customStyle="1" w:styleId="cat-FIOgrp-41rplc-227">
    <w:name w:val="cat-FIO grp-41 rplc-227"/>
    <w:basedOn w:val="DefaultParagraphFont"/>
  </w:style>
  <w:style w:type="character" w:customStyle="1" w:styleId="cat-FIOgrp-39rplc-228">
    <w:name w:val="cat-FIO grp-39 rplc-228"/>
    <w:basedOn w:val="DefaultParagraphFont"/>
  </w:style>
  <w:style w:type="character" w:customStyle="1" w:styleId="cat-FIOgrp-41rplc-229">
    <w:name w:val="cat-FIO grp-41 rplc-229"/>
    <w:basedOn w:val="DefaultParagraphFont"/>
  </w:style>
  <w:style w:type="character" w:customStyle="1" w:styleId="cat-FIOgrp-39rplc-230">
    <w:name w:val="cat-FIO grp-39 rplc-230"/>
    <w:basedOn w:val="DefaultParagraphFont"/>
  </w:style>
  <w:style w:type="character" w:customStyle="1" w:styleId="cat-FIOgrp-41rplc-231">
    <w:name w:val="cat-FIO grp-41 rplc-231"/>
    <w:basedOn w:val="DefaultParagraphFont"/>
  </w:style>
  <w:style w:type="character" w:customStyle="1" w:styleId="cat-FIOgrp-42rplc-232">
    <w:name w:val="cat-FIO grp-42 rplc-232"/>
    <w:basedOn w:val="DefaultParagraphFont"/>
  </w:style>
  <w:style w:type="character" w:customStyle="1" w:styleId="cat-FIOgrp-39rplc-233">
    <w:name w:val="cat-FIO grp-39 rplc-233"/>
    <w:basedOn w:val="DefaultParagraphFont"/>
  </w:style>
  <w:style w:type="character" w:customStyle="1" w:styleId="cat-Sumgrp-53rplc-234">
    <w:name w:val="cat-Sum grp-53 rplc-234"/>
    <w:basedOn w:val="DefaultParagraphFont"/>
  </w:style>
  <w:style w:type="character" w:customStyle="1" w:styleId="cat-Dategrp-31rplc-235">
    <w:name w:val="cat-Date grp-31 rplc-235"/>
    <w:basedOn w:val="DefaultParagraphFont"/>
  </w:style>
  <w:style w:type="character" w:customStyle="1" w:styleId="cat-FIOgrp-39rplc-236">
    <w:name w:val="cat-FIO grp-39 rplc-236"/>
    <w:basedOn w:val="DefaultParagraphFont"/>
  </w:style>
  <w:style w:type="character" w:customStyle="1" w:styleId="cat-FIOgrp-42rplc-237">
    <w:name w:val="cat-FIO grp-42 rplc-237"/>
    <w:basedOn w:val="DefaultParagraphFont"/>
  </w:style>
  <w:style w:type="character" w:customStyle="1" w:styleId="cat-Dategrp-16rplc-238">
    <w:name w:val="cat-Date grp-16 rplc-238"/>
    <w:basedOn w:val="DefaultParagraphFont"/>
  </w:style>
  <w:style w:type="character" w:customStyle="1" w:styleId="cat-Dategrp-32rplc-239">
    <w:name w:val="cat-Date grp-32 rplc-239"/>
    <w:basedOn w:val="DefaultParagraphFont"/>
  </w:style>
  <w:style w:type="character" w:customStyle="1" w:styleId="cat-Sumgrp-54rplc-240">
    <w:name w:val="cat-Sum grp-54 rplc-240"/>
    <w:basedOn w:val="DefaultParagraphFont"/>
  </w:style>
  <w:style w:type="character" w:customStyle="1" w:styleId="cat-Addressgrp-12rplc-241">
    <w:name w:val="cat-Address grp-12 rplc-241"/>
    <w:basedOn w:val="DefaultParagraphFont"/>
  </w:style>
  <w:style w:type="character" w:customStyle="1" w:styleId="cat-FIOgrp-40rplc-242">
    <w:name w:val="cat-FIO grp-40 rplc-242"/>
    <w:basedOn w:val="DefaultParagraphFont"/>
  </w:style>
  <w:style w:type="character" w:customStyle="1" w:styleId="cat-FIOgrp-50rplc-243">
    <w:name w:val="cat-FIO grp-50 rplc-243"/>
    <w:basedOn w:val="DefaultParagraphFont"/>
  </w:style>
  <w:style w:type="character" w:customStyle="1" w:styleId="cat-Addressgrp-12rplc-244">
    <w:name w:val="cat-Address grp-12 rplc-244"/>
    <w:basedOn w:val="DefaultParagraphFont"/>
  </w:style>
  <w:style w:type="character" w:customStyle="1" w:styleId="cat-FIOgrp-51rplc-245">
    <w:name w:val="cat-FIO grp-51 rplc-245"/>
    <w:basedOn w:val="DefaultParagraphFont"/>
  </w:style>
  <w:style w:type="character" w:customStyle="1" w:styleId="cat-FIOgrp-50rplc-246">
    <w:name w:val="cat-FIO grp-50 rplc-246"/>
    <w:basedOn w:val="DefaultParagraphFont"/>
  </w:style>
  <w:style w:type="character" w:customStyle="1" w:styleId="cat-FIOgrp-40rplc-247">
    <w:name w:val="cat-FIO grp-40 rplc-247"/>
    <w:basedOn w:val="DefaultParagraphFont"/>
  </w:style>
  <w:style w:type="character" w:customStyle="1" w:styleId="cat-FIOgrp-51rplc-248">
    <w:name w:val="cat-FIO grp-51 rplc-248"/>
    <w:basedOn w:val="DefaultParagraphFont"/>
  </w:style>
  <w:style w:type="character" w:customStyle="1" w:styleId="cat-Sumgrp-55rplc-249">
    <w:name w:val="cat-Sum grp-55 rplc-249"/>
    <w:basedOn w:val="DefaultParagraphFont"/>
  </w:style>
  <w:style w:type="character" w:customStyle="1" w:styleId="cat-Addressgrp-1rplc-250">
    <w:name w:val="cat-Address grp-1 rplc-250"/>
    <w:basedOn w:val="DefaultParagraphFont"/>
  </w:style>
  <w:style w:type="character" w:customStyle="1" w:styleId="cat-Addressgrp-2rplc-251">
    <w:name w:val="cat-Address grp-2 rplc-251"/>
    <w:basedOn w:val="DefaultParagraphFont"/>
  </w:style>
  <w:style w:type="character" w:customStyle="1" w:styleId="cat-Addressgrp-1rplc-252">
    <w:name w:val="cat-Address grp-1 rplc-252"/>
    <w:basedOn w:val="DefaultParagraphFont"/>
  </w:style>
  <w:style w:type="character" w:customStyle="1" w:styleId="cat-FIOgrp-52rplc-253">
    <w:name w:val="cat-FIO grp-52 rplc-25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