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Черкашин А.Ю., 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Горшковой Е.Г.,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Суходоловой И.А.</w:t>
      </w:r>
      <w:r>
        <w:rPr>
          <w:rFonts w:ascii="Times New Roman" w:eastAsia="Times New Roman" w:hAnsi="Times New Roman" w:cs="Times New Roman"/>
          <w:sz w:val="28"/>
          <w:szCs w:val="28"/>
        </w:rPr>
        <w:t>,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Джемилева Р.М.</w:t>
      </w:r>
      <w:r>
        <w:rPr>
          <w:rFonts w:ascii="Times New Roman" w:eastAsia="Times New Roman" w:hAnsi="Times New Roman" w:cs="Times New Roman"/>
          <w:sz w:val="28"/>
          <w:szCs w:val="28"/>
        </w:rPr>
        <w:t>, 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-адвоката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Гненной С.В.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FIO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по обвинению: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Джемилева Рустема Муратовича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158 УК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Джемилев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совершил, кражу, то есть тайное хищение чужого имущества, при следующих обстоятельствах: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Timegrp-23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24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точного времени в ходе дознания не установлено, Джемилев Р.М. находясь на участке местности, расположенном по адресу: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обнаружил расположенную на данном участке местности металлическую емкость, выкрашенную в белый цвет, объемом 550 литров принадлежащую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этот момент Джемилев Р.М. сформировал единый преступный умысел, направленный на тайное хищение указанного имущества. Далее Джемилев Р.М., реализуя свой внезапно возникший прямой преступный умысел, направленный на тайное хищение чужого имущества, а именно металлической емкости, выкрашенной в белый цвет объемом 550 литров, действуя умышленно и противоправно из корыстных побуждений с целью личного обогащения, осознавая преступный характер и общественную опасность своих действий, предвидя неизбежность наступления последствий в виде причинения материального ущерба потерпевшему и желая их наступления, воспользовавшись отсутствием собственника, осознавая, что за его преступными действиями никто не наблюдает, и они не очевидны для иных лиц, тайно, путем свободного доступа, похитил металлическую емкость, выкрашенную в белый цвет объемом 550 литров, стоимостью 4200 рублей, принадлежащую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Завладев похищенным имуществом Джемилев Р.М., с места совершения преступления скрылся, похищенным имуществом распорядился по своему усмотрению, чем причинил потерпевшей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материальный ущерб в размере 4200 рублей.</w:t>
      </w:r>
    </w:p>
    <w:p>
      <w:pPr>
        <w:spacing w:before="0" w:after="0" w:line="259" w:lineRule="auto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Джемилева Р.М.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тем,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примирились,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загладил свою вину, материальный у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 возместил в полном объеме. Каких-либо других претензий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в предъявленном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обвинении признал полностью, против прекращения уголовного дела не возражал, также просил мирового судью прекратить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Гненная С.В.</w:t>
      </w:r>
      <w:r>
        <w:rPr>
          <w:rFonts w:ascii="Times New Roman" w:eastAsia="Times New Roman" w:hAnsi="Times New Roman" w:cs="Times New Roman"/>
          <w:sz w:val="28"/>
          <w:szCs w:val="28"/>
        </w:rPr>
        <w:t>, защищающ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интересы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Джемилева Р.М.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ордера, в судебном заседании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в связи с примирением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государственного обвинения </w:t>
      </w:r>
      <w:r>
        <w:rPr>
          <w:rFonts w:ascii="Times New Roman" w:eastAsia="Times New Roman" w:hAnsi="Times New Roman" w:cs="Times New Roman"/>
          <w:sz w:val="28"/>
          <w:szCs w:val="28"/>
        </w:rPr>
        <w:t>Суходолова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и против освобождения от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заслушав мнение участников судебного заседания, считает, что заявление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удовлетворению по следующим основаниям.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УПК РФ с</w:t>
      </w:r>
      <w:r>
        <w:rPr>
          <w:rFonts w:ascii="Times New Roman" w:eastAsia="Times New Roman" w:hAnsi="Times New Roman" w:cs="Times New Roman"/>
          <w:sz w:val="28"/>
          <w:szCs w:val="28"/>
        </w:rPr>
        <w:t>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п.32 Постановления Пленума Верховного Суда РФ от </w:t>
      </w:r>
      <w:r>
        <w:rPr>
          <w:rStyle w:val="cat-Dategrp-1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от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тем, что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примирились.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загладил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158 УК РФ,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свою вину.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указанные обстоятельства, исследовав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об удовлетворении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примирение между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достигнуто и причиненный вред заглажен до судебного заседания.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удовлетворения ходатайств имеются юридические и фактические основания. Прекращение уголовного дела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противоречит целям и задачам защиты прав и законных интересов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 отвечает требованиям справедливости и целям 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к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Джемилеву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мера процессуального принуждения - обязательство о явке, которая подлежит отмене по вступлению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доказательств, мировой судья определяет с учетом требований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Джемилева Рустема Муратовича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158 УК РФ, прекратить и 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Джемилева Рустема Муратовича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 связи с примирением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процессуального принуждения в виде обяз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 не заявлен.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металлическую емкость объемом 550 литров, выкрашенную в белый цвет изъятую </w:t>
      </w:r>
      <w:r>
        <w:rPr>
          <w:rStyle w:val="cat-Dategrp-12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переда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на ответственное хранение </w:t>
      </w:r>
      <w:r>
        <w:rPr>
          <w:rStyle w:val="cat-FIOgrp-18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акту приема передачи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оставить по принадлежности </w:t>
      </w:r>
      <w:r>
        <w:rPr>
          <w:rStyle w:val="cat-FIOgrp-18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-оптический диск, который содержит видеозаписи с признаками преступления, предусмотренного ч.1 ст. 158 УК РФ, храниться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хранить в материалах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№29 Бахчисарайского судебного района (</w:t>
      </w:r>
      <w:r>
        <w:rPr>
          <w:rStyle w:val="cat-Addressgrp-2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его вынесения.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постановления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Джемилев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вправе ходатайствовать об участии в рассмотрении данного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p>
      <w:pPr>
        <w:spacing w:before="0" w:after="0"/>
        <w:ind w:firstLine="284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3rplc-19">
    <w:name w:val="cat-Time grp-23 rplc-19"/>
    <w:basedOn w:val="DefaultParagraphFont"/>
  </w:style>
  <w:style w:type="character" w:customStyle="1" w:styleId="cat-Timegrp-24rplc-20">
    <w:name w:val="cat-Time grp-24 rplc-20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Dategrp-12rplc-52">
    <w:name w:val="cat-Date grp-12 rplc-52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FIOgrp-18rplc-55">
    <w:name w:val="cat-FIO grp-18 rplc-55"/>
    <w:basedOn w:val="DefaultParagraphFont"/>
  </w:style>
  <w:style w:type="character" w:customStyle="1" w:styleId="cat-FIOgrp-18rplc-56">
    <w:name w:val="cat-FIO grp-18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