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2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1-54-4/2021</w:t>
      </w:r>
    </w:p>
    <w:p>
      <w:pPr>
        <w:spacing w:before="0" w:after="0" w:line="252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0054-01-2020-001411-82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марта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 Ставенко Н.И.,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Хамицева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>
        <w:rPr>
          <w:rFonts w:ascii="Times New Roman" w:eastAsia="Times New Roman" w:hAnsi="Times New Roman" w:cs="Times New Roman"/>
          <w:sz w:val="28"/>
          <w:szCs w:val="28"/>
        </w:rPr>
        <w:t>Урузмаговича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FIOgrp-1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АССР, гражданина Российской Федерации, вдовца, имеющего на иждивении несовершеннолетнего ребенка 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военнообязанного, со средним 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фактически проживающий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 319 УК РФ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публичное оскорбление представителя власти при исполнении им своих должностных обязанностей, при следующих обстоятельствах: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сентября 2020 года в период времени с 20 часов 30 минут по 22 часов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О.У. находясь в состоянии алкогольного опьянения в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возмущенный законными действиями участкового уполномоченного полиции отдела участкового уполномоченного полиции и по делам несовершеннолетних ОМВД России по Красногвардейскому району капитана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Умрилова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М.Ю., назначенного на указанную должность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полиции ОМВД России по Красногвардейскому району № 206 л/с от 14.08.2017, по выяснению обстоятельств совершения административного правонарушения, предусмотренного ст. 20.21 КоАП РФ и 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 полиции, осознавая, что одетый в форменное обмундирование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Умрилов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М.Ю.,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общественных местах и имеющий право требовать от граждан прекращения противоправных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действуя умышленно, с целью публичного оскорбления представителя власти, в присутствии граждан Шишова О.С., Демьяна Р.В., выражался в адрес капитана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Умрилова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 грубой нецензурной бранью и словами ненормативной лексики, тем самым публично унижая его честь и достоинство, как представителя власти при исполнении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О.У. совершил публичное оскорбление представителя власти при исполнении им своих должностных обязанностей, то есть преступление, предусмотренное ст. 319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>. вину признал, в содеянном раскаялся, поддержал, заявленное ранее 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 в судебное заседание не явился, предоставил заявление о рассмотрении дела без его участия, не возражает против рассмотрения дела в особом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обвинитель, адвокат подсудимого высказали позицию о рассмотрении дела в особом порядке.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>.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>. заявил о своем полном согласии с предъявленным обвинением рассмотрении дела без судебного разбирательства, т.е. в особом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заявлено в присутствии защитника, после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совершении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О.У.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преступлениям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>. суд квалифицирует по ст. 319 УК РФ – публичное оскорбление представителя власти при исполнении им своих должностных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подсудимого, влияние назначенного наказания на исправление осужденной и условия жизни её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О.У. 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общественный порядок не нарушает, является вдовцом и имеет на </w:t>
      </w:r>
      <w:r>
        <w:rPr>
          <w:rFonts w:ascii="Times New Roman" w:eastAsia="Times New Roman" w:hAnsi="Times New Roman" w:cs="Times New Roman"/>
          <w:sz w:val="28"/>
          <w:szCs w:val="28"/>
        </w:rPr>
        <w:t>иждивении несовершеннолетнего ребенка, на учете врача нарколога и психиатра не состоит, ранее не судим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Хамицева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явку с повинной, активное способствование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деятельное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несовершеннолетнего ребенка.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Хамицева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 учетом данных о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официально не 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Хамицев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санкцией ст. 319 УК РФ.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подсудимой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Ставенко Н.И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ст.316 УПК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Хамицева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Урузмаговича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7rplc-46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2rplc-47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ст. 319 УК РФ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180 (сто восемьдесят)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Хамицева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виде обязательства о явке оставить прежней до вступления приговора в законную силу.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Ставенко Н.И</w:t>
      </w:r>
      <w:r>
        <w:rPr>
          <w:rFonts w:ascii="Times New Roman" w:eastAsia="Times New Roman" w:hAnsi="Times New Roman" w:cs="Times New Roman"/>
          <w:sz w:val="28"/>
          <w:szCs w:val="28"/>
        </w:rPr>
        <w:t>. отнести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ExternalSystemDefinedgrp-27rplc-46">
    <w:name w:val="cat-ExternalSystemDefined grp-27 rplc-46"/>
    <w:basedOn w:val="DefaultParagraphFont"/>
  </w:style>
  <w:style w:type="character" w:customStyle="1" w:styleId="cat-PassportDatagrp-22rplc-47">
    <w:name w:val="cat-PassportData grp-2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