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№1-54-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keepNext/>
        <w:spacing w:before="0" w:after="0"/>
        <w:ind w:firstLine="545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7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72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keepNext/>
        <w:spacing w:before="0" w:after="0"/>
        <w:ind w:firstLine="545"/>
        <w:jc w:val="center"/>
        <w:rPr>
          <w:sz w:val="28"/>
          <w:szCs w:val="28"/>
        </w:rPr>
      </w:pPr>
    </w:p>
    <w:p>
      <w:pPr>
        <w:keepNext/>
        <w:spacing w:before="0" w:after="0"/>
        <w:ind w:firstLine="54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45"/>
        <w:rPr>
          <w:sz w:val="28"/>
          <w:szCs w:val="28"/>
        </w:rPr>
      </w:pP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2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</w:t>
      </w:r>
      <w:r>
        <w:rPr>
          <w:rStyle w:val="cat-FIOgrp-2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подсудимого адвоката </w:t>
      </w:r>
      <w:r>
        <w:rPr>
          <w:rStyle w:val="cat-FIOgrp-3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зале суда уголовное дело по обвинению: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FIOgrp-31rplc-11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7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5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с основным общим образованием, 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>, имеющего на иждивении двоих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1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на воинском учете, ранее не судимого, зарегистрированного и фактически проживающего по адресу: 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322.3, ст.322.3, УК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FIOgrp-32rplc-16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7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53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с </w:t>
      </w:r>
      <w:r>
        <w:rPr>
          <w:rFonts w:ascii="Times New Roman" w:eastAsia="Times New Roman" w:hAnsi="Times New Roman" w:cs="Times New Roman"/>
          <w:sz w:val="28"/>
          <w:szCs w:val="28"/>
        </w:rPr>
        <w:t>высшим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образованием, </w:t>
      </w:r>
      <w:r>
        <w:rPr>
          <w:rFonts w:ascii="Times New Roman" w:eastAsia="Times New Roman" w:hAnsi="Times New Roman" w:cs="Times New Roman"/>
          <w:sz w:val="28"/>
          <w:szCs w:val="28"/>
        </w:rPr>
        <w:t>замужней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пенсионерки,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состояще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воинском учете, ранее не 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ч. 4 ст. 33,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322.3,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4 ст. 33, </w:t>
      </w:r>
      <w:r>
        <w:rPr>
          <w:rFonts w:ascii="Times New Roman" w:eastAsia="Times New Roman" w:hAnsi="Times New Roman" w:cs="Times New Roman"/>
          <w:sz w:val="28"/>
          <w:szCs w:val="28"/>
        </w:rPr>
        <w:t>ст.322.3,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5"/>
        <w:jc w:val="center"/>
        <w:rPr>
          <w:sz w:val="28"/>
          <w:szCs w:val="28"/>
        </w:rPr>
      </w:pPr>
    </w:p>
    <w:p>
      <w:pPr>
        <w:spacing w:before="0" w:after="0"/>
        <w:ind w:firstLine="54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</w:t>
      </w:r>
      <w:r>
        <w:rPr>
          <w:rStyle w:val="cat-FIOgrp-3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в том, что фиктивно постановил на учет иностранных граждан по месту пребывания в Российской Федерации, при следующих обстоятельствах: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7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54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достоверно зная </w:t>
      </w:r>
      <w:r>
        <w:rPr>
          <w:rFonts w:ascii="Times New Roman" w:eastAsia="Times New Roman" w:hAnsi="Times New Roman" w:cs="Times New Roman"/>
          <w:sz w:val="28"/>
          <w:szCs w:val="28"/>
        </w:rPr>
        <w:t>о необходимости уведомлять органы миграционного контроля о месте пребывания иностранных граждан с целью соблюдения ими установленного порядка регистрации, передвижения и выбора места жительства, имея умысел на фиктивную постановку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миграционный учет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иностранных граждан Узбекистана Махмудова </w:t>
      </w:r>
      <w:r>
        <w:rPr>
          <w:rFonts w:ascii="Times New Roman" w:eastAsia="Times New Roman" w:hAnsi="Times New Roman" w:cs="Times New Roman"/>
          <w:sz w:val="28"/>
          <w:szCs w:val="28"/>
        </w:rPr>
        <w:t>Бахтийора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5rplc-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3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6rplc-2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обратилась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своему знакомому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Сейтжелилову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домовладения,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просьбой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осуществить </w:t>
      </w:r>
      <w:r>
        <w:rPr>
          <w:rFonts w:ascii="Times New Roman" w:eastAsia="Times New Roman" w:hAnsi="Times New Roman" w:cs="Times New Roman"/>
          <w:sz w:val="28"/>
          <w:szCs w:val="28"/>
        </w:rPr>
        <w:t>фиктивную постановку на миграционный учет вышеуказанных иностранных граждан Узбекистана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денежное вознаграждение в размере </w:t>
      </w:r>
      <w:r>
        <w:rPr>
          <w:rStyle w:val="cat-Sumgrp-48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склонив тем самым </w:t>
      </w:r>
      <w:r>
        <w:rPr>
          <w:rStyle w:val="cat-FIOgrp-2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совершению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hyperlink r:id="rId4" w:anchor="dst10025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иктивной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постановк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 учет иностранных гражданин по месту пребывания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а именно подстрекательство.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3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согласился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9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и, действуя в соучастии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последней, преследуя корыстные мотивы, </w:t>
      </w:r>
      <w:r>
        <w:rPr>
          <w:rFonts w:ascii="Times New Roman" w:eastAsia="Times New Roman" w:hAnsi="Times New Roman" w:cs="Times New Roman"/>
          <w:sz w:val="28"/>
          <w:szCs w:val="28"/>
        </w:rPr>
        <w:t>имея умысел, направленный на фиктивную постановку на миграционный учет иностранных граждан, то есть, осознавая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общественную опасность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своих действий, предвидя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наступления общественно опасных последствий, и желая их наступления, в нарушение требований п. 23, 25 ч. 3 Постановления Правительства РФ от </w:t>
      </w:r>
      <w:r>
        <w:rPr>
          <w:rStyle w:val="cat-Dategrp-10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 осуществления миграционного учёта иностранных граждан и лиц без гражданства в Российской Федерации», п. 6 ст. 2, ст. 4, ст. 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1 ст. 22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 «О миграционном учёте иностранных граждан и лиц без гражданства в Российской Федерации»,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осуществил фиктивную постановку на учет иностранных граждан Узбекистана.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Махмудова </w:t>
      </w:r>
      <w:r>
        <w:rPr>
          <w:rFonts w:ascii="Times New Roman" w:eastAsia="Times New Roman" w:hAnsi="Times New Roman" w:cs="Times New Roman"/>
          <w:sz w:val="28"/>
          <w:szCs w:val="28"/>
        </w:rPr>
        <w:t>Бахтийора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7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3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8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пребывания в Российской Федерации путем передачи в соответствующие органы уведомлений о прибытии иностранных граждан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содержащих недостоверную информацию.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Style w:val="cat-FIOgrp-33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13.00 часов, находясь в отделе по вопросам миграции ОМВД России по </w:t>
      </w:r>
      <w:r>
        <w:rPr>
          <w:rStyle w:val="cat-Addressgrp-5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умышленно, из корыстных побуждений, действуя совместно с </w:t>
      </w:r>
      <w:r>
        <w:rPr>
          <w:rStyle w:val="cat-FIOgrp-29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внесли заведомо ложные сведения в бланки уведомления о прибытии иностранных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Узбекистана Махмудова </w:t>
      </w:r>
      <w:r>
        <w:rPr>
          <w:rFonts w:ascii="Times New Roman" w:eastAsia="Times New Roman" w:hAnsi="Times New Roman" w:cs="Times New Roman"/>
          <w:sz w:val="28"/>
          <w:szCs w:val="28"/>
        </w:rPr>
        <w:t>Бахтийора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7rplc-4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34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8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место пребывания, форма которого предусмотрена п. 23 Постановления Правительства РФ от </w:t>
      </w:r>
      <w:r>
        <w:rPr>
          <w:rStyle w:val="cat-Dategrp-10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 «О порядке осуществления миграционного учета иностранных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лиц без гражданства в Российской Федерации», заверив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и согласие на временное нахождение у него иностранных граждан своей подписью на оборотной стороне уведомлений о прибытии, при этом достоверно зная, что вышеуказанные иностранные граждане Узбекистана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адресу постановки на учет,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пребывать не будут.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чего, </w:t>
      </w:r>
      <w:r>
        <w:rPr>
          <w:rStyle w:val="cat-FIOgrp-33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исполнение своего преступного умысла, направленного на осуществление фиктивной постановки на миграционный учет иностранных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гражданин, непосредственно предоставил заполненные бланки уведомлений о прибытии специалисту-эксперту отдела по вопросам миграции ОМВД России по </w:t>
      </w:r>
      <w:r>
        <w:rPr>
          <w:rStyle w:val="cat-Addressgrp-5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36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которых были осуществлены постановки на миграционный учет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иностранных граждан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Махмудова </w:t>
      </w:r>
      <w:r>
        <w:rPr>
          <w:rFonts w:ascii="Times New Roman" w:eastAsia="Times New Roman" w:hAnsi="Times New Roman" w:cs="Times New Roman"/>
          <w:sz w:val="28"/>
          <w:szCs w:val="28"/>
        </w:rPr>
        <w:t>Бахтийора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Dategrp-12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3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34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Dategrp-12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4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домовладении, принадлежащем на праве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>
        <w:rPr>
          <w:rStyle w:val="cat-FIOgrp-28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Style w:val="cat-Addressgrp-4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 </w:t>
      </w:r>
      <w:r>
        <w:rPr>
          <w:rStyle w:val="cat-FIOgrp-33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получил от вышеуказанных иностранных граждан денежные средства в сумме </w:t>
      </w:r>
      <w:r>
        <w:rPr>
          <w:rStyle w:val="cat-Sumgrp-49rplc-6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которыми распорядился по своему личному усмотрению.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33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29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нарушили требования ч. 3 ст. 7 ФЗ от </w:t>
      </w:r>
      <w:r>
        <w:rPr>
          <w:rStyle w:val="cat-Dategrp-11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109–ФЗ «О миграционном учете иностранных граждан и лиц без гражданства в РФ», в соответствии с которыми временно прибывший в Российскую Федерацию иностранный гражданин подлежит учету по месту пребывания, чем лишил возможности отдел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вопросам миграции ОМВД России по </w:t>
      </w:r>
      <w:r>
        <w:rPr>
          <w:rStyle w:val="cat-Addressgrp-5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органы, отслеживающие исполнение законодательных актов Российской Федерации, 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указанными иностранными гражданами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миграционного учета, и их передвижениями на </w:t>
      </w:r>
      <w:r>
        <w:rPr>
          <w:rStyle w:val="cat-Addressgrp-7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достоверно зная </w:t>
      </w:r>
      <w:r>
        <w:rPr>
          <w:rFonts w:ascii="Times New Roman" w:eastAsia="Times New Roman" w:hAnsi="Times New Roman" w:cs="Times New Roman"/>
          <w:sz w:val="28"/>
          <w:szCs w:val="28"/>
        </w:rPr>
        <w:t>о необходимости уведомлять органы миграционного контроля о месте пребывания иностранных граждан с целью соблюдения ими установленного порядка регистрации, передвижения и выбора места жительства, имея умысел на фиктивную постановку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миграционный учет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иностранных граждан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Тошпулатова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Арабжона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Адхамжоновича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9rplc-6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Мараджабова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Махбубжона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Обиджоновича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0rplc-6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7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Мавлонжона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Солиджоновича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1rplc-7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Ашуралиева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Иззатжона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2rplc-7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8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Толибжона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Халимжон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</w:t>
      </w:r>
      <w:r>
        <w:rPr>
          <w:rStyle w:val="cat-PassportDatagrp-63rplc-7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обратилась к своему знакомому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домовладения,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просьбой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осуществить </w:t>
      </w:r>
      <w:r>
        <w:rPr>
          <w:rFonts w:ascii="Times New Roman" w:eastAsia="Times New Roman" w:hAnsi="Times New Roman" w:cs="Times New Roman"/>
          <w:sz w:val="28"/>
          <w:szCs w:val="28"/>
        </w:rPr>
        <w:t>фиктивную постановку на миграционный учет вышеуказанных иностранных граждан Узбекистана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денежное вознаграждение в размере </w:t>
      </w:r>
      <w:r>
        <w:rPr>
          <w:rStyle w:val="cat-Sumgrp-48rplc-7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склонив тем самым </w:t>
      </w:r>
      <w:r>
        <w:rPr>
          <w:rStyle w:val="cat-FIOgrp-28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совершению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hyperlink r:id="rId4" w:anchor="dst10025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иктивной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постановк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 учет иностранных гражданин по месту пребывания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а именно подстрекательство.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33rplc-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согласился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9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и, действуя в соучастии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последней, преследуя корыстные мотивы, </w:t>
      </w:r>
      <w:r>
        <w:rPr>
          <w:rFonts w:ascii="Times New Roman" w:eastAsia="Times New Roman" w:hAnsi="Times New Roman" w:cs="Times New Roman"/>
          <w:sz w:val="28"/>
          <w:szCs w:val="28"/>
        </w:rPr>
        <w:t>имея умысел, направленный на фиктивную постановку на миграционный учет иностранных граждан, то есть, осознавая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общественную опасность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своих действий, предвидя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наступления общественно опасных последствий, и желая их наступления, в нарушение требований п. 23, 25 ч. 3 Постановления Правительства РФ от </w:t>
      </w:r>
      <w:r>
        <w:rPr>
          <w:rStyle w:val="cat-Dategrp-10rplc-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 осуществления миграционного учёта иностранных граждан и лиц без гражданства в Российской Федерации», п. 6 ст. 2, ст. 4, ст. 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1 ст. 22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 «О миграционном учёте иностранных граждан и лиц без гражданства в Российской Федерации», осуществил фиктивную постановку на учет иностранных граждан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Тошпулатова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Арабжона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Адхамжоновича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4rplc-8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Мараджабова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Махбубжона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Обиджоновича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5rplc-8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7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Мавлонжона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Солиджоновича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6rplc-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Ашуралиева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Иззатжона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6rplc-8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8rplc-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Толибжона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Халимжон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</w:t>
      </w:r>
      <w:r>
        <w:rPr>
          <w:rStyle w:val="cat-PassportDatagrp-67rplc-8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пребывания в Российской Федерации путем передачи в соответствующие органы уведомлений о прибытии иностранных граждан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9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содержащих недостоверную информацию.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Style w:val="cat-FIOgrp-33rplc-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7rplc-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в 13.00 часов, находясь в отделе по вопросам миграции ОМВД России по </w:t>
      </w:r>
      <w:r>
        <w:rPr>
          <w:rStyle w:val="cat-Addressgrp-5rplc-9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Addressgrp-6rplc-9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умышленно, из корыстных побуждений, действуя совместно с </w:t>
      </w:r>
      <w:r>
        <w:rPr>
          <w:rStyle w:val="cat-FIOgrp-29rplc-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внесли заведомо ложные сведения в бланки уведомления о прибытии иностранных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Тошпулатова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Арабжона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Адхамжоновича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4rplc-9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Мараджабова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Махбубжона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Обиджоновича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5rplc-9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7rplc-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Мавлонжона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Солиджоновича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6rplc-9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Ашуралиева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Иззатжона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6rplc-10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8rplc-10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Толибжона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Халимжон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</w:t>
      </w:r>
      <w:r>
        <w:rPr>
          <w:rStyle w:val="cat-PassportDatagrp-67rplc-10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пребывания, форма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п. 23 Постановления Правительства РФ от </w:t>
      </w:r>
      <w:r>
        <w:rPr>
          <w:rStyle w:val="cat-Dategrp-10rplc-10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 «О порядке осуществления миграционного учета иностранных граждан и лиц без гражданства в Российской Федерации», заверив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и согласие на временное нахождение у него иностранных граждан своей подписью на оборотной стороне уведомлений о прибытии, при этом достоверно зная, что вышеуказанные иностранные граждане Узбекистана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адресу постановки на учет,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пребывать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чего, </w:t>
      </w:r>
      <w:r>
        <w:rPr>
          <w:rStyle w:val="cat-FIOgrp-33rplc-10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исполнение своего преступного умысла, направленного на осуществление фиктивной постановки на миграционный учет иностранных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гражданин, непосредственно предоставил заполненные бланки уведомления о прибытии специалисту-эксперту отдела по вопросам миграции ОМВД России по </w:t>
      </w:r>
      <w:r>
        <w:rPr>
          <w:rStyle w:val="cat-Addressgrp-5rplc-10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36rplc-10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которых были осуществлены постановки на миграционный учет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иностранных граждан Узбекистана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Тошпулатова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Арабжона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Адхамжоновича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период времени с </w:t>
      </w:r>
      <w:r>
        <w:rPr>
          <w:rStyle w:val="cat-Dategrp-18rplc-10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19rplc-10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Мараджабова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Махбубжона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Обиджоновича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период времени с </w:t>
      </w:r>
      <w:r>
        <w:rPr>
          <w:rStyle w:val="cat-Dategrp-18rplc-10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0rplc-1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7rplc-1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Мавлонжона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Солиджоновича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период времени с </w:t>
      </w:r>
      <w:r>
        <w:rPr>
          <w:rStyle w:val="cat-Dategrp-18rplc-1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1rplc-1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Ашуралиева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Иззатжона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период времени с </w:t>
      </w:r>
      <w:r>
        <w:rPr>
          <w:rStyle w:val="cat-Dategrp-18rplc-1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1rplc-1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,., </w:t>
      </w:r>
      <w:r>
        <w:rPr>
          <w:rStyle w:val="cat-FIOgrp-38rplc-1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Толибжона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Халимжон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в период времени с </w:t>
      </w:r>
      <w:r>
        <w:rPr>
          <w:rStyle w:val="cat-Dategrp-18rplc-1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2rplc-1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домовладение, принадлежащем на праве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>
        <w:rPr>
          <w:rStyle w:val="cat-FIOgrp-28rplc-1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расположенном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 </w:t>
      </w:r>
      <w:r>
        <w:rPr>
          <w:rStyle w:val="cat-FIOgrp-33rplc-1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получил от вышеуказанных иностранных граждан денежные средства в сумме </w:t>
      </w:r>
      <w:r>
        <w:rPr>
          <w:rStyle w:val="cat-Sumgrp-50rplc-1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которыми распорядился по своему личному усмотрению.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33rplc-1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29rplc-1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нарушили требования ч. 3 ст. 7 ФЗ от </w:t>
      </w:r>
      <w:r>
        <w:rPr>
          <w:rStyle w:val="cat-Dategrp-11rplc-1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109–ФЗ «О миграционном учете иностранных граждан и лиц без гражданства в РФ», в соответствии с которыми временно прибывший в Российскую Федерацию иностранный гражданин подлежит учету по месту пребывания, чем лишил возможности отдел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вопросам миграции ОМВД России по </w:t>
      </w:r>
      <w:r>
        <w:rPr>
          <w:rStyle w:val="cat-Addressgrp-5rplc-1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органы, отслеживающие исполнение законодательных актов Российской Федерации, 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указанными иностранными гражданами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миграционного учета, и их передвижениями на </w:t>
      </w:r>
      <w:r>
        <w:rPr>
          <w:rStyle w:val="cat-Addressgrp-7rplc-1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</w:t>
      </w:r>
      <w:r>
        <w:rPr>
          <w:rStyle w:val="cat-FIOgrp-29rplc-1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в подстрекательстве в фиктивной постановке на учет иностранного гражданина по месту пребывания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выразившееся в склонении другого лица к совершению преступления, путем уговора и подкупа, совершенного при следующих обстоятельствах: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Dategrp-9rplc-1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1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достоверно зная о необходимости уведомлять органы миграционного контроля о месте пребывания иностранных граждан с целью соблюдения ими установленного порядка регистрации, передвижения и выбора места жительства, имея умысел на фиктивную постановку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миграционный учет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иностранных граждан Узбекистана Махмудова </w:t>
      </w:r>
      <w:r>
        <w:rPr>
          <w:rFonts w:ascii="Times New Roman" w:eastAsia="Times New Roman" w:hAnsi="Times New Roman" w:cs="Times New Roman"/>
          <w:sz w:val="28"/>
          <w:szCs w:val="28"/>
        </w:rPr>
        <w:t>Бахтийора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7rplc-1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34rplc-1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8rplc-1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обратилась к своему знакомому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Сейтжелилову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5rplc-1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74rplc-1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68rplc-1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являющемуся собственником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домовладения,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просьбой осуществить фиктивную постановку на миграционный учет вышеуказанных иностранных граждан Узбекистана за денежное вознаграждение в размере </w:t>
      </w:r>
      <w:r>
        <w:rPr>
          <w:rStyle w:val="cat-Sumgrp-48rplc-1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скло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нив тем самым </w:t>
      </w:r>
      <w:r>
        <w:rPr>
          <w:rStyle w:val="cat-FIOgrp-28rplc-1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совершению фиктивной постановки на учет иностранных гражданин по месту пребывания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а именно подстрекательство.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33rplc-1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согласился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9rplc-1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и, действуя в соучастии с последней, преследуя корыстные мотивы, имея умысел, направленный на фиктивную постановку на миграционный учет иностранных граждан, то есть, осознавая общественную опасность своих действий, предвидя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наступления общественно опасных последствий, и желая их наступления, в нарушение требований п. 23, 25 ч. 3 Постановления Правительства РФ от </w:t>
      </w:r>
      <w:r>
        <w:rPr>
          <w:rStyle w:val="cat-Dategrp-10rplc-1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 осуществления миграционного учёта иностранных граждан и лиц без гражданства в Российской Федерации», п. 6 ст. 2, ст. 4, ст. 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22 Федерального закона от </w:t>
      </w:r>
      <w:r>
        <w:rPr>
          <w:rStyle w:val="cat-Dategrp-11rplc-1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 «О миграционном учёте иностранных граждан и лиц без гражданства в Российской Федерации», осуществил фиктивную постановку на учет иностранных граждан Узбекистана.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Махмудова </w:t>
      </w:r>
      <w:r>
        <w:rPr>
          <w:rFonts w:ascii="Times New Roman" w:eastAsia="Times New Roman" w:hAnsi="Times New Roman" w:cs="Times New Roman"/>
          <w:sz w:val="28"/>
          <w:szCs w:val="28"/>
        </w:rPr>
        <w:t>Бахтийора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7rplc-14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34rplc-1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8rplc-14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пребывания в Российской Федерации путем передачи в соответствующие органы уведомлений о прибытии иностранных граждан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содержащих недостоверную информацию.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Style w:val="cat-FIOgrp-33rplc-1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2rplc-1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13.00 часов, находясь в отделе по вопросам миграции ОМВД России по </w:t>
      </w:r>
      <w:r>
        <w:rPr>
          <w:rStyle w:val="cat-Addressgrp-5rplc-1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Addressgrp-6rplc-1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умышленно, из корыстных побуждений, действуя совместно с </w:t>
      </w:r>
      <w:r>
        <w:rPr>
          <w:rStyle w:val="cat-FIOgrp-29rplc-1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внесли заведомо ложные сведения в бланки уведомления о прибытии иностранных граждан Узбекистана Махмудова </w:t>
      </w:r>
      <w:r>
        <w:rPr>
          <w:rFonts w:ascii="Times New Roman" w:eastAsia="Times New Roman" w:hAnsi="Times New Roman" w:cs="Times New Roman"/>
          <w:sz w:val="28"/>
          <w:szCs w:val="28"/>
        </w:rPr>
        <w:t>Бахтийора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7rplc-15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34rplc-1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8rplc-15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место пребывания, форма которого предусмотрена п. 23 Постановления Правительства РФ от </w:t>
      </w:r>
      <w:r>
        <w:rPr>
          <w:rStyle w:val="cat-Dategrp-10rplc-1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 «О порядке осуществления миграционного учета иностранных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лиц без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гражданства в Российской Федерации», заверив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и согласие на временное нахождение у него иностранных граждан своей подписью на оборотной стороне уведомлений о прибытии, при этом достоверно зная, что вышеуказанные иностранные граждане Узбекистана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адресу постановки на учет,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пребывать не будут.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чего, </w:t>
      </w:r>
      <w:r>
        <w:rPr>
          <w:rStyle w:val="cat-FIOgrp-33rplc-1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исполнение своего преступного умысла, направленного на осуществление фиктивной постановки на миграционный учет иностранных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гражданин, непосредственно предоставил заполненные бланки уведомления о прибытии специалисту-эксперту отдела по вопросам миграции ОМВД России по </w:t>
      </w:r>
      <w:r>
        <w:rPr>
          <w:rStyle w:val="cat-Addressgrp-5rplc-1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36rplc-1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которых были осуществлены постановки на миграционный учет иностранных граждан Узбекистана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Махмудова </w:t>
      </w:r>
      <w:r>
        <w:rPr>
          <w:rFonts w:ascii="Times New Roman" w:eastAsia="Times New Roman" w:hAnsi="Times New Roman" w:cs="Times New Roman"/>
          <w:sz w:val="28"/>
          <w:szCs w:val="28"/>
        </w:rPr>
        <w:t>Бахтийора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Dategrp-12rplc-1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3rplc-1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34rplc-1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Dategrp-12rplc-1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4rplc-1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домовладении, принадлежащем на праве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>
        <w:rPr>
          <w:rStyle w:val="cat-FIOgrp-28rplc-1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Addressgrp-4rplc-1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После чего </w:t>
      </w:r>
      <w:r>
        <w:rPr>
          <w:rStyle w:val="cat-FIOgrp-33rplc-1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получил от вышеуказанных иностранных граждан денежные средства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49rplc-16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которыми распорядился по своему личному усмотрению.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33rplc-1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29rplc-1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нарушили требования ч. 3 ст. 7 ФЗ от </w:t>
      </w:r>
      <w:r>
        <w:rPr>
          <w:rStyle w:val="cat-Dategrp-11rplc-1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109–ФЗ «О миграционном учете иностранных граждан и лиц без гражданства в РФ», в соответствии с которыми временно прибывший в Российскую Федерацию иностранный гражданин подлежит учету по месту пребывания, чем лишил возможности отдел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вопросам миграции ОМВД России по </w:t>
      </w:r>
      <w:r>
        <w:rPr>
          <w:rStyle w:val="cat-Addressgrp-5rplc-1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органы, отслеживающие исполнение законодательных актов Российской Федерации, 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указанными иностранными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гражданами правил миграционного учета, и их передвижениями на </w:t>
      </w:r>
      <w:r>
        <w:rPr>
          <w:rStyle w:val="cat-Addressgrp-7rplc-1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5rplc-1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1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достоверно зная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необходимости уведомлять органы миграционного контроля о месте пребывания иностранных граждан с целью соблюдения ими установленного порядка регистрации, передвижения и выбора места жительства, имея умысел на фиктивную постановку на миграционный учет иностранных граждан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Тошпулатова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Арабжона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Адхамжоновича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4rplc-17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Мараджабова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Махбубжона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Обиджоновича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5rplc-17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7rplc-1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Мавлонжона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Солиджоновича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6rplc-1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Ашуралиева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Иззатжона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6rplc-18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8rplc-1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Толибжона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Халимжон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</w:t>
      </w:r>
      <w:r>
        <w:rPr>
          <w:rStyle w:val="cat-PassportDatagrp-67rplc-18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обратилась к своему знакомому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Сейтжелилову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5rplc-1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74rplc-18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68rplc-18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являющемуся собственником домовладения, расположенного по адресу: </w:t>
      </w:r>
      <w:r>
        <w:rPr>
          <w:rStyle w:val="cat-Addressgrp-2rplc-18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просьбой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осуществить </w:t>
      </w:r>
      <w:r>
        <w:rPr>
          <w:rFonts w:ascii="Times New Roman" w:eastAsia="Times New Roman" w:hAnsi="Times New Roman" w:cs="Times New Roman"/>
          <w:sz w:val="28"/>
          <w:szCs w:val="28"/>
        </w:rPr>
        <w:t>фиктивную постановку на миграционный учет вышеуказанных иностранных граждан Узбекистана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денежное вознаграждение в размере </w:t>
      </w:r>
      <w:r>
        <w:rPr>
          <w:rStyle w:val="cat-Sumgrp-48rplc-18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склонив тем самым </w:t>
      </w:r>
      <w:r>
        <w:rPr>
          <w:rStyle w:val="cat-FIOgrp-28rplc-1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совершению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hyperlink r:id="rId4" w:anchor="dst10025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иктивной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постановк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учет иностранных гражданин по месту пребывания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а именно подстрекательство.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33rplc-1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согласился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9rplc-1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и, действуя в соучастии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последней, преследуя корыстные мотивы, </w:t>
      </w:r>
      <w:r>
        <w:rPr>
          <w:rFonts w:ascii="Times New Roman" w:eastAsia="Times New Roman" w:hAnsi="Times New Roman" w:cs="Times New Roman"/>
          <w:sz w:val="28"/>
          <w:szCs w:val="28"/>
        </w:rPr>
        <w:t>имея умысел, направленный на фиктивную постановку на миграционный учет иностранных граждан, то есть, осознавая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общественную опасность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своих действий, предвидя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наступления общественно опасных последствий, и желая их наступления, в нарушение требований п. 23, 25 ч. 3 Постановления Правительства РФ от </w:t>
      </w:r>
      <w:r>
        <w:rPr>
          <w:rStyle w:val="cat-Dategrp-10rplc-19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 осуществления миграционного учёта иностранных граждан и лиц без гражданства в Российской Федерации», п. 6 ст. 2, ст. 4, ст. 20,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1 ст. 22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19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 «О миграционном учёте иностранных граждан и лиц без гражданства в Российской Федерации», осуществил фиктивную постановку на учет иностранных граждан 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Тошпулатова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Арабжона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Адхамжоновича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4rplc-19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Мараджабова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Махбубжона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Обиджоновича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5rplc-19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7rplc-1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Мавлонжона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Солиджоновича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6rplc-1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Ашуралиева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Иззатжона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6rplc-19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8rplc-1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Толибжона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Халимжон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</w:t>
      </w:r>
      <w:r>
        <w:rPr>
          <w:rStyle w:val="cat-PassportDatagrp-67rplc-19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пребывания в Российской Федерации путем передачи в соответствующие органы уведомлений о прибытии иностранных граждан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20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содержащих недостоверную информацию.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Style w:val="cat-FIOgrp-33rplc-20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8rplc-20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13.00 часов, находясь в отделе по вопросам миграции ОМВД России по </w:t>
      </w:r>
      <w:r>
        <w:rPr>
          <w:rStyle w:val="cat-Addressgrp-5rplc-20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Addressgrp-6rplc-20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умышленно, из корыстных побуждений, действуя совместно с </w:t>
      </w:r>
      <w:r>
        <w:rPr>
          <w:rStyle w:val="cat-FIOgrp-29rplc-20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внесли заведомо ложные сведения в бланки уведомления о прибытии иностранных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Узбекистана </w:t>
      </w:r>
      <w:r>
        <w:rPr>
          <w:rFonts w:ascii="Times New Roman" w:eastAsia="Times New Roman" w:hAnsi="Times New Roman" w:cs="Times New Roman"/>
          <w:sz w:val="28"/>
          <w:szCs w:val="28"/>
        </w:rPr>
        <w:t>Тошпулатова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Арабжона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Адхамжоновича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4rplc-20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Мараджабова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Махбубжона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Обиджоновича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5rplc-20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7rplc-20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Мавлонжона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Солиджоновича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6rplc-20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Ашуралиева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Иззатжона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6rplc-2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8rplc-2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Толибжона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Халимжон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</w:t>
      </w:r>
      <w:r>
        <w:rPr>
          <w:rStyle w:val="cat-PassportDatagrp-67rplc-2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пребывания, форма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п. 23 Постановления Правительства РФ от </w:t>
      </w:r>
      <w:r>
        <w:rPr>
          <w:rStyle w:val="cat-Dategrp-10rplc-2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 «О порядке осуществления миграционного учета иностранных граждан и лиц без гражданства в Российской Федерации», заверив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и согласие на временное нахождение у него иностранных граждан своей подписью на оборотной стороне уведомлений о прибытии, при этом достоверно зная, что вышеуказанные иностранные граждане Узбекистана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адресу постановки на учет,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пребывать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чего, </w:t>
      </w:r>
      <w:r>
        <w:rPr>
          <w:rStyle w:val="cat-FIOgrp-33rplc-2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исполнение своего преступного умысла, направленного на осуществление фиктивной постановки на миграционный учет иностранных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гражданин, непосредственно предоставил заполненные бланки уведомления о прибытии специалисту-эксперту отдела по вопросам миграции ОМВД России по </w:t>
      </w:r>
      <w:r>
        <w:rPr>
          <w:rStyle w:val="cat-Addressgrp-5rplc-2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36rplc-2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которых были осуществлены постановки на миграционный учет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иностранных граждан Узбекистана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Тошпулатова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Арабжона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Адхамжоновича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период времени с </w:t>
      </w:r>
      <w:r>
        <w:rPr>
          <w:rStyle w:val="cat-Dategrp-18rplc-2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19rplc-2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Мараджабова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Махбубжона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Обиджоновича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период времени с </w:t>
      </w:r>
      <w:r>
        <w:rPr>
          <w:rStyle w:val="cat-Dategrp-18rplc-2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0rplc-2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7rplc-2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Мавлонжона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Солиджоновича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период времени с </w:t>
      </w:r>
      <w:r>
        <w:rPr>
          <w:rStyle w:val="cat-Dategrp-18rplc-2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1rplc-2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Ашуралиева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Иззатжона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Азамжоновича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период времени с </w:t>
      </w:r>
      <w:r>
        <w:rPr>
          <w:rStyle w:val="cat-Dategrp-18rplc-2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1rplc-2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,., </w:t>
      </w:r>
      <w:r>
        <w:rPr>
          <w:rStyle w:val="cat-FIOgrp-38rplc-2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Толибжона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Халимжон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в период времени с </w:t>
      </w:r>
      <w:r>
        <w:rPr>
          <w:rStyle w:val="cat-Dategrp-18rplc-2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22rplc-2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домовладение, принадлежащем на праве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>
        <w:rPr>
          <w:rStyle w:val="cat-FIOgrp-28rplc-2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расположенном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 </w:t>
      </w:r>
      <w:r>
        <w:rPr>
          <w:rStyle w:val="cat-FIOgrp-33rplc-2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получил от вышеуказанных иностранных граждан денежные средства в сумме </w:t>
      </w:r>
      <w:r>
        <w:rPr>
          <w:rStyle w:val="cat-Sumgrp-50rplc-2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которыми распорядился по своему личному усмотрению.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33rplc-2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9rplc-2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нарушили требования ч. 3 ст. 7 ФЗ от </w:t>
      </w:r>
      <w:r>
        <w:rPr>
          <w:rStyle w:val="cat-Dategrp-11rplc-2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109–ФЗ «О миграционном учете иностранных граждан и лиц без гражданства в РФ», в соответствии с которыми временно прибывший в Российскую Федерацию иностранный гражданин подлежит учету по месту пребывания, чем лишил возможности отдел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вопросам миграции ОМВД России по </w:t>
      </w:r>
      <w:r>
        <w:rPr>
          <w:rStyle w:val="cat-Addressgrp-5rplc-2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органы, отслеживающие исполнение законодательных актов Российской Федерации, 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указанными иностранными гражданами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миграционного учета, и их передвижениями на </w:t>
      </w:r>
      <w:r>
        <w:rPr>
          <w:rStyle w:val="cat-Addressgrp-7rplc-2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заседании, адвокатом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заявлено ходатайство о прекращении в отношении его подзащитн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дела согласно примечанию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322.3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подсудимые содействовали раскрытию преступления и в их деянии не содержится состава иного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3rplc-2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поддержал указанное ходатайство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просил прекратить в отношении него уголовное дело, пояснив, что правовые последствия прекращения уголовного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числе, что данное основание не относится к числу реабилитирующих, ему известны, настаивал на прекращении уголовного дела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него, пояснив, что свою вину в инкриминируемом деянии он признает полностью, все обстоятельства в обвинительном акте </w:t>
      </w:r>
      <w:r>
        <w:rPr>
          <w:rFonts w:ascii="Times New Roman" w:eastAsia="Times New Roman" w:hAnsi="Times New Roman" w:cs="Times New Roman"/>
          <w:sz w:val="28"/>
          <w:szCs w:val="28"/>
        </w:rPr>
        <w:t>указаны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FIOgrp-29rplc-2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своего 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>, и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дело, пояснив, что правовые последствия прекращения уголовного дела, в том числе, что данное основание не относится к числу реабилитирующих,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известны, настаивал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прекращении уголовного дела 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пояснив, что свою вину в инкриминируемом деянии он признает полностью, все обстоятельства в обвинительном акте указаны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обвинитель, высказал позицию о возможности прекращения уголовного дела, поскольку согласно примечанию 2 к ст. 322.3,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мнения участников процесса,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примечанию 2 к статье 322.3 УК РФ, лицо, совершившее преступление, предусмотренное настоящей статьей, освобождается от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подсудимый </w:t>
      </w:r>
      <w:r>
        <w:rPr>
          <w:rStyle w:val="cat-FIOgrp-33rplc-2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в совершении преступления, предусмотренного ст. 322.3, ст. 322.3, УК РФ, т.е. в фиктивной постановке на учет иностранных гражданин по месту пребывания в жилом помещении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Подсудимая </w:t>
      </w:r>
      <w:r>
        <w:rPr>
          <w:rStyle w:val="cat-FIOgrp-29rplc-2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в подстрекательстве в фиктивной постановке на учет иностранного гражданина по месту пребывания в Российской Федерации, выразившееся в склонении другого лица к совершению преступления, путем уговора и подкупа</w:t>
      </w:r>
      <w:r>
        <w:rPr>
          <w:rFonts w:ascii="Times New Roman" w:eastAsia="Times New Roman" w:hAnsi="Times New Roman" w:cs="Times New Roman"/>
          <w:sz w:val="28"/>
          <w:szCs w:val="28"/>
        </w:rPr>
        <w:t>, т.е. в совершении преступлений, предусмотренных ч. 4 ст. 33, ст. 322.3, ч. 4 ст. 33, ст. 322.3 УК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33rplc-2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2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осознал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содеянное, активно сотрудничал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дознанием, которое проводилось в сокращенной форме по ходатайству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>, способствовал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раскрытию преступлений.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Вмененное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относятся к категории небольшой тяжести и не представля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 большой общественной опасности.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мировой судья считает необходимым отметить, что согласно примечанию 1 к статье 322.3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пребывания (проживания).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указано в 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 место быть.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прямо в нем предусмотренных.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Составов иных преступлений в действиях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3rplc-2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9rplc-2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вину в предъявленном обвинении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сь в содеянном, активно способствовал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раскрытию преступлений.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смыслу пункта 7 постановления Пленума Верховного Суда РФ от </w:t>
      </w:r>
      <w:r>
        <w:rPr>
          <w:rStyle w:val="cat-Dategrp-23rplc-2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выполнения общих условий, предусмотренных ч. 1 ст. 75 УК РФ, не требуется.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выше обстоятельствах мировой судья считает необходимым уголовное дело в отношении </w:t>
      </w:r>
      <w:r>
        <w:rPr>
          <w:rStyle w:val="cat-FIOgrp-28rplc-2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9rplc-2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на основании примечания 2 к статье 322.3 УК РФ, ввиду способствования раскрытию указанных преступлений.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по данному уголовному делу в отношении </w:t>
      </w:r>
      <w:r>
        <w:rPr>
          <w:rStyle w:val="cat-FIOgrp-28rplc-2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9rplc-2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 оставить без изменения до вступления постановления в законную силу.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уголовному делу хранить в материалах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rPr>
          <w:rStyle w:val="cat-FIOgrp-30rplc-2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примечания 2 к статье 322.3,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Сейтжелилова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1rplc-2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74rplc-2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69rplc-25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уголовной ответственности по ст. 322.3 УК РФ на основании примечания 2 к статье 322.3 Уголовного кодекса Российской Федерации ввиду способствования раскрытию указанного преступления.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Сейтжелилова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1rplc-2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74rplc-2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69rplc-25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от уголовной ответственности по ст. 322.3 УК РФ на основании примечания 2 к статье 322.3 Уголовного кодекса Российской Федерации ввиду способствования раскрытию указанного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Сейтжелилова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1rplc-2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74rplc-2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69rplc-26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отренного ст. 322.3, ст. 322.3 </w:t>
      </w:r>
      <w:r>
        <w:rPr>
          <w:rFonts w:ascii="Times New Roman" w:eastAsia="Times New Roman" w:hAnsi="Times New Roman" w:cs="Times New Roman"/>
          <w:sz w:val="28"/>
          <w:szCs w:val="28"/>
        </w:rPr>
        <w:t>УК РФ, прекратить.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FIOgrp-39rplc-2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73rplc-2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70rplc-26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4 ст. 33, </w:t>
      </w:r>
      <w:r>
        <w:rPr>
          <w:rFonts w:ascii="Times New Roman" w:eastAsia="Times New Roman" w:hAnsi="Times New Roman" w:cs="Times New Roman"/>
          <w:sz w:val="28"/>
          <w:szCs w:val="28"/>
        </w:rPr>
        <w:t>ст. 322.3 УК РФ на основании примечания 2 к статье 322.3 Уголовного кодекса Российской Федерации ввиду способствования раскрытию указанного преступления.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FIOgrp-39rplc-2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73rplc-2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70rplc-26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от уголовной ответственности по ч. 4 ст. 33, ст. 322.3 УК РФ на основании примечания 2 к статье 322.3 Уголовного кодекса Российской Федерации ввиду способствования раскрытию указанного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в отношении </w:t>
      </w:r>
      <w:r>
        <w:rPr>
          <w:rStyle w:val="cat-FIOgrp-32rplc-2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73rplc-2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70rplc-26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преступлений,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ч. 4 ст. 33,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322.3,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4 ст. 33, </w:t>
      </w:r>
      <w:r>
        <w:rPr>
          <w:rFonts w:ascii="Times New Roman" w:eastAsia="Times New Roman" w:hAnsi="Times New Roman" w:cs="Times New Roman"/>
          <w:sz w:val="28"/>
          <w:szCs w:val="28"/>
        </w:rPr>
        <w:t>ст. 322.3 УК РФ, прекратить.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Style w:val="cat-FIOgrp-28rplc-2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оставить без изменения до вступления постановления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Style w:val="cat-FIOgrp-29rplc-2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оставить без изменения до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доказательства: 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прибытии иностранного гражданина или лица без гражданства в место пребывания № 670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имя </w:t>
      </w:r>
      <w:r>
        <w:rPr>
          <w:rStyle w:val="cat-FIOgrp-40rplc-2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копия паспорта </w:t>
      </w:r>
      <w:r>
        <w:rPr>
          <w:rStyle w:val="cat-FIOgrp-40rplc-2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копия миграционной карты 0321 № 9743458, на имя </w:t>
      </w:r>
      <w:r>
        <w:rPr>
          <w:rStyle w:val="cat-FIOgrp-40rplc-2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копия паспорта </w:t>
      </w:r>
      <w:r>
        <w:rPr>
          <w:rStyle w:val="cat-FIOgrp-28rplc-2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ксерокопия свидетельства на право собственности от </w:t>
      </w:r>
      <w:r>
        <w:rPr>
          <w:rStyle w:val="cat-Dategrp-24rplc-2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прибытии иностранного гражданина или лица без гражданства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669 на </w:t>
      </w:r>
      <w:r>
        <w:rPr>
          <w:rStyle w:val="cat-FIOgrp-41rplc-2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копия паспорта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41rplc-2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копия миграционной карты 4621 № 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48080, на имя </w:t>
      </w:r>
      <w:r>
        <w:rPr>
          <w:rStyle w:val="cat-FIOgrp-42rplc-2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прибытии иностранного гражданина или лица без гражданства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666 на </w:t>
      </w:r>
      <w:r>
        <w:rPr>
          <w:rStyle w:val="cat-FIOgrp-43rplc-2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копия паспорта </w:t>
      </w:r>
      <w:r>
        <w:rPr>
          <w:rStyle w:val="cat-FIOgrp-43rplc-2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копия миграционной карты 0321 № 9744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262, на имя </w:t>
      </w:r>
      <w:r>
        <w:rPr>
          <w:rStyle w:val="cat-FIOgrp-43rplc-2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прибытии иностранного гражданина или лица без гражданства в место пребывания № 668 на </w:t>
      </w:r>
      <w:r>
        <w:rPr>
          <w:rStyle w:val="cat-FIOgrp-44rplc-2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паспорта </w:t>
      </w:r>
      <w:r>
        <w:rPr>
          <w:rStyle w:val="cat-FIOgrp-44rplc-2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., копия миграционной карты 0321 № 9744262, на имя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5rplc-2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 прибытии иностранного гражданина или лица без гражданства </w:t>
      </w:r>
      <w:r>
        <w:rPr>
          <w:rFonts w:ascii="Times New Roman" w:eastAsia="Times New Roman" w:hAnsi="Times New Roman" w:cs="Times New Roman"/>
          <w:sz w:val="28"/>
          <w:szCs w:val="28"/>
        </w:rPr>
        <w:t>в место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667 на </w:t>
      </w:r>
      <w:r>
        <w:rPr>
          <w:rStyle w:val="cat-FIOgrp-46rplc-28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копия паспорта </w:t>
      </w:r>
      <w:r>
        <w:rPr>
          <w:rStyle w:val="cat-FIOgrp-46rplc-2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копия миграционной карты 0321 № 9736993, на имя </w:t>
      </w:r>
      <w:r>
        <w:rPr>
          <w:rStyle w:val="cat-FIOgrp-46rplc-2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находящиеся в материалах уголовного дела, – хранить в материалах дела.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10 ст. 316,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131, 132 УПК РФ, процессуальные издержки, подлежащие выплате адвокату </w:t>
      </w:r>
      <w:r>
        <w:rPr>
          <w:rStyle w:val="cat-FIOgrp-30rplc-2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отнести за счет средств федерального бюджета. </w:t>
      </w:r>
    </w:p>
    <w:p>
      <w:pPr>
        <w:spacing w:before="0" w:after="0"/>
        <w:ind w:firstLine="54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</w:t>
      </w:r>
      <w:r>
        <w:rPr>
          <w:rStyle w:val="cat-Addressgrp-1rplc-29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29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его провозглашения путем подачи жалобы или представления.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Чернецкая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71rplc-0">
    <w:name w:val="cat-PhoneNumber grp-71 rplc-0"/>
    <w:basedOn w:val="DefaultParagraphFont"/>
  </w:style>
  <w:style w:type="character" w:customStyle="1" w:styleId="cat-PhoneNumbergrp-72rplc-1">
    <w:name w:val="cat-PhoneNumber grp-72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6rplc-6">
    <w:name w:val="cat-FIO grp-26 rplc-6"/>
    <w:basedOn w:val="DefaultParagraphFont"/>
  </w:style>
  <w:style w:type="character" w:customStyle="1" w:styleId="cat-FIOgrp-27rplc-7">
    <w:name w:val="cat-FIO grp-27 rplc-7"/>
    <w:basedOn w:val="DefaultParagraphFont"/>
  </w:style>
  <w:style w:type="character" w:customStyle="1" w:styleId="cat-FIOgrp-28rplc-8">
    <w:name w:val="cat-FIO grp-28 rplc-8"/>
    <w:basedOn w:val="DefaultParagraphFont"/>
  </w:style>
  <w:style w:type="character" w:customStyle="1" w:styleId="cat-FIOgrp-29rplc-9">
    <w:name w:val="cat-FIO grp-29 rplc-9"/>
    <w:basedOn w:val="DefaultParagraphFont"/>
  </w:style>
  <w:style w:type="character" w:customStyle="1" w:styleId="cat-FIOgrp-30rplc-10">
    <w:name w:val="cat-FIO grp-30 rplc-10"/>
    <w:basedOn w:val="DefaultParagraphFont"/>
  </w:style>
  <w:style w:type="character" w:customStyle="1" w:styleId="cat-FIOgrp-31rplc-11">
    <w:name w:val="cat-FIO grp-31 rplc-11"/>
    <w:basedOn w:val="DefaultParagraphFont"/>
  </w:style>
  <w:style w:type="character" w:customStyle="1" w:styleId="cat-ExternalSystemDefinedgrp-74rplc-12">
    <w:name w:val="cat-ExternalSystemDefined grp-74 rplc-12"/>
    <w:basedOn w:val="DefaultParagraphFont"/>
  </w:style>
  <w:style w:type="character" w:customStyle="1" w:styleId="cat-PassportDatagrp-52rplc-13">
    <w:name w:val="cat-PassportData grp-52 rplc-13"/>
    <w:basedOn w:val="DefaultParagraphFont"/>
  </w:style>
  <w:style w:type="character" w:customStyle="1" w:styleId="cat-PassportDatagrp-51rplc-14">
    <w:name w:val="cat-PassportData grp-51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FIOgrp-32rplc-16">
    <w:name w:val="cat-FIO grp-32 rplc-16"/>
    <w:basedOn w:val="DefaultParagraphFont"/>
  </w:style>
  <w:style w:type="character" w:customStyle="1" w:styleId="cat-ExternalSystemDefinedgrp-73rplc-17">
    <w:name w:val="cat-ExternalSystemDefined grp-73 rplc-17"/>
    <w:basedOn w:val="DefaultParagraphFont"/>
  </w:style>
  <w:style w:type="character" w:customStyle="1" w:styleId="cat-PassportDatagrp-53rplc-18">
    <w:name w:val="cat-PassportData grp-53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33rplc-20">
    <w:name w:val="cat-FIO grp-33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29rplc-22">
    <w:name w:val="cat-FIO grp-29 rplc-22"/>
    <w:basedOn w:val="DefaultParagraphFont"/>
  </w:style>
  <w:style w:type="character" w:customStyle="1" w:styleId="cat-ExternalSystemDefinedgrp-73rplc-23">
    <w:name w:val="cat-ExternalSystemDefined grp-73 rplc-23"/>
    <w:basedOn w:val="DefaultParagraphFont"/>
  </w:style>
  <w:style w:type="character" w:customStyle="1" w:styleId="cat-PassportDatagrp-54rplc-24">
    <w:name w:val="cat-PassportData grp-54 rplc-24"/>
    <w:basedOn w:val="DefaultParagraphFont"/>
  </w:style>
  <w:style w:type="character" w:customStyle="1" w:styleId="cat-PassportDatagrp-55rplc-25">
    <w:name w:val="cat-PassportData grp-55 rplc-25"/>
    <w:basedOn w:val="DefaultParagraphFont"/>
  </w:style>
  <w:style w:type="character" w:customStyle="1" w:styleId="cat-FIOgrp-34rplc-26">
    <w:name w:val="cat-FIO grp-34 rplc-26"/>
    <w:basedOn w:val="DefaultParagraphFont"/>
  </w:style>
  <w:style w:type="character" w:customStyle="1" w:styleId="cat-PassportDatagrp-56rplc-27">
    <w:name w:val="cat-PassportData grp-56 rplc-27"/>
    <w:basedOn w:val="DefaultParagraphFont"/>
  </w:style>
  <w:style w:type="character" w:customStyle="1" w:styleId="cat-FIOgrp-35rplc-28">
    <w:name w:val="cat-FIO grp-35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Sumgrp-48rplc-30">
    <w:name w:val="cat-Sum grp-48 rplc-30"/>
    <w:basedOn w:val="DefaultParagraphFont"/>
  </w:style>
  <w:style w:type="character" w:customStyle="1" w:styleId="cat-FIOgrp-28rplc-31">
    <w:name w:val="cat-FIO grp-28 rplc-31"/>
    <w:basedOn w:val="DefaultParagraphFont"/>
  </w:style>
  <w:style w:type="character" w:customStyle="1" w:styleId="cat-FIOgrp-33rplc-32">
    <w:name w:val="cat-FIO grp-33 rplc-32"/>
    <w:basedOn w:val="DefaultParagraphFont"/>
  </w:style>
  <w:style w:type="character" w:customStyle="1" w:styleId="cat-FIOgrp-29rplc-33">
    <w:name w:val="cat-FIO grp-29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PassportDatagrp-57rplc-36">
    <w:name w:val="cat-PassportData grp-57 rplc-36"/>
    <w:basedOn w:val="DefaultParagraphFont"/>
  </w:style>
  <w:style w:type="character" w:customStyle="1" w:styleId="cat-FIOgrp-34rplc-37">
    <w:name w:val="cat-FIO grp-34 rplc-37"/>
    <w:basedOn w:val="DefaultParagraphFont"/>
  </w:style>
  <w:style w:type="character" w:customStyle="1" w:styleId="cat-PassportDatagrp-58rplc-38">
    <w:name w:val="cat-PassportData grp-58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FIOgrp-33rplc-40">
    <w:name w:val="cat-FIO grp-33 rplc-40"/>
    <w:basedOn w:val="DefaultParagraphFont"/>
  </w:style>
  <w:style w:type="character" w:customStyle="1" w:styleId="cat-Dategrp-12rplc-41">
    <w:name w:val="cat-Date grp-12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FIOgrp-29rplc-44">
    <w:name w:val="cat-FIO grp-29 rplc-44"/>
    <w:basedOn w:val="DefaultParagraphFont"/>
  </w:style>
  <w:style w:type="character" w:customStyle="1" w:styleId="cat-PassportDatagrp-57rplc-45">
    <w:name w:val="cat-PassportData grp-57 rplc-45"/>
    <w:basedOn w:val="DefaultParagraphFont"/>
  </w:style>
  <w:style w:type="character" w:customStyle="1" w:styleId="cat-FIOgrp-34rplc-46">
    <w:name w:val="cat-FIO grp-34 rplc-46"/>
    <w:basedOn w:val="DefaultParagraphFont"/>
  </w:style>
  <w:style w:type="character" w:customStyle="1" w:styleId="cat-PassportDatagrp-58rplc-47">
    <w:name w:val="cat-PassportData grp-58 rplc-47"/>
    <w:basedOn w:val="DefaultParagraphFont"/>
  </w:style>
  <w:style w:type="character" w:customStyle="1" w:styleId="cat-Dategrp-10rplc-48">
    <w:name w:val="cat-Date grp-10 rplc-48"/>
    <w:basedOn w:val="DefaultParagraphFont"/>
  </w:style>
  <w:style w:type="character" w:customStyle="1" w:styleId="cat-FIOgrp-33rplc-49">
    <w:name w:val="cat-FIO grp-33 rplc-49"/>
    <w:basedOn w:val="DefaultParagraphFont"/>
  </w:style>
  <w:style w:type="character" w:customStyle="1" w:styleId="cat-Addressgrp-5rplc-50">
    <w:name w:val="cat-Address grp-5 rplc-50"/>
    <w:basedOn w:val="DefaultParagraphFont"/>
  </w:style>
  <w:style w:type="character" w:customStyle="1" w:styleId="cat-FIOgrp-36rplc-51">
    <w:name w:val="cat-FIO grp-36 rplc-51"/>
    <w:basedOn w:val="DefaultParagraphFont"/>
  </w:style>
  <w:style w:type="character" w:customStyle="1" w:styleId="cat-Dategrp-12rplc-52">
    <w:name w:val="cat-Date grp-12 rplc-52"/>
    <w:basedOn w:val="DefaultParagraphFont"/>
  </w:style>
  <w:style w:type="character" w:customStyle="1" w:styleId="cat-Dategrp-13rplc-53">
    <w:name w:val="cat-Date grp-13 rplc-53"/>
    <w:basedOn w:val="DefaultParagraphFont"/>
  </w:style>
  <w:style w:type="character" w:customStyle="1" w:styleId="cat-FIOgrp-34rplc-54">
    <w:name w:val="cat-FIO grp-34 rplc-54"/>
    <w:basedOn w:val="DefaultParagraphFont"/>
  </w:style>
  <w:style w:type="character" w:customStyle="1" w:styleId="cat-Dategrp-12rplc-55">
    <w:name w:val="cat-Date grp-12 rplc-55"/>
    <w:basedOn w:val="DefaultParagraphFont"/>
  </w:style>
  <w:style w:type="character" w:customStyle="1" w:styleId="cat-Dategrp-14rplc-56">
    <w:name w:val="cat-Date grp-14 rplc-56"/>
    <w:basedOn w:val="DefaultParagraphFont"/>
  </w:style>
  <w:style w:type="character" w:customStyle="1" w:styleId="cat-FIOgrp-28rplc-57">
    <w:name w:val="cat-FIO grp-28 rplc-57"/>
    <w:basedOn w:val="DefaultParagraphFont"/>
  </w:style>
  <w:style w:type="character" w:customStyle="1" w:styleId="cat-Addressgrp-4rplc-58">
    <w:name w:val="cat-Address grp-4 rplc-58"/>
    <w:basedOn w:val="DefaultParagraphFont"/>
  </w:style>
  <w:style w:type="character" w:customStyle="1" w:styleId="cat-FIOgrp-33rplc-59">
    <w:name w:val="cat-FIO grp-33 rplc-59"/>
    <w:basedOn w:val="DefaultParagraphFont"/>
  </w:style>
  <w:style w:type="character" w:customStyle="1" w:styleId="cat-Sumgrp-49rplc-60">
    <w:name w:val="cat-Sum grp-49 rplc-60"/>
    <w:basedOn w:val="DefaultParagraphFont"/>
  </w:style>
  <w:style w:type="character" w:customStyle="1" w:styleId="cat-FIOgrp-33rplc-61">
    <w:name w:val="cat-FIO grp-33 rplc-61"/>
    <w:basedOn w:val="DefaultParagraphFont"/>
  </w:style>
  <w:style w:type="character" w:customStyle="1" w:styleId="cat-FIOgrp-29rplc-62">
    <w:name w:val="cat-FIO grp-29 rplc-62"/>
    <w:basedOn w:val="DefaultParagraphFont"/>
  </w:style>
  <w:style w:type="character" w:customStyle="1" w:styleId="cat-Dategrp-11rplc-63">
    <w:name w:val="cat-Date grp-11 rplc-63"/>
    <w:basedOn w:val="DefaultParagraphFont"/>
  </w:style>
  <w:style w:type="character" w:customStyle="1" w:styleId="cat-Addressgrp-5rplc-64">
    <w:name w:val="cat-Address grp-5 rplc-64"/>
    <w:basedOn w:val="DefaultParagraphFont"/>
  </w:style>
  <w:style w:type="character" w:customStyle="1" w:styleId="cat-Addressgrp-7rplc-65">
    <w:name w:val="cat-Address grp-7 rplc-65"/>
    <w:basedOn w:val="DefaultParagraphFont"/>
  </w:style>
  <w:style w:type="character" w:customStyle="1" w:styleId="cat-Dategrp-15rplc-66">
    <w:name w:val="cat-Date grp-15 rplc-66"/>
    <w:basedOn w:val="DefaultParagraphFont"/>
  </w:style>
  <w:style w:type="character" w:customStyle="1" w:styleId="cat-FIOgrp-29rplc-67">
    <w:name w:val="cat-FIO grp-29 rplc-67"/>
    <w:basedOn w:val="DefaultParagraphFont"/>
  </w:style>
  <w:style w:type="character" w:customStyle="1" w:styleId="cat-PassportDatagrp-59rplc-68">
    <w:name w:val="cat-PassportData grp-59 rplc-68"/>
    <w:basedOn w:val="DefaultParagraphFont"/>
  </w:style>
  <w:style w:type="character" w:customStyle="1" w:styleId="cat-PassportDatagrp-60rplc-69">
    <w:name w:val="cat-PassportData grp-60 rplc-69"/>
    <w:basedOn w:val="DefaultParagraphFont"/>
  </w:style>
  <w:style w:type="character" w:customStyle="1" w:styleId="cat-FIOgrp-37rplc-70">
    <w:name w:val="cat-FIO grp-37 rplc-70"/>
    <w:basedOn w:val="DefaultParagraphFont"/>
  </w:style>
  <w:style w:type="character" w:customStyle="1" w:styleId="cat-PassportDatagrp-61rplc-71">
    <w:name w:val="cat-PassportData grp-61 rplc-71"/>
    <w:basedOn w:val="DefaultParagraphFont"/>
  </w:style>
  <w:style w:type="character" w:customStyle="1" w:styleId="cat-PassportDatagrp-62rplc-72">
    <w:name w:val="cat-PassportData grp-62 rplc-72"/>
    <w:basedOn w:val="DefaultParagraphFont"/>
  </w:style>
  <w:style w:type="character" w:customStyle="1" w:styleId="cat-FIOgrp-38rplc-73">
    <w:name w:val="cat-FIO grp-38 rplc-73"/>
    <w:basedOn w:val="DefaultParagraphFont"/>
  </w:style>
  <w:style w:type="character" w:customStyle="1" w:styleId="cat-PassportDatagrp-63rplc-74">
    <w:name w:val="cat-PassportData grp-63 rplc-74"/>
    <w:basedOn w:val="DefaultParagraphFont"/>
  </w:style>
  <w:style w:type="character" w:customStyle="1" w:styleId="cat-FIOgrp-28rplc-75">
    <w:name w:val="cat-FIO grp-28 rplc-75"/>
    <w:basedOn w:val="DefaultParagraphFont"/>
  </w:style>
  <w:style w:type="character" w:customStyle="1" w:styleId="cat-Addressgrp-2rplc-76">
    <w:name w:val="cat-Address grp-2 rplc-76"/>
    <w:basedOn w:val="DefaultParagraphFont"/>
  </w:style>
  <w:style w:type="character" w:customStyle="1" w:styleId="cat-Sumgrp-48rplc-77">
    <w:name w:val="cat-Sum grp-48 rplc-77"/>
    <w:basedOn w:val="DefaultParagraphFont"/>
  </w:style>
  <w:style w:type="character" w:customStyle="1" w:styleId="cat-FIOgrp-28rplc-78">
    <w:name w:val="cat-FIO grp-28 rplc-78"/>
    <w:basedOn w:val="DefaultParagraphFont"/>
  </w:style>
  <w:style w:type="character" w:customStyle="1" w:styleId="cat-FIOgrp-33rplc-79">
    <w:name w:val="cat-FIO grp-33 rplc-79"/>
    <w:basedOn w:val="DefaultParagraphFont"/>
  </w:style>
  <w:style w:type="character" w:customStyle="1" w:styleId="cat-FIOgrp-29rplc-80">
    <w:name w:val="cat-FIO grp-29 rplc-80"/>
    <w:basedOn w:val="DefaultParagraphFont"/>
  </w:style>
  <w:style w:type="character" w:customStyle="1" w:styleId="cat-Dategrp-10rplc-81">
    <w:name w:val="cat-Date grp-10 rplc-81"/>
    <w:basedOn w:val="DefaultParagraphFont"/>
  </w:style>
  <w:style w:type="character" w:customStyle="1" w:styleId="cat-Dategrp-11rplc-82">
    <w:name w:val="cat-Date grp-11 rplc-82"/>
    <w:basedOn w:val="DefaultParagraphFont"/>
  </w:style>
  <w:style w:type="character" w:customStyle="1" w:styleId="cat-PassportDatagrp-64rplc-83">
    <w:name w:val="cat-PassportData grp-64 rplc-83"/>
    <w:basedOn w:val="DefaultParagraphFont"/>
  </w:style>
  <w:style w:type="character" w:customStyle="1" w:styleId="cat-PassportDatagrp-65rplc-84">
    <w:name w:val="cat-PassportData grp-65 rplc-84"/>
    <w:basedOn w:val="DefaultParagraphFont"/>
  </w:style>
  <w:style w:type="character" w:customStyle="1" w:styleId="cat-FIOgrp-37rplc-85">
    <w:name w:val="cat-FIO grp-37 rplc-85"/>
    <w:basedOn w:val="DefaultParagraphFont"/>
  </w:style>
  <w:style w:type="character" w:customStyle="1" w:styleId="cat-Dategrp-16rplc-86">
    <w:name w:val="cat-Date grp-16 rplc-86"/>
    <w:basedOn w:val="DefaultParagraphFont"/>
  </w:style>
  <w:style w:type="character" w:customStyle="1" w:styleId="cat-PassportDatagrp-66rplc-87">
    <w:name w:val="cat-PassportData grp-66 rplc-87"/>
    <w:basedOn w:val="DefaultParagraphFont"/>
  </w:style>
  <w:style w:type="character" w:customStyle="1" w:styleId="cat-FIOgrp-38rplc-88">
    <w:name w:val="cat-FIO grp-38 rplc-88"/>
    <w:basedOn w:val="DefaultParagraphFont"/>
  </w:style>
  <w:style w:type="character" w:customStyle="1" w:styleId="cat-PassportDatagrp-67rplc-89">
    <w:name w:val="cat-PassportData grp-67 rplc-89"/>
    <w:basedOn w:val="DefaultParagraphFont"/>
  </w:style>
  <w:style w:type="character" w:customStyle="1" w:styleId="cat-Addressgrp-4rplc-90">
    <w:name w:val="cat-Address grp-4 rplc-90"/>
    <w:basedOn w:val="DefaultParagraphFont"/>
  </w:style>
  <w:style w:type="character" w:customStyle="1" w:styleId="cat-FIOgrp-33rplc-91">
    <w:name w:val="cat-FIO grp-33 rplc-91"/>
    <w:basedOn w:val="DefaultParagraphFont"/>
  </w:style>
  <w:style w:type="character" w:customStyle="1" w:styleId="cat-Dategrp-17rplc-92">
    <w:name w:val="cat-Date grp-17 rplc-92"/>
    <w:basedOn w:val="DefaultParagraphFont"/>
  </w:style>
  <w:style w:type="character" w:customStyle="1" w:styleId="cat-Addressgrp-5rplc-93">
    <w:name w:val="cat-Address grp-5 rplc-93"/>
    <w:basedOn w:val="DefaultParagraphFont"/>
  </w:style>
  <w:style w:type="character" w:customStyle="1" w:styleId="cat-Addressgrp-6rplc-94">
    <w:name w:val="cat-Address grp-6 rplc-94"/>
    <w:basedOn w:val="DefaultParagraphFont"/>
  </w:style>
  <w:style w:type="character" w:customStyle="1" w:styleId="cat-FIOgrp-29rplc-95">
    <w:name w:val="cat-FIO grp-29 rplc-95"/>
    <w:basedOn w:val="DefaultParagraphFont"/>
  </w:style>
  <w:style w:type="character" w:customStyle="1" w:styleId="cat-PassportDatagrp-64rplc-96">
    <w:name w:val="cat-PassportData grp-64 rplc-96"/>
    <w:basedOn w:val="DefaultParagraphFont"/>
  </w:style>
  <w:style w:type="character" w:customStyle="1" w:styleId="cat-PassportDatagrp-65rplc-97">
    <w:name w:val="cat-PassportData grp-65 rplc-97"/>
    <w:basedOn w:val="DefaultParagraphFont"/>
  </w:style>
  <w:style w:type="character" w:customStyle="1" w:styleId="cat-FIOgrp-37rplc-98">
    <w:name w:val="cat-FIO grp-37 rplc-98"/>
    <w:basedOn w:val="DefaultParagraphFont"/>
  </w:style>
  <w:style w:type="character" w:customStyle="1" w:styleId="cat-Dategrp-16rplc-99">
    <w:name w:val="cat-Date grp-16 rplc-99"/>
    <w:basedOn w:val="DefaultParagraphFont"/>
  </w:style>
  <w:style w:type="character" w:customStyle="1" w:styleId="cat-PassportDatagrp-66rplc-100">
    <w:name w:val="cat-PassportData grp-66 rplc-100"/>
    <w:basedOn w:val="DefaultParagraphFont"/>
  </w:style>
  <w:style w:type="character" w:customStyle="1" w:styleId="cat-FIOgrp-38rplc-101">
    <w:name w:val="cat-FIO grp-38 rplc-101"/>
    <w:basedOn w:val="DefaultParagraphFont"/>
  </w:style>
  <w:style w:type="character" w:customStyle="1" w:styleId="cat-PassportDatagrp-67rplc-102">
    <w:name w:val="cat-PassportData grp-67 rplc-102"/>
    <w:basedOn w:val="DefaultParagraphFont"/>
  </w:style>
  <w:style w:type="character" w:customStyle="1" w:styleId="cat-Dategrp-10rplc-103">
    <w:name w:val="cat-Date grp-10 rplc-103"/>
    <w:basedOn w:val="DefaultParagraphFont"/>
  </w:style>
  <w:style w:type="character" w:customStyle="1" w:styleId="cat-FIOgrp-33rplc-104">
    <w:name w:val="cat-FIO grp-33 rplc-104"/>
    <w:basedOn w:val="DefaultParagraphFont"/>
  </w:style>
  <w:style w:type="character" w:customStyle="1" w:styleId="cat-Addressgrp-5rplc-105">
    <w:name w:val="cat-Address grp-5 rplc-105"/>
    <w:basedOn w:val="DefaultParagraphFont"/>
  </w:style>
  <w:style w:type="character" w:customStyle="1" w:styleId="cat-FIOgrp-36rplc-106">
    <w:name w:val="cat-FIO grp-36 rplc-106"/>
    <w:basedOn w:val="DefaultParagraphFont"/>
  </w:style>
  <w:style w:type="character" w:customStyle="1" w:styleId="cat-Dategrp-18rplc-107">
    <w:name w:val="cat-Date grp-18 rplc-107"/>
    <w:basedOn w:val="DefaultParagraphFont"/>
  </w:style>
  <w:style w:type="character" w:customStyle="1" w:styleId="cat-Dategrp-19rplc-108">
    <w:name w:val="cat-Date grp-19 rplc-108"/>
    <w:basedOn w:val="DefaultParagraphFont"/>
  </w:style>
  <w:style w:type="character" w:customStyle="1" w:styleId="cat-Dategrp-18rplc-109">
    <w:name w:val="cat-Date grp-18 rplc-109"/>
    <w:basedOn w:val="DefaultParagraphFont"/>
  </w:style>
  <w:style w:type="character" w:customStyle="1" w:styleId="cat-Dategrp-20rplc-110">
    <w:name w:val="cat-Date grp-20 rplc-110"/>
    <w:basedOn w:val="DefaultParagraphFont"/>
  </w:style>
  <w:style w:type="character" w:customStyle="1" w:styleId="cat-FIOgrp-37rplc-111">
    <w:name w:val="cat-FIO grp-37 rplc-111"/>
    <w:basedOn w:val="DefaultParagraphFont"/>
  </w:style>
  <w:style w:type="character" w:customStyle="1" w:styleId="cat-Dategrp-18rplc-112">
    <w:name w:val="cat-Date grp-18 rplc-112"/>
    <w:basedOn w:val="DefaultParagraphFont"/>
  </w:style>
  <w:style w:type="character" w:customStyle="1" w:styleId="cat-Dategrp-21rplc-113">
    <w:name w:val="cat-Date grp-21 rplc-113"/>
    <w:basedOn w:val="DefaultParagraphFont"/>
  </w:style>
  <w:style w:type="character" w:customStyle="1" w:styleId="cat-Dategrp-18rplc-114">
    <w:name w:val="cat-Date grp-18 rplc-114"/>
    <w:basedOn w:val="DefaultParagraphFont"/>
  </w:style>
  <w:style w:type="character" w:customStyle="1" w:styleId="cat-Dategrp-21rplc-115">
    <w:name w:val="cat-Date grp-21 rplc-115"/>
    <w:basedOn w:val="DefaultParagraphFont"/>
  </w:style>
  <w:style w:type="character" w:customStyle="1" w:styleId="cat-FIOgrp-38rplc-116">
    <w:name w:val="cat-FIO grp-38 rplc-116"/>
    <w:basedOn w:val="DefaultParagraphFont"/>
  </w:style>
  <w:style w:type="character" w:customStyle="1" w:styleId="cat-Dategrp-18rplc-117">
    <w:name w:val="cat-Date grp-18 rplc-117"/>
    <w:basedOn w:val="DefaultParagraphFont"/>
  </w:style>
  <w:style w:type="character" w:customStyle="1" w:styleId="cat-Dategrp-22rplc-118">
    <w:name w:val="cat-Date grp-22 rplc-118"/>
    <w:basedOn w:val="DefaultParagraphFont"/>
  </w:style>
  <w:style w:type="character" w:customStyle="1" w:styleId="cat-FIOgrp-28rplc-119">
    <w:name w:val="cat-FIO grp-28 rplc-119"/>
    <w:basedOn w:val="DefaultParagraphFont"/>
  </w:style>
  <w:style w:type="character" w:customStyle="1" w:styleId="cat-Addressgrp-4rplc-120">
    <w:name w:val="cat-Address grp-4 rplc-120"/>
    <w:basedOn w:val="DefaultParagraphFont"/>
  </w:style>
  <w:style w:type="character" w:customStyle="1" w:styleId="cat-FIOgrp-33rplc-121">
    <w:name w:val="cat-FIO grp-33 rplc-121"/>
    <w:basedOn w:val="DefaultParagraphFont"/>
  </w:style>
  <w:style w:type="character" w:customStyle="1" w:styleId="cat-Sumgrp-50rplc-122">
    <w:name w:val="cat-Sum grp-50 rplc-122"/>
    <w:basedOn w:val="DefaultParagraphFont"/>
  </w:style>
  <w:style w:type="character" w:customStyle="1" w:styleId="cat-FIOgrp-33rplc-123">
    <w:name w:val="cat-FIO grp-33 rplc-123"/>
    <w:basedOn w:val="DefaultParagraphFont"/>
  </w:style>
  <w:style w:type="character" w:customStyle="1" w:styleId="cat-FIOgrp-29rplc-124">
    <w:name w:val="cat-FIO grp-29 rplc-124"/>
    <w:basedOn w:val="DefaultParagraphFont"/>
  </w:style>
  <w:style w:type="character" w:customStyle="1" w:styleId="cat-Dategrp-11rplc-125">
    <w:name w:val="cat-Date grp-11 rplc-125"/>
    <w:basedOn w:val="DefaultParagraphFont"/>
  </w:style>
  <w:style w:type="character" w:customStyle="1" w:styleId="cat-Addressgrp-5rplc-126">
    <w:name w:val="cat-Address grp-5 rplc-126"/>
    <w:basedOn w:val="DefaultParagraphFont"/>
  </w:style>
  <w:style w:type="character" w:customStyle="1" w:styleId="cat-Addressgrp-7rplc-127">
    <w:name w:val="cat-Address grp-7 rplc-127"/>
    <w:basedOn w:val="DefaultParagraphFont"/>
  </w:style>
  <w:style w:type="character" w:customStyle="1" w:styleId="cat-FIOgrp-29rplc-128">
    <w:name w:val="cat-FIO grp-29 rplc-128"/>
    <w:basedOn w:val="DefaultParagraphFont"/>
  </w:style>
  <w:style w:type="character" w:customStyle="1" w:styleId="cat-Dategrp-9rplc-129">
    <w:name w:val="cat-Date grp-9 rplc-129"/>
    <w:basedOn w:val="DefaultParagraphFont"/>
  </w:style>
  <w:style w:type="character" w:customStyle="1" w:styleId="cat-FIOgrp-29rplc-130">
    <w:name w:val="cat-FIO grp-29 rplc-130"/>
    <w:basedOn w:val="DefaultParagraphFont"/>
  </w:style>
  <w:style w:type="character" w:customStyle="1" w:styleId="cat-PassportDatagrp-57rplc-131">
    <w:name w:val="cat-PassportData grp-57 rplc-131"/>
    <w:basedOn w:val="DefaultParagraphFont"/>
  </w:style>
  <w:style w:type="character" w:customStyle="1" w:styleId="cat-FIOgrp-34rplc-132">
    <w:name w:val="cat-FIO grp-34 rplc-132"/>
    <w:basedOn w:val="DefaultParagraphFont"/>
  </w:style>
  <w:style w:type="character" w:customStyle="1" w:styleId="cat-PassportDatagrp-58rplc-133">
    <w:name w:val="cat-PassportData grp-58 rplc-133"/>
    <w:basedOn w:val="DefaultParagraphFont"/>
  </w:style>
  <w:style w:type="character" w:customStyle="1" w:styleId="cat-FIOgrp-35rplc-134">
    <w:name w:val="cat-FIO grp-35 rplc-134"/>
    <w:basedOn w:val="DefaultParagraphFont"/>
  </w:style>
  <w:style w:type="character" w:customStyle="1" w:styleId="cat-ExternalSystemDefinedgrp-74rplc-135">
    <w:name w:val="cat-ExternalSystemDefined grp-74 rplc-135"/>
    <w:basedOn w:val="DefaultParagraphFont"/>
  </w:style>
  <w:style w:type="character" w:customStyle="1" w:styleId="cat-PassportDatagrp-68rplc-136">
    <w:name w:val="cat-PassportData grp-68 rplc-136"/>
    <w:basedOn w:val="DefaultParagraphFont"/>
  </w:style>
  <w:style w:type="character" w:customStyle="1" w:styleId="cat-Addressgrp-2rplc-137">
    <w:name w:val="cat-Address grp-2 rplc-137"/>
    <w:basedOn w:val="DefaultParagraphFont"/>
  </w:style>
  <w:style w:type="character" w:customStyle="1" w:styleId="cat-Sumgrp-48rplc-138">
    <w:name w:val="cat-Sum grp-48 rplc-138"/>
    <w:basedOn w:val="DefaultParagraphFont"/>
  </w:style>
  <w:style w:type="character" w:customStyle="1" w:styleId="cat-FIOgrp-28rplc-139">
    <w:name w:val="cat-FIO grp-28 rplc-139"/>
    <w:basedOn w:val="DefaultParagraphFont"/>
  </w:style>
  <w:style w:type="character" w:customStyle="1" w:styleId="cat-FIOgrp-33rplc-140">
    <w:name w:val="cat-FIO grp-33 rplc-140"/>
    <w:basedOn w:val="DefaultParagraphFont"/>
  </w:style>
  <w:style w:type="character" w:customStyle="1" w:styleId="cat-FIOgrp-29rplc-141">
    <w:name w:val="cat-FIO grp-29 rplc-141"/>
    <w:basedOn w:val="DefaultParagraphFont"/>
  </w:style>
  <w:style w:type="character" w:customStyle="1" w:styleId="cat-Dategrp-10rplc-142">
    <w:name w:val="cat-Date grp-10 rplc-142"/>
    <w:basedOn w:val="DefaultParagraphFont"/>
  </w:style>
  <w:style w:type="character" w:customStyle="1" w:styleId="cat-Dategrp-11rplc-143">
    <w:name w:val="cat-Date grp-11 rplc-143"/>
    <w:basedOn w:val="DefaultParagraphFont"/>
  </w:style>
  <w:style w:type="character" w:customStyle="1" w:styleId="cat-PassportDatagrp-57rplc-144">
    <w:name w:val="cat-PassportData grp-57 rplc-144"/>
    <w:basedOn w:val="DefaultParagraphFont"/>
  </w:style>
  <w:style w:type="character" w:customStyle="1" w:styleId="cat-FIOgrp-34rplc-145">
    <w:name w:val="cat-FIO grp-34 rplc-145"/>
    <w:basedOn w:val="DefaultParagraphFont"/>
  </w:style>
  <w:style w:type="character" w:customStyle="1" w:styleId="cat-PassportDatagrp-58rplc-146">
    <w:name w:val="cat-PassportData grp-58 rplc-146"/>
    <w:basedOn w:val="DefaultParagraphFont"/>
  </w:style>
  <w:style w:type="character" w:customStyle="1" w:styleId="cat-Addressgrp-4rplc-147">
    <w:name w:val="cat-Address grp-4 rplc-147"/>
    <w:basedOn w:val="DefaultParagraphFont"/>
  </w:style>
  <w:style w:type="character" w:customStyle="1" w:styleId="cat-FIOgrp-33rplc-148">
    <w:name w:val="cat-FIO grp-33 rplc-148"/>
    <w:basedOn w:val="DefaultParagraphFont"/>
  </w:style>
  <w:style w:type="character" w:customStyle="1" w:styleId="cat-Dategrp-12rplc-149">
    <w:name w:val="cat-Date grp-12 rplc-149"/>
    <w:basedOn w:val="DefaultParagraphFont"/>
  </w:style>
  <w:style w:type="character" w:customStyle="1" w:styleId="cat-Addressgrp-5rplc-150">
    <w:name w:val="cat-Address grp-5 rplc-150"/>
    <w:basedOn w:val="DefaultParagraphFont"/>
  </w:style>
  <w:style w:type="character" w:customStyle="1" w:styleId="cat-Addressgrp-6rplc-151">
    <w:name w:val="cat-Address grp-6 rplc-151"/>
    <w:basedOn w:val="DefaultParagraphFont"/>
  </w:style>
  <w:style w:type="character" w:customStyle="1" w:styleId="cat-FIOgrp-29rplc-152">
    <w:name w:val="cat-FIO grp-29 rplc-152"/>
    <w:basedOn w:val="DefaultParagraphFont"/>
  </w:style>
  <w:style w:type="character" w:customStyle="1" w:styleId="cat-PassportDatagrp-57rplc-153">
    <w:name w:val="cat-PassportData grp-57 rplc-153"/>
    <w:basedOn w:val="DefaultParagraphFont"/>
  </w:style>
  <w:style w:type="character" w:customStyle="1" w:styleId="cat-FIOgrp-34rplc-154">
    <w:name w:val="cat-FIO grp-34 rplc-154"/>
    <w:basedOn w:val="DefaultParagraphFont"/>
  </w:style>
  <w:style w:type="character" w:customStyle="1" w:styleId="cat-PassportDatagrp-58rplc-155">
    <w:name w:val="cat-PassportData grp-58 rplc-155"/>
    <w:basedOn w:val="DefaultParagraphFont"/>
  </w:style>
  <w:style w:type="character" w:customStyle="1" w:styleId="cat-Dategrp-10rplc-156">
    <w:name w:val="cat-Date grp-10 rplc-156"/>
    <w:basedOn w:val="DefaultParagraphFont"/>
  </w:style>
  <w:style w:type="character" w:customStyle="1" w:styleId="cat-FIOgrp-33rplc-157">
    <w:name w:val="cat-FIO grp-33 rplc-157"/>
    <w:basedOn w:val="DefaultParagraphFont"/>
  </w:style>
  <w:style w:type="character" w:customStyle="1" w:styleId="cat-Addressgrp-5rplc-158">
    <w:name w:val="cat-Address grp-5 rplc-158"/>
    <w:basedOn w:val="DefaultParagraphFont"/>
  </w:style>
  <w:style w:type="character" w:customStyle="1" w:styleId="cat-FIOgrp-36rplc-159">
    <w:name w:val="cat-FIO grp-36 rplc-159"/>
    <w:basedOn w:val="DefaultParagraphFont"/>
  </w:style>
  <w:style w:type="character" w:customStyle="1" w:styleId="cat-Dategrp-12rplc-160">
    <w:name w:val="cat-Date grp-12 rplc-160"/>
    <w:basedOn w:val="DefaultParagraphFont"/>
  </w:style>
  <w:style w:type="character" w:customStyle="1" w:styleId="cat-Dategrp-13rplc-161">
    <w:name w:val="cat-Date grp-13 rplc-161"/>
    <w:basedOn w:val="DefaultParagraphFont"/>
  </w:style>
  <w:style w:type="character" w:customStyle="1" w:styleId="cat-FIOgrp-34rplc-162">
    <w:name w:val="cat-FIO grp-34 rplc-162"/>
    <w:basedOn w:val="DefaultParagraphFont"/>
  </w:style>
  <w:style w:type="character" w:customStyle="1" w:styleId="cat-Dategrp-12rplc-163">
    <w:name w:val="cat-Date grp-12 rplc-163"/>
    <w:basedOn w:val="DefaultParagraphFont"/>
  </w:style>
  <w:style w:type="character" w:customStyle="1" w:styleId="cat-Dategrp-14rplc-164">
    <w:name w:val="cat-Date grp-14 rplc-164"/>
    <w:basedOn w:val="DefaultParagraphFont"/>
  </w:style>
  <w:style w:type="character" w:customStyle="1" w:styleId="cat-FIOgrp-28rplc-165">
    <w:name w:val="cat-FIO grp-28 rplc-165"/>
    <w:basedOn w:val="DefaultParagraphFont"/>
  </w:style>
  <w:style w:type="character" w:customStyle="1" w:styleId="cat-Addressgrp-4rplc-166">
    <w:name w:val="cat-Address grp-4 rplc-166"/>
    <w:basedOn w:val="DefaultParagraphFont"/>
  </w:style>
  <w:style w:type="character" w:customStyle="1" w:styleId="cat-FIOgrp-33rplc-167">
    <w:name w:val="cat-FIO grp-33 rplc-167"/>
    <w:basedOn w:val="DefaultParagraphFont"/>
  </w:style>
  <w:style w:type="character" w:customStyle="1" w:styleId="cat-Sumgrp-49rplc-168">
    <w:name w:val="cat-Sum grp-49 rplc-168"/>
    <w:basedOn w:val="DefaultParagraphFont"/>
  </w:style>
  <w:style w:type="character" w:customStyle="1" w:styleId="cat-FIOgrp-33rplc-169">
    <w:name w:val="cat-FIO grp-33 rplc-169"/>
    <w:basedOn w:val="DefaultParagraphFont"/>
  </w:style>
  <w:style w:type="character" w:customStyle="1" w:styleId="cat-FIOgrp-29rplc-170">
    <w:name w:val="cat-FIO grp-29 rplc-170"/>
    <w:basedOn w:val="DefaultParagraphFont"/>
  </w:style>
  <w:style w:type="character" w:customStyle="1" w:styleId="cat-Dategrp-11rplc-171">
    <w:name w:val="cat-Date grp-11 rplc-171"/>
    <w:basedOn w:val="DefaultParagraphFont"/>
  </w:style>
  <w:style w:type="character" w:customStyle="1" w:styleId="cat-Addressgrp-5rplc-172">
    <w:name w:val="cat-Address grp-5 rplc-172"/>
    <w:basedOn w:val="DefaultParagraphFont"/>
  </w:style>
  <w:style w:type="character" w:customStyle="1" w:styleId="cat-Addressgrp-7rplc-173">
    <w:name w:val="cat-Address grp-7 rplc-173"/>
    <w:basedOn w:val="DefaultParagraphFont"/>
  </w:style>
  <w:style w:type="character" w:customStyle="1" w:styleId="cat-Dategrp-15rplc-174">
    <w:name w:val="cat-Date grp-15 rplc-174"/>
    <w:basedOn w:val="DefaultParagraphFont"/>
  </w:style>
  <w:style w:type="character" w:customStyle="1" w:styleId="cat-FIOgrp-29rplc-175">
    <w:name w:val="cat-FIO grp-29 rplc-175"/>
    <w:basedOn w:val="DefaultParagraphFont"/>
  </w:style>
  <w:style w:type="character" w:customStyle="1" w:styleId="cat-PassportDatagrp-64rplc-176">
    <w:name w:val="cat-PassportData grp-64 rplc-176"/>
    <w:basedOn w:val="DefaultParagraphFont"/>
  </w:style>
  <w:style w:type="character" w:customStyle="1" w:styleId="cat-PassportDatagrp-65rplc-177">
    <w:name w:val="cat-PassportData grp-65 rplc-177"/>
    <w:basedOn w:val="DefaultParagraphFont"/>
  </w:style>
  <w:style w:type="character" w:customStyle="1" w:styleId="cat-FIOgrp-37rplc-178">
    <w:name w:val="cat-FIO grp-37 rplc-178"/>
    <w:basedOn w:val="DefaultParagraphFont"/>
  </w:style>
  <w:style w:type="character" w:customStyle="1" w:styleId="cat-Dategrp-16rplc-179">
    <w:name w:val="cat-Date grp-16 rplc-179"/>
    <w:basedOn w:val="DefaultParagraphFont"/>
  </w:style>
  <w:style w:type="character" w:customStyle="1" w:styleId="cat-PassportDatagrp-66rplc-180">
    <w:name w:val="cat-PassportData grp-66 rplc-180"/>
    <w:basedOn w:val="DefaultParagraphFont"/>
  </w:style>
  <w:style w:type="character" w:customStyle="1" w:styleId="cat-FIOgrp-38rplc-181">
    <w:name w:val="cat-FIO grp-38 rplc-181"/>
    <w:basedOn w:val="DefaultParagraphFont"/>
  </w:style>
  <w:style w:type="character" w:customStyle="1" w:styleId="cat-PassportDatagrp-67rplc-182">
    <w:name w:val="cat-PassportData grp-67 rplc-182"/>
    <w:basedOn w:val="DefaultParagraphFont"/>
  </w:style>
  <w:style w:type="character" w:customStyle="1" w:styleId="cat-FIOgrp-35rplc-183">
    <w:name w:val="cat-FIO grp-35 rplc-183"/>
    <w:basedOn w:val="DefaultParagraphFont"/>
  </w:style>
  <w:style w:type="character" w:customStyle="1" w:styleId="cat-ExternalSystemDefinedgrp-74rplc-184">
    <w:name w:val="cat-ExternalSystemDefined grp-74 rplc-184"/>
    <w:basedOn w:val="DefaultParagraphFont"/>
  </w:style>
  <w:style w:type="character" w:customStyle="1" w:styleId="cat-PassportDatagrp-68rplc-185">
    <w:name w:val="cat-PassportData grp-68 rplc-185"/>
    <w:basedOn w:val="DefaultParagraphFont"/>
  </w:style>
  <w:style w:type="character" w:customStyle="1" w:styleId="cat-Addressgrp-2rplc-186">
    <w:name w:val="cat-Address grp-2 rplc-186"/>
    <w:basedOn w:val="DefaultParagraphFont"/>
  </w:style>
  <w:style w:type="character" w:customStyle="1" w:styleId="cat-Sumgrp-48rplc-187">
    <w:name w:val="cat-Sum grp-48 rplc-187"/>
    <w:basedOn w:val="DefaultParagraphFont"/>
  </w:style>
  <w:style w:type="character" w:customStyle="1" w:styleId="cat-FIOgrp-28rplc-188">
    <w:name w:val="cat-FIO grp-28 rplc-188"/>
    <w:basedOn w:val="DefaultParagraphFont"/>
  </w:style>
  <w:style w:type="character" w:customStyle="1" w:styleId="cat-FIOgrp-33rplc-189">
    <w:name w:val="cat-FIO grp-33 rplc-189"/>
    <w:basedOn w:val="DefaultParagraphFont"/>
  </w:style>
  <w:style w:type="character" w:customStyle="1" w:styleId="cat-FIOgrp-29rplc-190">
    <w:name w:val="cat-FIO grp-29 rplc-190"/>
    <w:basedOn w:val="DefaultParagraphFont"/>
  </w:style>
  <w:style w:type="character" w:customStyle="1" w:styleId="cat-Dategrp-10rplc-191">
    <w:name w:val="cat-Date grp-10 rplc-191"/>
    <w:basedOn w:val="DefaultParagraphFont"/>
  </w:style>
  <w:style w:type="character" w:customStyle="1" w:styleId="cat-Dategrp-11rplc-192">
    <w:name w:val="cat-Date grp-11 rplc-192"/>
    <w:basedOn w:val="DefaultParagraphFont"/>
  </w:style>
  <w:style w:type="character" w:customStyle="1" w:styleId="cat-PassportDatagrp-64rplc-193">
    <w:name w:val="cat-PassportData grp-64 rplc-193"/>
    <w:basedOn w:val="DefaultParagraphFont"/>
  </w:style>
  <w:style w:type="character" w:customStyle="1" w:styleId="cat-PassportDatagrp-65rplc-194">
    <w:name w:val="cat-PassportData grp-65 rplc-194"/>
    <w:basedOn w:val="DefaultParagraphFont"/>
  </w:style>
  <w:style w:type="character" w:customStyle="1" w:styleId="cat-FIOgrp-37rplc-195">
    <w:name w:val="cat-FIO grp-37 rplc-195"/>
    <w:basedOn w:val="DefaultParagraphFont"/>
  </w:style>
  <w:style w:type="character" w:customStyle="1" w:styleId="cat-Dategrp-16rplc-196">
    <w:name w:val="cat-Date grp-16 rplc-196"/>
    <w:basedOn w:val="DefaultParagraphFont"/>
  </w:style>
  <w:style w:type="character" w:customStyle="1" w:styleId="cat-PassportDatagrp-66rplc-197">
    <w:name w:val="cat-PassportData grp-66 rplc-197"/>
    <w:basedOn w:val="DefaultParagraphFont"/>
  </w:style>
  <w:style w:type="character" w:customStyle="1" w:styleId="cat-FIOgrp-38rplc-198">
    <w:name w:val="cat-FIO grp-38 rplc-198"/>
    <w:basedOn w:val="DefaultParagraphFont"/>
  </w:style>
  <w:style w:type="character" w:customStyle="1" w:styleId="cat-PassportDatagrp-67rplc-199">
    <w:name w:val="cat-PassportData grp-67 rplc-199"/>
    <w:basedOn w:val="DefaultParagraphFont"/>
  </w:style>
  <w:style w:type="character" w:customStyle="1" w:styleId="cat-Addressgrp-4rplc-200">
    <w:name w:val="cat-Address grp-4 rplc-200"/>
    <w:basedOn w:val="DefaultParagraphFont"/>
  </w:style>
  <w:style w:type="character" w:customStyle="1" w:styleId="cat-FIOgrp-33rplc-201">
    <w:name w:val="cat-FIO grp-33 rplc-201"/>
    <w:basedOn w:val="DefaultParagraphFont"/>
  </w:style>
  <w:style w:type="character" w:customStyle="1" w:styleId="cat-Dategrp-18rplc-202">
    <w:name w:val="cat-Date grp-18 rplc-202"/>
    <w:basedOn w:val="DefaultParagraphFont"/>
  </w:style>
  <w:style w:type="character" w:customStyle="1" w:styleId="cat-Addressgrp-5rplc-203">
    <w:name w:val="cat-Address grp-5 rplc-203"/>
    <w:basedOn w:val="DefaultParagraphFont"/>
  </w:style>
  <w:style w:type="character" w:customStyle="1" w:styleId="cat-Addressgrp-6rplc-204">
    <w:name w:val="cat-Address grp-6 rplc-204"/>
    <w:basedOn w:val="DefaultParagraphFont"/>
  </w:style>
  <w:style w:type="character" w:customStyle="1" w:styleId="cat-FIOgrp-29rplc-205">
    <w:name w:val="cat-FIO grp-29 rplc-205"/>
    <w:basedOn w:val="DefaultParagraphFont"/>
  </w:style>
  <w:style w:type="character" w:customStyle="1" w:styleId="cat-PassportDatagrp-64rplc-206">
    <w:name w:val="cat-PassportData grp-64 rplc-206"/>
    <w:basedOn w:val="DefaultParagraphFont"/>
  </w:style>
  <w:style w:type="character" w:customStyle="1" w:styleId="cat-PassportDatagrp-65rplc-207">
    <w:name w:val="cat-PassportData grp-65 rplc-207"/>
    <w:basedOn w:val="DefaultParagraphFont"/>
  </w:style>
  <w:style w:type="character" w:customStyle="1" w:styleId="cat-FIOgrp-37rplc-208">
    <w:name w:val="cat-FIO grp-37 rplc-208"/>
    <w:basedOn w:val="DefaultParagraphFont"/>
  </w:style>
  <w:style w:type="character" w:customStyle="1" w:styleId="cat-Dategrp-16rplc-209">
    <w:name w:val="cat-Date grp-16 rplc-209"/>
    <w:basedOn w:val="DefaultParagraphFont"/>
  </w:style>
  <w:style w:type="character" w:customStyle="1" w:styleId="cat-PassportDatagrp-66rplc-210">
    <w:name w:val="cat-PassportData grp-66 rplc-210"/>
    <w:basedOn w:val="DefaultParagraphFont"/>
  </w:style>
  <w:style w:type="character" w:customStyle="1" w:styleId="cat-FIOgrp-38rplc-211">
    <w:name w:val="cat-FIO grp-38 rplc-211"/>
    <w:basedOn w:val="DefaultParagraphFont"/>
  </w:style>
  <w:style w:type="character" w:customStyle="1" w:styleId="cat-PassportDatagrp-67rplc-212">
    <w:name w:val="cat-PassportData grp-67 rplc-212"/>
    <w:basedOn w:val="DefaultParagraphFont"/>
  </w:style>
  <w:style w:type="character" w:customStyle="1" w:styleId="cat-Dategrp-10rplc-213">
    <w:name w:val="cat-Date grp-10 rplc-213"/>
    <w:basedOn w:val="DefaultParagraphFont"/>
  </w:style>
  <w:style w:type="character" w:customStyle="1" w:styleId="cat-FIOgrp-33rplc-214">
    <w:name w:val="cat-FIO grp-33 rplc-214"/>
    <w:basedOn w:val="DefaultParagraphFont"/>
  </w:style>
  <w:style w:type="character" w:customStyle="1" w:styleId="cat-Addressgrp-5rplc-215">
    <w:name w:val="cat-Address grp-5 rplc-215"/>
    <w:basedOn w:val="DefaultParagraphFont"/>
  </w:style>
  <w:style w:type="character" w:customStyle="1" w:styleId="cat-FIOgrp-36rplc-216">
    <w:name w:val="cat-FIO grp-36 rplc-216"/>
    <w:basedOn w:val="DefaultParagraphFont"/>
  </w:style>
  <w:style w:type="character" w:customStyle="1" w:styleId="cat-Dategrp-18rplc-217">
    <w:name w:val="cat-Date grp-18 rplc-217"/>
    <w:basedOn w:val="DefaultParagraphFont"/>
  </w:style>
  <w:style w:type="character" w:customStyle="1" w:styleId="cat-Dategrp-19rplc-218">
    <w:name w:val="cat-Date grp-19 rplc-218"/>
    <w:basedOn w:val="DefaultParagraphFont"/>
  </w:style>
  <w:style w:type="character" w:customStyle="1" w:styleId="cat-Dategrp-18rplc-219">
    <w:name w:val="cat-Date grp-18 rplc-219"/>
    <w:basedOn w:val="DefaultParagraphFont"/>
  </w:style>
  <w:style w:type="character" w:customStyle="1" w:styleId="cat-Dategrp-20rplc-220">
    <w:name w:val="cat-Date grp-20 rplc-220"/>
    <w:basedOn w:val="DefaultParagraphFont"/>
  </w:style>
  <w:style w:type="character" w:customStyle="1" w:styleId="cat-FIOgrp-37rplc-221">
    <w:name w:val="cat-FIO grp-37 rplc-221"/>
    <w:basedOn w:val="DefaultParagraphFont"/>
  </w:style>
  <w:style w:type="character" w:customStyle="1" w:styleId="cat-Dategrp-18rplc-222">
    <w:name w:val="cat-Date grp-18 rplc-222"/>
    <w:basedOn w:val="DefaultParagraphFont"/>
  </w:style>
  <w:style w:type="character" w:customStyle="1" w:styleId="cat-Dategrp-21rplc-223">
    <w:name w:val="cat-Date grp-21 rplc-223"/>
    <w:basedOn w:val="DefaultParagraphFont"/>
  </w:style>
  <w:style w:type="character" w:customStyle="1" w:styleId="cat-Dategrp-18rplc-224">
    <w:name w:val="cat-Date grp-18 rplc-224"/>
    <w:basedOn w:val="DefaultParagraphFont"/>
  </w:style>
  <w:style w:type="character" w:customStyle="1" w:styleId="cat-Dategrp-21rplc-225">
    <w:name w:val="cat-Date grp-21 rplc-225"/>
    <w:basedOn w:val="DefaultParagraphFont"/>
  </w:style>
  <w:style w:type="character" w:customStyle="1" w:styleId="cat-FIOgrp-38rplc-226">
    <w:name w:val="cat-FIO grp-38 rplc-226"/>
    <w:basedOn w:val="DefaultParagraphFont"/>
  </w:style>
  <w:style w:type="character" w:customStyle="1" w:styleId="cat-Dategrp-18rplc-227">
    <w:name w:val="cat-Date grp-18 rplc-227"/>
    <w:basedOn w:val="DefaultParagraphFont"/>
  </w:style>
  <w:style w:type="character" w:customStyle="1" w:styleId="cat-Dategrp-22rplc-228">
    <w:name w:val="cat-Date grp-22 rplc-228"/>
    <w:basedOn w:val="DefaultParagraphFont"/>
  </w:style>
  <w:style w:type="character" w:customStyle="1" w:styleId="cat-FIOgrp-28rplc-229">
    <w:name w:val="cat-FIO grp-28 rplc-229"/>
    <w:basedOn w:val="DefaultParagraphFont"/>
  </w:style>
  <w:style w:type="character" w:customStyle="1" w:styleId="cat-Addressgrp-4rplc-230">
    <w:name w:val="cat-Address grp-4 rplc-230"/>
    <w:basedOn w:val="DefaultParagraphFont"/>
  </w:style>
  <w:style w:type="character" w:customStyle="1" w:styleId="cat-FIOgrp-33rplc-231">
    <w:name w:val="cat-FIO grp-33 rplc-231"/>
    <w:basedOn w:val="DefaultParagraphFont"/>
  </w:style>
  <w:style w:type="character" w:customStyle="1" w:styleId="cat-Sumgrp-50rplc-232">
    <w:name w:val="cat-Sum grp-50 rplc-232"/>
    <w:basedOn w:val="DefaultParagraphFont"/>
  </w:style>
  <w:style w:type="character" w:customStyle="1" w:styleId="cat-FIOgrp-33rplc-233">
    <w:name w:val="cat-FIO grp-33 rplc-233"/>
    <w:basedOn w:val="DefaultParagraphFont"/>
  </w:style>
  <w:style w:type="character" w:customStyle="1" w:styleId="cat-FIOgrp-29rplc-234">
    <w:name w:val="cat-FIO grp-29 rplc-234"/>
    <w:basedOn w:val="DefaultParagraphFont"/>
  </w:style>
  <w:style w:type="character" w:customStyle="1" w:styleId="cat-Dategrp-11rplc-235">
    <w:name w:val="cat-Date grp-11 rplc-235"/>
    <w:basedOn w:val="DefaultParagraphFont"/>
  </w:style>
  <w:style w:type="character" w:customStyle="1" w:styleId="cat-Addressgrp-5rplc-236">
    <w:name w:val="cat-Address grp-5 rplc-236"/>
    <w:basedOn w:val="DefaultParagraphFont"/>
  </w:style>
  <w:style w:type="character" w:customStyle="1" w:styleId="cat-Addressgrp-7rplc-237">
    <w:name w:val="cat-Address grp-7 rplc-237"/>
    <w:basedOn w:val="DefaultParagraphFont"/>
  </w:style>
  <w:style w:type="character" w:customStyle="1" w:styleId="cat-FIOgrp-33rplc-238">
    <w:name w:val="cat-FIO grp-33 rplc-238"/>
    <w:basedOn w:val="DefaultParagraphFont"/>
  </w:style>
  <w:style w:type="character" w:customStyle="1" w:styleId="cat-FIOgrp-29rplc-239">
    <w:name w:val="cat-FIO grp-29 rplc-239"/>
    <w:basedOn w:val="DefaultParagraphFont"/>
  </w:style>
  <w:style w:type="character" w:customStyle="1" w:styleId="cat-FIOgrp-33rplc-240">
    <w:name w:val="cat-FIO grp-33 rplc-240"/>
    <w:basedOn w:val="DefaultParagraphFont"/>
  </w:style>
  <w:style w:type="character" w:customStyle="1" w:styleId="cat-FIOgrp-29rplc-241">
    <w:name w:val="cat-FIO grp-29 rplc-241"/>
    <w:basedOn w:val="DefaultParagraphFont"/>
  </w:style>
  <w:style w:type="character" w:customStyle="1" w:styleId="cat-FIOgrp-33rplc-242">
    <w:name w:val="cat-FIO grp-33 rplc-242"/>
    <w:basedOn w:val="DefaultParagraphFont"/>
  </w:style>
  <w:style w:type="character" w:customStyle="1" w:styleId="cat-FIOgrp-29rplc-243">
    <w:name w:val="cat-FIO grp-29 rplc-243"/>
    <w:basedOn w:val="DefaultParagraphFont"/>
  </w:style>
  <w:style w:type="character" w:customStyle="1" w:styleId="cat-FIOgrp-33rplc-244">
    <w:name w:val="cat-FIO grp-33 rplc-244"/>
    <w:basedOn w:val="DefaultParagraphFont"/>
  </w:style>
  <w:style w:type="character" w:customStyle="1" w:styleId="cat-FIOgrp-29rplc-245">
    <w:name w:val="cat-FIO grp-29 rplc-245"/>
    <w:basedOn w:val="DefaultParagraphFont"/>
  </w:style>
  <w:style w:type="character" w:customStyle="1" w:styleId="cat-Dategrp-23rplc-246">
    <w:name w:val="cat-Date grp-23 rplc-246"/>
    <w:basedOn w:val="DefaultParagraphFont"/>
  </w:style>
  <w:style w:type="character" w:customStyle="1" w:styleId="cat-FIOgrp-28rplc-247">
    <w:name w:val="cat-FIO grp-28 rplc-247"/>
    <w:basedOn w:val="DefaultParagraphFont"/>
  </w:style>
  <w:style w:type="character" w:customStyle="1" w:styleId="cat-FIOgrp-29rplc-248">
    <w:name w:val="cat-FIO grp-29 rplc-248"/>
    <w:basedOn w:val="DefaultParagraphFont"/>
  </w:style>
  <w:style w:type="character" w:customStyle="1" w:styleId="cat-FIOgrp-28rplc-249">
    <w:name w:val="cat-FIO grp-28 rplc-249"/>
    <w:basedOn w:val="DefaultParagraphFont"/>
  </w:style>
  <w:style w:type="character" w:customStyle="1" w:styleId="cat-FIOgrp-29rplc-250">
    <w:name w:val="cat-FIO grp-29 rplc-250"/>
    <w:basedOn w:val="DefaultParagraphFont"/>
  </w:style>
  <w:style w:type="character" w:customStyle="1" w:styleId="cat-FIOgrp-30rplc-251">
    <w:name w:val="cat-FIO grp-30 rplc-251"/>
    <w:basedOn w:val="DefaultParagraphFont"/>
  </w:style>
  <w:style w:type="character" w:customStyle="1" w:styleId="cat-FIOgrp-31rplc-252">
    <w:name w:val="cat-FIO grp-31 rplc-252"/>
    <w:basedOn w:val="DefaultParagraphFont"/>
  </w:style>
  <w:style w:type="character" w:customStyle="1" w:styleId="cat-ExternalSystemDefinedgrp-74rplc-253">
    <w:name w:val="cat-ExternalSystemDefined grp-74 rplc-253"/>
    <w:basedOn w:val="DefaultParagraphFont"/>
  </w:style>
  <w:style w:type="character" w:customStyle="1" w:styleId="cat-PassportDatagrp-69rplc-254">
    <w:name w:val="cat-PassportData grp-69 rplc-254"/>
    <w:basedOn w:val="DefaultParagraphFont"/>
  </w:style>
  <w:style w:type="character" w:customStyle="1" w:styleId="cat-FIOgrp-31rplc-255">
    <w:name w:val="cat-FIO grp-31 rplc-255"/>
    <w:basedOn w:val="DefaultParagraphFont"/>
  </w:style>
  <w:style w:type="character" w:customStyle="1" w:styleId="cat-ExternalSystemDefinedgrp-74rplc-256">
    <w:name w:val="cat-ExternalSystemDefined grp-74 rplc-256"/>
    <w:basedOn w:val="DefaultParagraphFont"/>
  </w:style>
  <w:style w:type="character" w:customStyle="1" w:styleId="cat-PassportDatagrp-69rplc-257">
    <w:name w:val="cat-PassportData grp-69 rplc-257"/>
    <w:basedOn w:val="DefaultParagraphFont"/>
  </w:style>
  <w:style w:type="character" w:customStyle="1" w:styleId="cat-FIOgrp-31rplc-258">
    <w:name w:val="cat-FIO grp-31 rplc-258"/>
    <w:basedOn w:val="DefaultParagraphFont"/>
  </w:style>
  <w:style w:type="character" w:customStyle="1" w:styleId="cat-ExternalSystemDefinedgrp-74rplc-259">
    <w:name w:val="cat-ExternalSystemDefined grp-74 rplc-259"/>
    <w:basedOn w:val="DefaultParagraphFont"/>
  </w:style>
  <w:style w:type="character" w:customStyle="1" w:styleId="cat-PassportDatagrp-69rplc-260">
    <w:name w:val="cat-PassportData grp-69 rplc-260"/>
    <w:basedOn w:val="DefaultParagraphFont"/>
  </w:style>
  <w:style w:type="character" w:customStyle="1" w:styleId="cat-FIOgrp-39rplc-261">
    <w:name w:val="cat-FIO grp-39 rplc-261"/>
    <w:basedOn w:val="DefaultParagraphFont"/>
  </w:style>
  <w:style w:type="character" w:customStyle="1" w:styleId="cat-ExternalSystemDefinedgrp-73rplc-262">
    <w:name w:val="cat-ExternalSystemDefined grp-73 rplc-262"/>
    <w:basedOn w:val="DefaultParagraphFont"/>
  </w:style>
  <w:style w:type="character" w:customStyle="1" w:styleId="cat-PassportDatagrp-70rplc-263">
    <w:name w:val="cat-PassportData grp-70 rplc-263"/>
    <w:basedOn w:val="DefaultParagraphFont"/>
  </w:style>
  <w:style w:type="character" w:customStyle="1" w:styleId="cat-FIOgrp-39rplc-264">
    <w:name w:val="cat-FIO grp-39 rplc-264"/>
    <w:basedOn w:val="DefaultParagraphFont"/>
  </w:style>
  <w:style w:type="character" w:customStyle="1" w:styleId="cat-ExternalSystemDefinedgrp-73rplc-265">
    <w:name w:val="cat-ExternalSystemDefined grp-73 rplc-265"/>
    <w:basedOn w:val="DefaultParagraphFont"/>
  </w:style>
  <w:style w:type="character" w:customStyle="1" w:styleId="cat-PassportDatagrp-70rplc-266">
    <w:name w:val="cat-PassportData grp-70 rplc-266"/>
    <w:basedOn w:val="DefaultParagraphFont"/>
  </w:style>
  <w:style w:type="character" w:customStyle="1" w:styleId="cat-FIOgrp-32rplc-267">
    <w:name w:val="cat-FIO grp-32 rplc-267"/>
    <w:basedOn w:val="DefaultParagraphFont"/>
  </w:style>
  <w:style w:type="character" w:customStyle="1" w:styleId="cat-ExternalSystemDefinedgrp-73rplc-268">
    <w:name w:val="cat-ExternalSystemDefined grp-73 rplc-268"/>
    <w:basedOn w:val="DefaultParagraphFont"/>
  </w:style>
  <w:style w:type="character" w:customStyle="1" w:styleId="cat-PassportDatagrp-70rplc-269">
    <w:name w:val="cat-PassportData grp-70 rplc-269"/>
    <w:basedOn w:val="DefaultParagraphFont"/>
  </w:style>
  <w:style w:type="character" w:customStyle="1" w:styleId="cat-FIOgrp-28rplc-270">
    <w:name w:val="cat-FIO grp-28 rplc-270"/>
    <w:basedOn w:val="DefaultParagraphFont"/>
  </w:style>
  <w:style w:type="character" w:customStyle="1" w:styleId="cat-FIOgrp-29rplc-271">
    <w:name w:val="cat-FIO grp-29 rplc-271"/>
    <w:basedOn w:val="DefaultParagraphFont"/>
  </w:style>
  <w:style w:type="character" w:customStyle="1" w:styleId="cat-FIOgrp-40rplc-272">
    <w:name w:val="cat-FIO grp-40 rplc-272"/>
    <w:basedOn w:val="DefaultParagraphFont"/>
  </w:style>
  <w:style w:type="character" w:customStyle="1" w:styleId="cat-FIOgrp-40rplc-273">
    <w:name w:val="cat-FIO grp-40 rplc-273"/>
    <w:basedOn w:val="DefaultParagraphFont"/>
  </w:style>
  <w:style w:type="character" w:customStyle="1" w:styleId="cat-FIOgrp-40rplc-274">
    <w:name w:val="cat-FIO grp-40 rplc-274"/>
    <w:basedOn w:val="DefaultParagraphFont"/>
  </w:style>
  <w:style w:type="character" w:customStyle="1" w:styleId="cat-FIOgrp-28rplc-275">
    <w:name w:val="cat-FIO grp-28 rplc-275"/>
    <w:basedOn w:val="DefaultParagraphFont"/>
  </w:style>
  <w:style w:type="character" w:customStyle="1" w:styleId="cat-Dategrp-24rplc-276">
    <w:name w:val="cat-Date grp-24 rplc-276"/>
    <w:basedOn w:val="DefaultParagraphFont"/>
  </w:style>
  <w:style w:type="character" w:customStyle="1" w:styleId="cat-FIOgrp-41rplc-277">
    <w:name w:val="cat-FIO grp-41 rplc-277"/>
    <w:basedOn w:val="DefaultParagraphFont"/>
  </w:style>
  <w:style w:type="character" w:customStyle="1" w:styleId="cat-FIOgrp-41rplc-278">
    <w:name w:val="cat-FIO grp-41 rplc-278"/>
    <w:basedOn w:val="DefaultParagraphFont"/>
  </w:style>
  <w:style w:type="character" w:customStyle="1" w:styleId="cat-FIOgrp-42rplc-279">
    <w:name w:val="cat-FIO grp-42 rplc-279"/>
    <w:basedOn w:val="DefaultParagraphFont"/>
  </w:style>
  <w:style w:type="character" w:customStyle="1" w:styleId="cat-FIOgrp-43rplc-280">
    <w:name w:val="cat-FIO grp-43 rplc-280"/>
    <w:basedOn w:val="DefaultParagraphFont"/>
  </w:style>
  <w:style w:type="character" w:customStyle="1" w:styleId="cat-FIOgrp-43rplc-281">
    <w:name w:val="cat-FIO grp-43 rplc-281"/>
    <w:basedOn w:val="DefaultParagraphFont"/>
  </w:style>
  <w:style w:type="character" w:customStyle="1" w:styleId="cat-FIOgrp-43rplc-282">
    <w:name w:val="cat-FIO grp-43 rplc-282"/>
    <w:basedOn w:val="DefaultParagraphFont"/>
  </w:style>
  <w:style w:type="character" w:customStyle="1" w:styleId="cat-FIOgrp-44rplc-283">
    <w:name w:val="cat-FIO grp-44 rplc-283"/>
    <w:basedOn w:val="DefaultParagraphFont"/>
  </w:style>
  <w:style w:type="character" w:customStyle="1" w:styleId="cat-FIOgrp-44rplc-284">
    <w:name w:val="cat-FIO grp-44 rplc-284"/>
    <w:basedOn w:val="DefaultParagraphFont"/>
  </w:style>
  <w:style w:type="character" w:customStyle="1" w:styleId="cat-FIOgrp-45rplc-285">
    <w:name w:val="cat-FIO grp-45 rplc-285"/>
    <w:basedOn w:val="DefaultParagraphFont"/>
  </w:style>
  <w:style w:type="character" w:customStyle="1" w:styleId="cat-FIOgrp-46rplc-286">
    <w:name w:val="cat-FIO grp-46 rplc-286"/>
    <w:basedOn w:val="DefaultParagraphFont"/>
  </w:style>
  <w:style w:type="character" w:customStyle="1" w:styleId="cat-FIOgrp-46rplc-287">
    <w:name w:val="cat-FIO grp-46 rplc-287"/>
    <w:basedOn w:val="DefaultParagraphFont"/>
  </w:style>
  <w:style w:type="character" w:customStyle="1" w:styleId="cat-FIOgrp-46rplc-288">
    <w:name w:val="cat-FIO grp-46 rplc-288"/>
    <w:basedOn w:val="DefaultParagraphFont"/>
  </w:style>
  <w:style w:type="character" w:customStyle="1" w:styleId="cat-FIOgrp-30rplc-289">
    <w:name w:val="cat-FIO grp-30 rplc-289"/>
    <w:basedOn w:val="DefaultParagraphFont"/>
  </w:style>
  <w:style w:type="character" w:customStyle="1" w:styleId="cat-Addressgrp-1rplc-290">
    <w:name w:val="cat-Address grp-1 rplc-290"/>
    <w:basedOn w:val="DefaultParagraphFont"/>
  </w:style>
  <w:style w:type="character" w:customStyle="1" w:styleId="cat-Addressgrp-1rplc-291">
    <w:name w:val="cat-Address grp-1 rplc-29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89575/b819c620a8c698de35861ad4c9d9696ee0c3ee7a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