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1-54-19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5-01-2019-000537-1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Мазур</w:t>
      </w:r>
      <w:r>
        <w:rPr>
          <w:rFonts w:ascii="Times New Roman" w:eastAsia="Times New Roman" w:hAnsi="Times New Roman" w:cs="Times New Roman"/>
        </w:rPr>
        <w:t xml:space="preserve"> Н.А.,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</w:rPr>
        <w:t xml:space="preserve">Киршиной </w:t>
      </w:r>
      <w:r>
        <w:rPr>
          <w:rFonts w:ascii="Times New Roman" w:eastAsia="Times New Roman" w:hAnsi="Times New Roman" w:cs="Times New Roman"/>
        </w:rPr>
        <w:t>И.Е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защитника: адвоката </w:t>
      </w:r>
      <w:r>
        <w:rPr>
          <w:rFonts w:ascii="Times New Roman" w:eastAsia="Times New Roman" w:hAnsi="Times New Roman" w:cs="Times New Roman"/>
        </w:rPr>
        <w:t>Безушко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подсудимого: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>Джураева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Мудессера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УЗ.ССР</w:t>
      </w:r>
      <w:r>
        <w:rPr>
          <w:rFonts w:ascii="Times New Roman" w:eastAsia="Times New Roman" w:hAnsi="Times New Roman" w:cs="Times New Roman"/>
        </w:rPr>
        <w:t>, гражданина Российской Федерации, имеющего общее</w:t>
      </w:r>
      <w:r>
        <w:rPr>
          <w:rFonts w:ascii="Times New Roman" w:eastAsia="Times New Roman" w:hAnsi="Times New Roman" w:cs="Times New Roman"/>
        </w:rPr>
        <w:t xml:space="preserve"> (полное)</w:t>
      </w:r>
      <w:r>
        <w:rPr>
          <w:rFonts w:ascii="Times New Roman" w:eastAsia="Times New Roman" w:hAnsi="Times New Roman" w:cs="Times New Roman"/>
        </w:rPr>
        <w:t xml:space="preserve"> образование,</w:t>
      </w:r>
      <w:r>
        <w:rPr>
          <w:rFonts w:ascii="Times New Roman" w:eastAsia="Times New Roman" w:hAnsi="Times New Roman" w:cs="Times New Roman"/>
        </w:rPr>
        <w:t xml:space="preserve"> ранее не судимого, холостого, </w:t>
      </w:r>
      <w:r>
        <w:rPr>
          <w:rFonts w:ascii="Times New Roman" w:eastAsia="Times New Roman" w:hAnsi="Times New Roman" w:cs="Times New Roman"/>
        </w:rPr>
        <w:t>имеющего на иждивении</w:t>
      </w:r>
      <w:r>
        <w:rPr>
          <w:rFonts w:ascii="Times New Roman" w:eastAsia="Times New Roman" w:hAnsi="Times New Roman" w:cs="Times New Roman"/>
        </w:rPr>
        <w:t xml:space="preserve"> двоих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 xml:space="preserve"> 2011 и </w:t>
      </w:r>
      <w:r>
        <w:rPr>
          <w:rStyle w:val="cat-PassportDatagrp-21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без постоянного источника дохода, зарегистрированного по адресу: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преступления,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ч.1 ст. 167 УК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органами дознания ОМВД России по Красногвардейскому району Республики Крым обвиняется в совершении </w:t>
      </w:r>
      <w:r>
        <w:rPr>
          <w:rFonts w:ascii="Times New Roman" w:eastAsia="Times New Roman" w:hAnsi="Times New Roman" w:cs="Times New Roman"/>
        </w:rPr>
        <w:t>умышленно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повреждени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чужого имущества, повлек</w:t>
      </w:r>
      <w:r>
        <w:rPr>
          <w:rFonts w:ascii="Times New Roman" w:eastAsia="Times New Roman" w:hAnsi="Times New Roman" w:cs="Times New Roman"/>
        </w:rPr>
        <w:t>шие</w:t>
      </w:r>
      <w:r>
        <w:rPr>
          <w:rFonts w:ascii="Times New Roman" w:eastAsia="Times New Roman" w:hAnsi="Times New Roman" w:cs="Times New Roman"/>
        </w:rPr>
        <w:t xml:space="preserve"> причинение значительного ущерба, при следующих обстоятельствах: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1"/>
        <w:jc w:val="both"/>
      </w:pP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31.10.2018</w:t>
      </w:r>
      <w:r>
        <w:rPr>
          <w:rFonts w:ascii="Times New Roman" w:eastAsia="Times New Roman" w:hAnsi="Times New Roman" w:cs="Times New Roman"/>
        </w:rPr>
        <w:t xml:space="preserve"> примерно в </w:t>
      </w:r>
      <w:r>
        <w:rPr>
          <w:rFonts w:ascii="Times New Roman" w:eastAsia="Times New Roman" w:hAnsi="Times New Roman" w:cs="Times New Roman"/>
        </w:rPr>
        <w:t>02 часа 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около бара «</w:t>
      </w:r>
      <w:r>
        <w:rPr>
          <w:rFonts w:ascii="Times New Roman" w:eastAsia="Times New Roman" w:hAnsi="Times New Roman" w:cs="Times New Roman"/>
        </w:rPr>
        <w:t>Леврус</w:t>
      </w:r>
      <w:r>
        <w:rPr>
          <w:rFonts w:ascii="Times New Roman" w:eastAsia="Times New Roman" w:hAnsi="Times New Roman" w:cs="Times New Roman"/>
        </w:rPr>
        <w:t xml:space="preserve">», расположенного по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пгт.Красногвардейское, Красногвардейский район, Республика Крым, в ходе внезапно возникшего конфликта с водителем автомобиля «</w:t>
      </w:r>
      <w:r>
        <w:rPr>
          <w:rFonts w:ascii="Times New Roman" w:eastAsia="Times New Roman" w:hAnsi="Times New Roman" w:cs="Times New Roman"/>
        </w:rPr>
        <w:t>Рэно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Логан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Е643ТУ82 </w:t>
      </w:r>
      <w:r>
        <w:rPr>
          <w:rFonts w:ascii="Times New Roman" w:eastAsia="Times New Roman" w:hAnsi="Times New Roman" w:cs="Times New Roman"/>
        </w:rPr>
        <w:t>Бачурковым</w:t>
      </w:r>
      <w:r>
        <w:rPr>
          <w:rFonts w:ascii="Times New Roman" w:eastAsia="Times New Roman" w:hAnsi="Times New Roman" w:cs="Times New Roman"/>
        </w:rPr>
        <w:t xml:space="preserve"> С.В., возникшей на почве личных неприязненных отношений, имея умысел на повреждение чужого имущества, осознавая общественную опасность своих действий, посягающих на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умышленно кинул бутылку «Кока-колы» объемом 1 литр, в припаркованный автомобиль марки «</w:t>
      </w:r>
      <w:r>
        <w:rPr>
          <w:rFonts w:ascii="Times New Roman" w:eastAsia="Times New Roman" w:hAnsi="Times New Roman" w:cs="Times New Roman"/>
        </w:rPr>
        <w:t>Рэно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Логан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Е643ТУ82, принадлежащий </w:t>
      </w:r>
      <w:r>
        <w:rPr>
          <w:rFonts w:ascii="Times New Roman" w:eastAsia="Times New Roman" w:hAnsi="Times New Roman" w:cs="Times New Roman"/>
        </w:rPr>
        <w:t>Пронченко</w:t>
      </w:r>
      <w:r>
        <w:rPr>
          <w:rFonts w:ascii="Times New Roman" w:eastAsia="Times New Roman" w:hAnsi="Times New Roman" w:cs="Times New Roman"/>
        </w:rPr>
        <w:t xml:space="preserve"> В.Н., повредив тем самым переднее левое крыло данного автомобиля.</w:t>
      </w:r>
    </w:p>
    <w:p>
      <w:pPr>
        <w:spacing w:before="0" w:after="0"/>
        <w:ind w:firstLine="561"/>
        <w:jc w:val="both"/>
      </w:pPr>
      <w:r>
        <w:rPr>
          <w:rFonts w:ascii="Times New Roman" w:eastAsia="Times New Roman" w:hAnsi="Times New Roman" w:cs="Times New Roman"/>
        </w:rPr>
        <w:t>Согласно заключени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судебной автотехнической экспертизы 2569/4-5 от 13.05.2019 размер материального ущерба, причиненного владельцу в связи с повреждением переднего левого крыла автомобиля «</w:t>
      </w:r>
      <w:r>
        <w:rPr>
          <w:rFonts w:ascii="Times New Roman" w:eastAsia="Times New Roman" w:hAnsi="Times New Roman" w:cs="Times New Roman"/>
        </w:rPr>
        <w:t>Рэно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Логан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Е643ТУ82, составляет 9900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материалах дела имеется заявление потерпевшего </w:t>
      </w:r>
      <w:r>
        <w:rPr>
          <w:rFonts w:ascii="Times New Roman" w:eastAsia="Times New Roman" w:hAnsi="Times New Roman" w:cs="Times New Roman"/>
        </w:rPr>
        <w:t>Пронченко</w:t>
      </w:r>
      <w:r>
        <w:rPr>
          <w:rFonts w:ascii="Times New Roman" w:eastAsia="Times New Roman" w:hAnsi="Times New Roman" w:cs="Times New Roman"/>
        </w:rPr>
        <w:t xml:space="preserve"> В.Н. о прекращении производства по делу в связи с примирением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М.Б. загладил причиненный вред, деятельно раскаялся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содеянном, претензий материального и морального характера к нему не имеет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Подсудимый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свою вину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подсудимого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адвокат </w:t>
      </w:r>
      <w:r>
        <w:rPr>
          <w:rFonts w:ascii="Times New Roman" w:eastAsia="Times New Roman" w:hAnsi="Times New Roman" w:cs="Times New Roman"/>
        </w:rPr>
        <w:t>Безушко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просил прекратить уголовное дело, т.к. подсудимый вину признал, вред возместил, потерпевший не имеет претензий ни материального, ни морального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</w:rPr>
        <w:t>Джураевым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., предусмотренное ч. 1 ст. </w:t>
      </w:r>
      <w:r>
        <w:rPr>
          <w:rFonts w:ascii="Times New Roman" w:eastAsia="Times New Roman" w:hAnsi="Times New Roman" w:cs="Times New Roman"/>
        </w:rPr>
        <w:t>167</w:t>
      </w:r>
      <w:r>
        <w:rPr>
          <w:rFonts w:ascii="Times New Roman" w:eastAsia="Times New Roman" w:hAnsi="Times New Roman" w:cs="Times New Roman"/>
        </w:rPr>
        <w:t xml:space="preserve">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чистосердечно раскаялся в содеянном, ранее не судим, потерпевший претензий к нему не имеет, ни материального, ни морального характера.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Джураев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впервые совершил преступление небольшой тяжести, примирил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потерпевшим и загладил причиненный потерпевшему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"consultantplus://offline/ref=FBC188C94C3FB5C08C33B40691A50309A131D1335BDCA242525914A3DA334B3E31840FAD64DA20B753kFG"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вред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, суд считает возможным освободить подсудим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от уголовной ответственности на основании ст. 76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ст. 76 УК РФ, руководствуясь ст. 25 УПК РФ, мировой судья –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Освободить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ссера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3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уголовной ответственности по ч. 1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УК РФ в связи с примирением подсудимого с потерпевшим, на основании ст. 76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Производство</w:t>
      </w:r>
      <w:r>
        <w:rPr>
          <w:rFonts w:ascii="Times New Roman" w:eastAsia="Times New Roman" w:hAnsi="Times New Roman" w:cs="Times New Roman"/>
        </w:rPr>
        <w:t xml:space="preserve"> по уголовному делу в</w:t>
      </w:r>
      <w:r>
        <w:rPr>
          <w:rFonts w:ascii="Times New Roman" w:eastAsia="Times New Roman" w:hAnsi="Times New Roman" w:cs="Times New Roman"/>
        </w:rPr>
        <w:t xml:space="preserve">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ссера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, прекратить.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</w:rPr>
        <w:t xml:space="preserve">в виде обязательства о явке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Джураева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ссера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отменить.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</w:rPr>
        <w:t>пластиковую бутылку объемом 1 литр с напитком «Кока-Кола», находящаяся в камере хранения вещественных доказательств по уголовным и административным делам ОМВД России по Красногвардейскому району (квитанция №95 от 28.06.2019 г.), уничтожить;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автомобиль марки «</w:t>
      </w:r>
      <w:r>
        <w:rPr>
          <w:rFonts w:ascii="Times New Roman" w:eastAsia="Times New Roman" w:hAnsi="Times New Roman" w:cs="Times New Roman"/>
        </w:rPr>
        <w:t>Рэно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Логан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Е643ТУ82, находящийся на хранении у потерпевшего </w:t>
      </w:r>
      <w:r>
        <w:rPr>
          <w:rFonts w:ascii="Times New Roman" w:eastAsia="Times New Roman" w:hAnsi="Times New Roman" w:cs="Times New Roman"/>
        </w:rPr>
        <w:t>Пронченко</w:t>
      </w:r>
      <w:r>
        <w:rPr>
          <w:rFonts w:ascii="Times New Roman" w:eastAsia="Times New Roman" w:hAnsi="Times New Roman" w:cs="Times New Roman"/>
        </w:rPr>
        <w:t xml:space="preserve"> В.Н., считать возвращенным по принадлежности.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ч. 10 ст. 316,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</w:rPr>
        <w:t>Безушко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 отнести за счет средств федерального бюджета.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В.В.Просолов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PassportDatagrp-23rplc-36">
    <w:name w:val="cat-PassportData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