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-01-2019-000</w:t>
      </w:r>
      <w:r>
        <w:rPr>
          <w:rFonts w:ascii="Times New Roman" w:eastAsia="Times New Roman" w:hAnsi="Times New Roman" w:cs="Times New Roman"/>
          <w:sz w:val="28"/>
          <w:szCs w:val="28"/>
        </w:rPr>
        <w:t>459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 июл</w:t>
      </w:r>
      <w:r>
        <w:rPr>
          <w:rFonts w:ascii="Times New Roman" w:eastAsia="Times New Roman" w:hAnsi="Times New Roman" w:cs="Times New Roman"/>
          <w:sz w:val="28"/>
          <w:szCs w:val="28"/>
        </w:rPr>
        <w:t>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UserDefinedgrp-28rplc-14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167 УК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органами дознания ОМВД России по Красногвардейскому району Республики Крым обвиняется в совершении умышленного повреждения чужого имущества, повлекшие причинение значительного ущерба, при следующих обстоятельствах: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10.05.2019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в 02.00 часа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возле магазина «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», принадлежащего на праве собственност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OrganizationNamegrp-23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UserDefinedgrp-3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осознавая общественную опасность своих действий, посягающих на общественные отношения, связанные с отношениями собственности, предвидя возможность наступления общественно опасных последствий, влекущих невозможность полноценного использования имущества его собственником, и желая их наступления,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фрагменты тротуарной плитки, умышленно кидал ими в окна здания магазина,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разбив два стеклопакета размером 1410х1965 мм, стоимостью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2 908 рублей каждый, на общую сумму 5816,19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повредив 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окна в здании магазина, 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>
        <w:rPr>
          <w:rStyle w:val="cat-OrganizationNamegrp-23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значительный ущерб на сумму 7816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восстановительных работ по остеклению окон.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не явился, предоставил суду заявление о рассмотрении дела без его участи, также в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заявлении ходатайствует пере судом о прекращении дела в отношении </w:t>
      </w:r>
      <w:r>
        <w:rPr>
          <w:rStyle w:val="cat-FIOgrp-12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примирением с ним.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свою вину в совершенном преступлении признал полностью, в содеянном раскаялся.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уголовное дело прекратить в связи с примирением с потерпевшим.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</w:t>
      </w:r>
      <w:r>
        <w:rPr>
          <w:rStyle w:val="cat-FIOgrp-12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Style w:val="cat-UserDefinedgrp-3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уголовное дело, т.к. подсудимый вину признал, вред возместил, потерпевший не имеет претензий ни материального, ни морального характера.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– помощник прокурора в судебном заседании против удовлетворения заявленного ходатайства не возражал.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Преступление, совершен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ное </w:t>
      </w:r>
      <w:r>
        <w:rPr>
          <w:rStyle w:val="cat-UserDefinedgrp-3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предусмотренное ч. 1 ст. 167 УК РФ, относится к категории преступлений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заседании, подсудимый </w:t>
      </w:r>
      <w:r>
        <w:rPr>
          <w:rStyle w:val="cat-FIOgrp-14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чистосердечно раскаялся в содеянном, ранее не судим, потерпевший претензий к нему не имеет, ни материального, ни морального характера.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Потерпевший не имеет к подсудимому никаких претензий, подсудимый примирился с потерпевшим, а потому суд считает возможным освободить подсудимого от уголовной ответственности на основании ст. 76 УК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 УК РФ, руководствуясь ст. 25 УПК РФ, мировой судья –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Освободить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4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по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подсудимого с потерпевшим, на основании ст. 76 УК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уголовному делу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FIOgrp-13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прекратить.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Style w:val="cat-FIOgrp-13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5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обязательства о явке, отменить.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фрагмент тротуарной плитки находится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камере хранения вещественных доказательств по уголовным и административным делам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вступлению постановления в законную силу, уничтожить, как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непредставляющие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собой ценность;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лазерный диск CD-R с видеозаписью хранить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Style w:val="cat-FIOgrp-11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отнести за счет средств федерального бюджета.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Style w:val="cat-FIOgrp-16rplc-5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6">
    <w:name w:val="cat-FIO grp-8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PassportDatagrp-21rplc-16">
    <w:name w:val="cat-PassportData grp-21 rplc-16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OrganizationNamegrp-23rplc-27">
    <w:name w:val="cat-OrganizationName grp-23 rplc-27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OrganizationNamegrp-23rplc-32">
    <w:name w:val="cat-OrganizationName grp-23 rplc-32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UserDefinedgrp-34rplc-37">
    <w:name w:val="cat-UserDefined grp-34 rplc-37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FIOgrp-14rplc-41">
    <w:name w:val="cat-FIO grp-14 rplc-41"/>
    <w:basedOn w:val="DefaultParagraphFont"/>
  </w:style>
  <w:style w:type="character" w:customStyle="1" w:styleId="cat-FIOgrp-13rplc-42">
    <w:name w:val="cat-FIO grp-13 rplc-42"/>
    <w:basedOn w:val="DefaultParagraphFont"/>
  </w:style>
  <w:style w:type="character" w:customStyle="1" w:styleId="cat-PassportDatagrp-22rplc-44">
    <w:name w:val="cat-PassportData grp-22 rplc-44"/>
    <w:basedOn w:val="DefaultParagraphFont"/>
  </w:style>
  <w:style w:type="character" w:customStyle="1" w:styleId="cat-FIOgrp-13rplc-45">
    <w:name w:val="cat-FIO grp-13 rplc-45"/>
    <w:basedOn w:val="DefaultParagraphFont"/>
  </w:style>
  <w:style w:type="character" w:customStyle="1" w:styleId="cat-PassportDatagrp-22rplc-47">
    <w:name w:val="cat-PassportData grp-22 rplc-47"/>
    <w:basedOn w:val="DefaultParagraphFont"/>
  </w:style>
  <w:style w:type="character" w:customStyle="1" w:styleId="cat-FIOgrp-13rplc-48">
    <w:name w:val="cat-FIO grp-13 rplc-48"/>
    <w:basedOn w:val="DefaultParagraphFont"/>
  </w:style>
  <w:style w:type="character" w:customStyle="1" w:styleId="cat-PassportDatagrp-22rplc-50">
    <w:name w:val="cat-PassportData grp-22 rplc-50"/>
    <w:basedOn w:val="DefaultParagraphFont"/>
  </w:style>
  <w:style w:type="character" w:customStyle="1" w:styleId="cat-FIOgrp-11rplc-52">
    <w:name w:val="cat-FIO grp-11 rplc-52"/>
    <w:basedOn w:val="DefaultParagraphFont"/>
  </w:style>
  <w:style w:type="character" w:customStyle="1" w:styleId="cat-FIOgrp-16rplc-54">
    <w:name w:val="cat-FIO grp-1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