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–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в умышленном причинении легкого вреда здоровью, вызвавшего кратковременное расстройство здоровья, совершенное с применением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совершенном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23:30 часов, более точное время в ходе дознания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М.У., находясь на улице, вблизи домовладения, расположенного по адресу: Республики Крым, Красногвардейский район, с. Ровное, ул. Спортивная, д. 33,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>Амедовым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возникшей на почве личных неприязненных отношений, имея умысел на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последнего, осознавая общественную опасность своих действий, предвидя возможность наступления общественно-опасных последствий и желая их наступления, нанес один удар кулаком руки в область лица, от чего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упал на землю,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в ходе конфликта используя деревянный штакетник в качестве оружия, умышленно нанес удар по голове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причинив согласно заключения судебно-медицинского эксперта от 10.11.2022 под №550, телесные повреждения в виде ушибленной раны правой теменной области, кровоподтека на веках левого глаза с переходом на левую скуловую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субконъюктивального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кровоизлияния левого глаза, ссадины в левой скуловой области.</w:t>
      </w:r>
    </w:p>
    <w:p>
      <w:pPr>
        <w:widowControl w:val="0"/>
        <w:spacing w:before="0"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здравоохранения и социального развития Российской Федерации №194н от 24.04.2008 телесное повреждение, обнаруженное у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в виде ушибленной раны, повлекшее кратковременное расстройство здоровья, до 21 дня включительно, является повреждением, причинившими легкий вред здоровью человека. (Пункт 8.1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части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 после разъяснения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 268 УПК РФ, возможности примирения с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ым, заявил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ходатайство,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п. «в» ч. 2 ст. 115 УК РФ, в связи с примирением с подсудимым, ссылаясь на те обстоятельства, что причиненный им вред заглажен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объеме, путем принесения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извинений, в связи с чем, они с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, и он не имеет к нему каких-либо претензий материального и морального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обстоятельства подтверждаются протоколом допроса потерпевшего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39-4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пояснив, что принес потерпевшему извинения,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с потерпевшим примирился.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уголовное дело в связи с примирением сторон, так как подсудимый примирился с потерпевшим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Киршина 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Амедову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 до осуждения по приговору Красногвардейского районного суда Республики Крым от 14 ноября 2022 года,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уголовного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преступления, 23 октября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с посредственной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и врача-нарколога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способствовал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шестерых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ч. 2 ст. 115 </w:t>
      </w:r>
      <w:r>
        <w:rPr>
          <w:rFonts w:ascii="Times New Roman" w:eastAsia="Times New Roman" w:hAnsi="Times New Roman" w:cs="Times New Roman"/>
          <w:sz w:val="28"/>
          <w:szCs w:val="28"/>
        </w:rPr>
        <w:t>УК РФ,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руководствуясь, ст. 76 УК РФ, ст. 25, ч. 2 - 4 ст. 239, 254 УПК РФ, суд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п. «в» ч.2 ст. 115 УК РФ в связи с примирением подсудимого с потерпевшим,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11.04.1983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его к уголовной ответственности по п. «в» ч.2 ст. 115 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фрагмент деревянного штакетника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переданный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комнату хранения вещественных доказательств по уголовным и административным делам ОМВД России по Красногвардейскому району (квитанция № 152 от 03.11.2022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настоящего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5rplc-54">
    <w:name w:val="cat-UserDefined grp-3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