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1-56-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8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</w:t>
      </w: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</w:rPr>
        <w:t xml:space="preserve">ИМЕНЕМ РОССИЙСКОЙ ФЕДЕРАЦИИ </w:t>
      </w:r>
    </w:p>
    <w:p>
      <w:pPr>
        <w:tabs>
          <w:tab w:val="left" w:pos="571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29 июня 2018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№56 </w:t>
      </w:r>
      <w:r>
        <w:rPr>
          <w:rFonts w:ascii="Times New Roman" w:eastAsia="Times New Roman" w:hAnsi="Times New Roman" w:cs="Times New Roman"/>
        </w:rPr>
        <w:t>Красногвардейск</w:t>
      </w:r>
      <w:r>
        <w:rPr>
          <w:rFonts w:ascii="Times New Roman" w:eastAsia="Times New Roman" w:hAnsi="Times New Roman" w:cs="Times New Roman"/>
        </w:rPr>
        <w:t xml:space="preserve">ого судебного района Республики Крым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Юзефович А.В.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Fonts w:ascii="Times New Roman" w:eastAsia="Times New Roman" w:hAnsi="Times New Roman" w:cs="Times New Roman"/>
        </w:rPr>
        <w:t>судебного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Иващенко И.С.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 участием государственного обвинителя – помощника прокурора Красног</w:t>
      </w:r>
      <w:r>
        <w:rPr>
          <w:rFonts w:ascii="Times New Roman" w:eastAsia="Times New Roman" w:hAnsi="Times New Roman" w:cs="Times New Roman"/>
        </w:rPr>
        <w:t xml:space="preserve">вардейского района </w:t>
      </w:r>
      <w:r>
        <w:rPr>
          <w:rFonts w:ascii="Times New Roman" w:eastAsia="Times New Roman" w:hAnsi="Times New Roman" w:cs="Times New Roman"/>
        </w:rPr>
        <w:t>Абселямовой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Л.Э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 участием защитника - адвоката </w:t>
      </w:r>
      <w:r>
        <w:rPr>
          <w:rFonts w:ascii="Times New Roman" w:eastAsia="Times New Roman" w:hAnsi="Times New Roman" w:cs="Times New Roman"/>
        </w:rPr>
        <w:t>Акилина</w:t>
      </w:r>
      <w:r>
        <w:rPr>
          <w:rFonts w:ascii="Times New Roman" w:eastAsia="Times New Roman" w:hAnsi="Times New Roman" w:cs="Times New Roman"/>
        </w:rPr>
        <w:t xml:space="preserve"> М.Т.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подсудимого –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рассмотрев уголовное дело по обвинению </w:t>
      </w:r>
      <w:r>
        <w:rPr>
          <w:rFonts w:ascii="Times New Roman" w:eastAsia="Times New Roman" w:hAnsi="Times New Roman" w:cs="Times New Roman"/>
        </w:rPr>
        <w:t>Попов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Александр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Викторович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13"/>
          <w:rFonts w:ascii="Times New Roman" w:eastAsia="Times New Roman" w:hAnsi="Times New Roman" w:cs="Times New Roman"/>
        </w:rPr>
        <w:t>...</w:t>
      </w:r>
      <w:r>
        <w:rPr>
          <w:rStyle w:val="cat-PassportDatagrp-29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имеющего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среднее </w:t>
      </w:r>
      <w:r>
        <w:rPr>
          <w:rFonts w:ascii="Times New Roman" w:eastAsia="Times New Roman" w:hAnsi="Times New Roman" w:cs="Times New Roman"/>
        </w:rPr>
        <w:t xml:space="preserve">специальное </w:t>
      </w:r>
      <w:r>
        <w:rPr>
          <w:rFonts w:ascii="Times New Roman" w:eastAsia="Times New Roman" w:hAnsi="Times New Roman" w:cs="Times New Roman"/>
        </w:rPr>
        <w:t xml:space="preserve">образование, </w:t>
      </w:r>
      <w:r>
        <w:rPr>
          <w:rFonts w:ascii="Times New Roman" w:eastAsia="Times New Roman" w:hAnsi="Times New Roman" w:cs="Times New Roman"/>
        </w:rPr>
        <w:t xml:space="preserve">место работы: </w:t>
      </w:r>
      <w:r>
        <w:rPr>
          <w:rStyle w:val="cat-OrganizationNamegrp-30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оператор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разведен, имеющего на иждивении двоих несовершеннолетних детей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судимого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осужден </w:t>
      </w:r>
      <w:r>
        <w:rPr>
          <w:rFonts w:ascii="Times New Roman" w:eastAsia="Times New Roman" w:hAnsi="Times New Roman" w:cs="Times New Roman"/>
        </w:rPr>
        <w:t>06.12.2016 Красногвардейским районным судом Республики Крым по п. «г» ч. 2 ст. 161 УК РФ к 1 году 6 месяцам лишения свободы, освободился 27.10.2017 на основании ст. 80 УК РФ на не отбытый срок 7 месяцев 19 дней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1275"/>
        <w:jc w:val="both"/>
      </w:pPr>
      <w:r>
        <w:rPr>
          <w:rFonts w:ascii="Times New Roman" w:eastAsia="Times New Roman" w:hAnsi="Times New Roman" w:cs="Times New Roman"/>
        </w:rPr>
        <w:t>в совершении преступления, предусмотренного ч.1 ст. 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УК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т а н о в и 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Подсудимый </w:t>
      </w: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 своими умышленными действиями совершил кражу, то есть тайное хищение чужого имущества, при следующих обстоятельствах: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Попов Александр Викторович, в третьей декаде апреля 2018 (более точная дата предварительным следствием не установлена) примерно в 22:00 часов, находясь вблизи дома </w:t>
      </w:r>
      <w:r>
        <w:rPr>
          <w:rStyle w:val="cat-UserDefinedgrp-35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будучи в состоянии алкогольного опьянения, в ходе конфликта нанес один удар правой руки в левую часть лица Ковтун А.И., от которого последний упал и потерял сознание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падении Ковтуна А.И. у него из кармана штанов выпал мобильный телефон марки «</w:t>
      </w:r>
      <w:r>
        <w:rPr>
          <w:rFonts w:ascii="Times New Roman" w:eastAsia="Times New Roman" w:hAnsi="Times New Roman" w:cs="Times New Roman"/>
        </w:rPr>
        <w:t>Микромакс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Волт</w:t>
      </w:r>
      <w:r>
        <w:rPr>
          <w:rFonts w:ascii="Times New Roman" w:eastAsia="Times New Roman" w:hAnsi="Times New Roman" w:cs="Times New Roman"/>
        </w:rPr>
        <w:t xml:space="preserve">», стоимостью 2800 рублей, в котором находилась SD-карта, объемом 8 </w:t>
      </w:r>
      <w:r>
        <w:rPr>
          <w:rFonts w:ascii="Times New Roman" w:eastAsia="Times New Roman" w:hAnsi="Times New Roman" w:cs="Times New Roman"/>
        </w:rPr>
        <w:t>gb</w:t>
      </w:r>
      <w:r>
        <w:rPr>
          <w:rFonts w:ascii="Times New Roman" w:eastAsia="Times New Roman" w:hAnsi="Times New Roman" w:cs="Times New Roman"/>
        </w:rPr>
        <w:t>, стоимостью 150 рублей, а также сим-карта мобильного оператора «МТС Россия» с абонентским номером +79788655089, стоимостью 100 рублей, при это Попов А.В. действуя в ходе внезапно возникшего умысла на тайное хищение указанного телефона, с</w:t>
      </w:r>
      <w:r>
        <w:rPr>
          <w:rFonts w:ascii="Times New Roman" w:eastAsia="Times New Roman" w:hAnsi="Times New Roman" w:cs="Times New Roman"/>
        </w:rPr>
        <w:t xml:space="preserve"> корыстной целью, подобрал его и обратил в свою пользу, тем самым тайно совершил хищение чужого имущества.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После чего Попов А.В. с места совершения преступления скрылся, </w:t>
      </w:r>
      <w:r>
        <w:rPr>
          <w:rFonts w:ascii="Times New Roman" w:eastAsia="Times New Roman" w:hAnsi="Times New Roman" w:cs="Times New Roman"/>
        </w:rPr>
        <w:t>похищенным</w:t>
      </w:r>
      <w:r>
        <w:rPr>
          <w:rFonts w:ascii="Times New Roman" w:eastAsia="Times New Roman" w:hAnsi="Times New Roman" w:cs="Times New Roman"/>
        </w:rPr>
        <w:t xml:space="preserve"> распорядился по своему усмотрению.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Своими умышленными преступными действиями Попов А.В. причинил Ковтун А.И. материальный ущерб на общую сумму 3050 рублей.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Попов Александр Викторович </w:t>
      </w:r>
      <w:r>
        <w:rPr>
          <w:rFonts w:ascii="Times New Roman" w:eastAsia="Times New Roman" w:hAnsi="Times New Roman" w:cs="Times New Roman"/>
        </w:rPr>
        <w:t>совершил преступление, предусмотренное ч. 1 ст. 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УК РФ – </w:t>
      </w:r>
      <w:r>
        <w:rPr>
          <w:rFonts w:ascii="Times New Roman" w:eastAsia="Times New Roman" w:hAnsi="Times New Roman" w:cs="Times New Roman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согласился с предъявленным ему обвинением, вину признал в полном объеме, раскаялся в содеянном.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 при ознакомлении с материалами уголовного дела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судебном заседании установлено,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Государственный обвинитель, также не возражали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объеме, суд считает предъявленное обвинение обоснованным.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подсудимого </w:t>
      </w:r>
      <w:r>
        <w:rPr>
          <w:rFonts w:ascii="Times New Roman" w:eastAsia="Times New Roman" w:hAnsi="Times New Roman" w:cs="Times New Roman"/>
        </w:rPr>
        <w:t>Попова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УК Российской Федерации как </w:t>
      </w:r>
      <w:r>
        <w:rPr>
          <w:rFonts w:ascii="Times New Roman" w:eastAsia="Times New Roman" w:hAnsi="Times New Roman" w:cs="Times New Roman"/>
        </w:rPr>
        <w:t>кража, то есть тайное хищение чужого имущества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назначении наказания за совершенное преступление, суд учитывает, что преступление, предусмотренное </w:t>
      </w:r>
      <w:r>
        <w:rPr>
          <w:rFonts w:ascii="Times New Roman" w:eastAsia="Times New Roman" w:hAnsi="Times New Roman" w:cs="Times New Roman"/>
        </w:rPr>
        <w:t>ст. 158</w:t>
      </w:r>
      <w:r>
        <w:rPr>
          <w:rFonts w:ascii="Times New Roman" w:eastAsia="Times New Roman" w:hAnsi="Times New Roman" w:cs="Times New Roman"/>
        </w:rPr>
        <w:t xml:space="preserve"> ч. 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УК Российской Федерации отнесено к категории преступлений средней тяжести.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По месту жительства и по месту работы подсудимый </w:t>
      </w: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характеризуется посредственно (л.д.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), судим (л.д.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</w:rPr>
        <w:t>), на учете у</w:t>
      </w:r>
      <w:r>
        <w:rPr>
          <w:rFonts w:ascii="Times New Roman" w:eastAsia="Times New Roman" w:hAnsi="Times New Roman" w:cs="Times New Roman"/>
        </w:rPr>
        <w:t xml:space="preserve"> врача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психиатра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состоит (л.д.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остоит на учете у врача </w:t>
      </w:r>
      <w:r>
        <w:rPr>
          <w:rFonts w:ascii="Times New Roman" w:eastAsia="Times New Roman" w:hAnsi="Times New Roman" w:cs="Times New Roman"/>
        </w:rPr>
        <w:t>нарколога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Обстоятельствами, смягчающими наказание подсудимого суд признает активное способствование раскрытию преступления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чистосердечное раскаяние в </w:t>
      </w:r>
      <w:r>
        <w:rPr>
          <w:rFonts w:ascii="Times New Roman" w:eastAsia="Times New Roman" w:hAnsi="Times New Roman" w:cs="Times New Roman"/>
        </w:rPr>
        <w:t>содеянном</w:t>
      </w:r>
      <w:r>
        <w:rPr>
          <w:rFonts w:ascii="Times New Roman" w:eastAsia="Times New Roman" w:hAnsi="Times New Roman" w:cs="Times New Roman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наказание подсудимого су</w:t>
      </w:r>
      <w:r>
        <w:rPr>
          <w:rFonts w:ascii="Times New Roman" w:eastAsia="Times New Roman" w:hAnsi="Times New Roman" w:cs="Times New Roman"/>
        </w:rPr>
        <w:t xml:space="preserve">д признает рецидив преступлений,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т.к. </w:t>
      </w:r>
      <w:r>
        <w:rPr>
          <w:rFonts w:ascii="Times New Roman" w:eastAsia="Times New Roman" w:hAnsi="Times New Roman" w:cs="Times New Roman"/>
        </w:rPr>
        <w:t xml:space="preserve">Попов А.В. </w:t>
      </w:r>
      <w:r>
        <w:rPr>
          <w:rFonts w:ascii="Times New Roman" w:eastAsia="Times New Roman" w:hAnsi="Times New Roman" w:cs="Times New Roman"/>
        </w:rPr>
        <w:t xml:space="preserve">осужден </w:t>
      </w:r>
      <w:r>
        <w:rPr>
          <w:rFonts w:ascii="Times New Roman" w:eastAsia="Times New Roman" w:hAnsi="Times New Roman" w:cs="Times New Roman"/>
        </w:rPr>
        <w:t>06.12.2016 Красногвардейским районным судом Республики Крым по п. «г» ч. 2 ст. 161 УК РФ к 1 году 6 месяцам лишения свободы, освободился 27.10.2017 на основании ст. 80 УК РФ на не отбытый срок 7 месяцев 19 дней</w:t>
      </w:r>
      <w:r>
        <w:rPr>
          <w:rFonts w:ascii="Times New Roman" w:eastAsia="Times New Roman" w:hAnsi="Times New Roman" w:cs="Times New Roman"/>
        </w:rPr>
        <w:t>, судимость не погашена и не снята.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того, </w:t>
      </w: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 совершил преступление в </w:t>
      </w:r>
      <w:r>
        <w:rPr>
          <w:rFonts w:ascii="Times New Roman" w:eastAsia="Times New Roman" w:hAnsi="Times New Roman" w:cs="Times New Roman"/>
        </w:rPr>
        <w:t xml:space="preserve">период </w:t>
      </w:r>
      <w:r>
        <w:rPr>
          <w:rFonts w:ascii="Times New Roman" w:eastAsia="Times New Roman" w:hAnsi="Times New Roman" w:cs="Times New Roman"/>
        </w:rPr>
        <w:t>неотбытого</w:t>
      </w:r>
      <w:r>
        <w:rPr>
          <w:rFonts w:ascii="Times New Roman" w:eastAsia="Times New Roman" w:hAnsi="Times New Roman" w:cs="Times New Roman"/>
        </w:rPr>
        <w:t xml:space="preserve"> наказания</w:t>
      </w:r>
      <w:r>
        <w:rPr>
          <w:rFonts w:ascii="Times New Roman" w:eastAsia="Times New Roman" w:hAnsi="Times New Roman" w:cs="Times New Roman"/>
        </w:rPr>
        <w:t xml:space="preserve">, будучи осужденным </w:t>
      </w:r>
      <w:r>
        <w:rPr>
          <w:rFonts w:ascii="Times New Roman" w:eastAsia="Times New Roman" w:hAnsi="Times New Roman" w:cs="Times New Roman"/>
        </w:rPr>
        <w:t>06.12.2016 Красногвардейским районным судом Республики Крым по п. «г» ч. 2 ст. 161 УК РФ к 1 году 6 месяцам лишения свободы, освободился 27.10.2017 на основании ст. 80 УК РФ на не отбытый срок 7 месяцев 19 дней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</w:rPr>
        <w:t>Поповым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менее тяжкую, в соответствии с. ч. 6 ст. 15 УК РФ,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учетом степени тяжести совершенного преступления, которое относится к преступлениям небольшой тяжести, личности подсудимого, который вину признал в полном объеме,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считает, что исправление подсудимого возможно только в условиях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связанных с изоляцией от общества и считает достаточным, для достижения целей наказания,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назначить ему наказание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лишения свободы, с учетом положений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68 УК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учитывая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преступления, суд считает возможным назначить наказание менее 1/3 части максимального срока наиболее строгого наказания, предусмотренного ч.1 ст. 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УК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применением положений ч. 5 ст. 62 УК РФ, с отбыванием наказания в исправительной колонии строгого режима.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 учитывает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 совершил преступление в период </w:t>
      </w:r>
      <w:r>
        <w:rPr>
          <w:rFonts w:ascii="Times New Roman" w:eastAsia="Times New Roman" w:hAnsi="Times New Roman" w:cs="Times New Roman"/>
        </w:rPr>
        <w:t>неотбытого</w:t>
      </w:r>
      <w:r>
        <w:rPr>
          <w:rFonts w:ascii="Times New Roman" w:eastAsia="Times New Roman" w:hAnsi="Times New Roman" w:cs="Times New Roman"/>
        </w:rPr>
        <w:t xml:space="preserve"> наказания, будучи осужденным 06.12.2016 Красногвардейским районным судом Республики Крым по п. «г» ч. 2 ст. 161 УК РФ к 1 году 6 месяцам лишения свободы, освободился 27.10.2017 на основании ст. 80 УК РФ на не отбытый срок 7 месяцев 19 дней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Данное преступление </w:t>
      </w:r>
      <w:r>
        <w:rPr>
          <w:rFonts w:ascii="Times New Roman" w:eastAsia="Times New Roman" w:hAnsi="Times New Roman" w:cs="Times New Roman"/>
        </w:rPr>
        <w:t>Попов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>в апреле 2018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года, в связи с чем, наказание </w:t>
      </w:r>
      <w:r>
        <w:rPr>
          <w:rFonts w:ascii="Times New Roman" w:eastAsia="Times New Roman" w:hAnsi="Times New Roman" w:cs="Times New Roman"/>
        </w:rPr>
        <w:t>Попову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необходимо назначить на основании ч. 1 ст. 70 УК РФ по совокупности приговоров.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суд приходит к выводу о необходимости назначения наказания подсудимому в виде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лишения свободы с отбыванием наказания в исправительной колонии строго режима, </w:t>
      </w:r>
      <w:r>
        <w:rPr>
          <w:rFonts w:ascii="Times New Roman" w:eastAsia="Times New Roman" w:hAnsi="Times New Roman" w:cs="Times New Roman"/>
        </w:rPr>
        <w:t>по правилам 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 xml:space="preserve"> УК РФ.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 вступления приговора в законную силу избрать меру пресечения </w:t>
      </w:r>
      <w:r>
        <w:rPr>
          <w:rFonts w:ascii="Times New Roman" w:eastAsia="Times New Roman" w:hAnsi="Times New Roman" w:cs="Times New Roman"/>
        </w:rPr>
        <w:t xml:space="preserve">Попову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виде заключения под стражу. Под стражу взять в зале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303, 304, 307 – 309, 316 УПК Российской Федерации, суд,-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р и г о в о р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Попов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Александр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Викторович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преступления, предусмотренного </w:t>
      </w:r>
      <w:r>
        <w:rPr>
          <w:rFonts w:ascii="Times New Roman" w:eastAsia="Times New Roman" w:hAnsi="Times New Roman" w:cs="Times New Roman"/>
        </w:rPr>
        <w:t>ст. 1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ч. 1</w:t>
      </w:r>
      <w:r>
        <w:rPr>
          <w:rFonts w:ascii="Times New Roman" w:eastAsia="Times New Roman" w:hAnsi="Times New Roman" w:cs="Times New Roman"/>
        </w:rPr>
        <w:t xml:space="preserve"> УК Российской Федерации и назначить ему наказание в виде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 лишения свободы.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70 ч.1 УК РФ, по совокупности приговоров, к назначенному наказанию </w:t>
      </w:r>
      <w:r>
        <w:rPr>
          <w:rFonts w:ascii="Times New Roman" w:eastAsia="Times New Roman" w:hAnsi="Times New Roman" w:cs="Times New Roman"/>
        </w:rPr>
        <w:t>Попову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частично присоединить </w:t>
      </w:r>
      <w:r>
        <w:rPr>
          <w:rFonts w:ascii="Times New Roman" w:eastAsia="Times New Roman" w:hAnsi="Times New Roman" w:cs="Times New Roman"/>
        </w:rPr>
        <w:t>неотбытую</w:t>
      </w:r>
      <w:r>
        <w:rPr>
          <w:rFonts w:ascii="Times New Roman" w:eastAsia="Times New Roman" w:hAnsi="Times New Roman" w:cs="Times New Roman"/>
        </w:rPr>
        <w:t xml:space="preserve"> часть наказания по приговору </w:t>
      </w:r>
      <w:r>
        <w:rPr>
          <w:rFonts w:ascii="Times New Roman" w:eastAsia="Times New Roman" w:hAnsi="Times New Roman" w:cs="Times New Roman"/>
        </w:rPr>
        <w:t>Красногвардейского районного суда Р</w:t>
      </w:r>
      <w:r>
        <w:rPr>
          <w:rFonts w:ascii="Times New Roman" w:eastAsia="Times New Roman" w:hAnsi="Times New Roman" w:cs="Times New Roman"/>
        </w:rPr>
        <w:t>еспублики</w:t>
      </w:r>
      <w:r>
        <w:rPr>
          <w:rFonts w:ascii="Times New Roman" w:eastAsia="Times New Roman" w:hAnsi="Times New Roman" w:cs="Times New Roman"/>
        </w:rPr>
        <w:t xml:space="preserve"> Крым от </w:t>
      </w:r>
      <w:r>
        <w:rPr>
          <w:rFonts w:ascii="Times New Roman" w:eastAsia="Times New Roman" w:hAnsi="Times New Roman" w:cs="Times New Roman"/>
        </w:rPr>
        <w:t>06.12</w:t>
      </w:r>
      <w:r>
        <w:rPr>
          <w:rFonts w:ascii="Times New Roman" w:eastAsia="Times New Roman" w:hAnsi="Times New Roman" w:cs="Times New Roman"/>
        </w:rPr>
        <w:t xml:space="preserve">.2016 </w:t>
      </w:r>
      <w:r>
        <w:rPr>
          <w:rFonts w:ascii="Times New Roman" w:eastAsia="Times New Roman" w:hAnsi="Times New Roman" w:cs="Times New Roman"/>
        </w:rPr>
        <w:t xml:space="preserve">года, и окончательно назначить </w:t>
      </w:r>
      <w:r>
        <w:rPr>
          <w:rFonts w:ascii="Times New Roman" w:eastAsia="Times New Roman" w:hAnsi="Times New Roman" w:cs="Times New Roman"/>
        </w:rPr>
        <w:t>Попов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Александр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Викторович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лишения свободы в исправительной колонии </w:t>
      </w:r>
      <w:r>
        <w:rPr>
          <w:rFonts w:ascii="Times New Roman" w:eastAsia="Times New Roman" w:hAnsi="Times New Roman" w:cs="Times New Roman"/>
        </w:rPr>
        <w:t>строгого</w:t>
      </w:r>
      <w:r>
        <w:rPr>
          <w:rFonts w:ascii="Times New Roman" w:eastAsia="Times New Roman" w:hAnsi="Times New Roman" w:cs="Times New Roman"/>
        </w:rPr>
        <w:t xml:space="preserve"> режима.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</w:rPr>
        <w:t>29 июня 2018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отбывания </w:t>
      </w:r>
      <w:r>
        <w:rPr>
          <w:rFonts w:ascii="Times New Roman" w:eastAsia="Times New Roman" w:hAnsi="Times New Roman" w:cs="Times New Roman"/>
        </w:rPr>
        <w:t xml:space="preserve">частично </w:t>
      </w:r>
      <w:r>
        <w:rPr>
          <w:rFonts w:ascii="Times New Roman" w:eastAsia="Times New Roman" w:hAnsi="Times New Roman" w:cs="Times New Roman"/>
        </w:rPr>
        <w:t>неотбытое</w:t>
      </w:r>
      <w:r>
        <w:rPr>
          <w:rFonts w:ascii="Times New Roman" w:eastAsia="Times New Roman" w:hAnsi="Times New Roman" w:cs="Times New Roman"/>
        </w:rPr>
        <w:t xml:space="preserve"> наказание</w:t>
      </w:r>
      <w:r>
        <w:rPr>
          <w:rFonts w:ascii="Times New Roman" w:eastAsia="Times New Roman" w:hAnsi="Times New Roman" w:cs="Times New Roman"/>
        </w:rPr>
        <w:t xml:space="preserve"> по приговору </w:t>
      </w:r>
      <w:r>
        <w:rPr>
          <w:rFonts w:ascii="Times New Roman" w:eastAsia="Times New Roman" w:hAnsi="Times New Roman" w:cs="Times New Roman"/>
        </w:rPr>
        <w:t xml:space="preserve">Красногвардейского районного суда Республики Крым от </w:t>
      </w:r>
      <w:r>
        <w:rPr>
          <w:rFonts w:ascii="Times New Roman" w:eastAsia="Times New Roman" w:hAnsi="Times New Roman" w:cs="Times New Roman"/>
        </w:rPr>
        <w:t>06.12</w:t>
      </w:r>
      <w:r>
        <w:rPr>
          <w:rFonts w:ascii="Times New Roman" w:eastAsia="Times New Roman" w:hAnsi="Times New Roman" w:cs="Times New Roman"/>
        </w:rPr>
        <w:t xml:space="preserve">.2016 года до </w:t>
      </w:r>
      <w:r>
        <w:rPr>
          <w:rFonts w:ascii="Times New Roman" w:eastAsia="Times New Roman" w:hAnsi="Times New Roman" w:cs="Times New Roman"/>
        </w:rPr>
        <w:t>29 июня 2018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 вступления приговора в законную силу, меру пресечения осужденному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Попову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виде подписки о невыезде и надлежащем поведении изменить в зале суда на содержание под стражей.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осужденному его право ходатайствовать о своем участии при рассмотрении уголовного дела судом апелляционной инстанции.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PassportDatagrp-29rplc-14">
    <w:name w:val="cat-PassportData grp-2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30rplc-16">
    <w:name w:val="cat-OrganizationName grp-30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35rplc-35">
    <w:name w:val="cat-UserDefined grp-35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6rplc-37">
    <w:name w:val="cat-Address grp-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