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widowControl w:val="0"/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426"/>
        <w:jc w:val="center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КАРК «Первая Крымская»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ордеру №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удостоверению №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имеющего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браке, не 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253" w:firstLine="426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 1 ст. 158 УК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567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тайно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обстоятельствах: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в жилом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умысел на совершение кражи, то есть тайное хищение чужого имущества, осознавая общественную опасность своих действий, из корыстных побуждений, пользуясь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имуществом никто не наблюдает,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стола в комнате дома,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три килограмма картофеля на сумму </w:t>
      </w:r>
      <w:r>
        <w:rPr>
          <w:rStyle w:val="cat-Sumgrp-2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один килограмм соленого сала, стоимостью </w:t>
      </w:r>
      <w:r>
        <w:rPr>
          <w:rStyle w:val="cat-Sumgrp-2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один килограмм топленого сала (смалец), стоимостью </w:t>
      </w:r>
      <w:r>
        <w:rPr>
          <w:rStyle w:val="cat-Sumgrp-2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две пачки вермишели на сумму </w:t>
      </w:r>
      <w:r>
        <w:rPr>
          <w:rStyle w:val="cat-Sumgrp-2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пачки гречневой крупы на сумму </w:t>
      </w:r>
      <w:r>
        <w:rPr>
          <w:rStyle w:val="cat-Sumgrp-2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150 грамм топленого масла, стоимостью </w:t>
      </w:r>
      <w:r>
        <w:rPr>
          <w:rStyle w:val="cat-Sumgrp-2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литр растительного масла «Олейна», стоимостью </w:t>
      </w:r>
      <w:r>
        <w:rPr>
          <w:rStyle w:val="cat-Sumgrp-2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0,5 кг. меда, стоимостью </w:t>
      </w:r>
      <w:r>
        <w:rPr>
          <w:rStyle w:val="cat-Sumgrp-3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два килограмма печенья на сумму </w:t>
      </w:r>
      <w:r>
        <w:rPr>
          <w:rStyle w:val="cat-Sumgrp-31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две банки консервированных сардин на сумму </w:t>
      </w:r>
      <w:r>
        <w:rPr>
          <w:rStyle w:val="cat-Sumgrp-32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одну банку консервированной кильки в томате, стоимостью </w:t>
      </w:r>
      <w:r>
        <w:rPr>
          <w:rStyle w:val="cat-Sumgrp-33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десять пачек сигарет «Белое солнце» на сумму </w:t>
      </w:r>
      <w:r>
        <w:rPr>
          <w:rStyle w:val="cat-Sumgrp-34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35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принадлежащих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места преступления скрылся,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имущество присвоил и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распорядился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чего, причинил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ериальный ущерб на сумму </w:t>
      </w:r>
      <w:r>
        <w:rPr>
          <w:rStyle w:val="cat-Sumgrp-35rplc-3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 о смерти от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 </w:t>
      </w:r>
      <w:r>
        <w:rPr>
          <w:rStyle w:val="cat-Dategrp-12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связи со смертью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подзащитного.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обратилс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согласно которого просил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указал на то, что претензий к нему не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умершего подсудимого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родных детей, установить иных близких родственников не представилось возможным, в связи с чем,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вызвана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бывшей супругой и законным представителем родных детей умершего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в судебное заседание она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представила письменное заявление в котором указала,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требует дальнейшего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по уголовному делу для реабилитации умершего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просила рассмотреть дело в её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прекращения уголовного дела в связи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смертью подсудимого, полагал, что все условия предусмотренные положениями п. 4 ч. 1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УПК РФ выполнены, близкие родственники умершего установлены и не требуют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реабилитации. 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 4 ч. 1 ст. 24 УПК РФ, возбужденное уголовное дело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прекращению в случае смерти подозреваемого или обвиняемого, за исключением случаев, 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уголовному делу необходимо для реабилитации умершего.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 мнение сторон, изучив материалы уголовного дела, считает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уголовное дело в связи со смертью подсудимого.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материалам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 оснований для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 В соответствии ч. 1 ст. 239 УПК РФ в случаях,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пунктами 3 - 6 части первой УПК РФ, суд выносит постановление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прекращении уголовного дела. 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Судебные издержки в виде вознаграждение труда адвоката подлежат возмещению за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федерального бюджета.</w:t>
      </w:r>
    </w:p>
    <w:p>
      <w:pPr>
        <w:spacing w:before="0" w:after="0"/>
        <w:ind w:firstLine="568"/>
        <w:jc w:val="both"/>
        <w:rPr>
          <w:sz w:val="28"/>
          <w:szCs w:val="28"/>
        </w:rPr>
      </w:pP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4 ч. 1 ст. 24, ч. 1 ст. 239 УПК 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и уголовное преследование в отношении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 со смертью обвиняемого.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Судебные издержки в виде оплаты вознаграждения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адвоката, подлежат возмещению за счет средств федерального бюджета.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металлическая пустая консервная банка из-под «Килька в томате», находящаяся в камере хранения вещественных доказательств ОМВД России по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вступлению постановления в законную силу – 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его вынесения в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2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3rplc-20">
    <w:name w:val="cat-Sum grp-23 rplc-20"/>
    <w:basedOn w:val="DefaultParagraphFont"/>
  </w:style>
  <w:style w:type="character" w:customStyle="1" w:styleId="cat-Sumgrp-24rplc-21">
    <w:name w:val="cat-Sum grp-24 rplc-21"/>
    <w:basedOn w:val="DefaultParagraphFont"/>
  </w:style>
  <w:style w:type="character" w:customStyle="1" w:styleId="cat-Sumgrp-25rplc-22">
    <w:name w:val="cat-Sum grp-25 rplc-22"/>
    <w:basedOn w:val="DefaultParagraphFont"/>
  </w:style>
  <w:style w:type="character" w:customStyle="1" w:styleId="cat-Sumgrp-26rplc-23">
    <w:name w:val="cat-Sum grp-26 rplc-23"/>
    <w:basedOn w:val="DefaultParagraphFont"/>
  </w:style>
  <w:style w:type="character" w:customStyle="1" w:styleId="cat-Sumgrp-27rplc-24">
    <w:name w:val="cat-Sum grp-27 rplc-24"/>
    <w:basedOn w:val="DefaultParagraphFont"/>
  </w:style>
  <w:style w:type="character" w:customStyle="1" w:styleId="cat-Sumgrp-28rplc-25">
    <w:name w:val="cat-Sum grp-28 rplc-25"/>
    <w:basedOn w:val="DefaultParagraphFont"/>
  </w:style>
  <w:style w:type="character" w:customStyle="1" w:styleId="cat-Sumgrp-29rplc-26">
    <w:name w:val="cat-Sum grp-29 rplc-26"/>
    <w:basedOn w:val="DefaultParagraphFont"/>
  </w:style>
  <w:style w:type="character" w:customStyle="1" w:styleId="cat-Sumgrp-30rplc-27">
    <w:name w:val="cat-Sum grp-30 rplc-27"/>
    <w:basedOn w:val="DefaultParagraphFont"/>
  </w:style>
  <w:style w:type="character" w:customStyle="1" w:styleId="cat-Sumgrp-31rplc-28">
    <w:name w:val="cat-Sum grp-31 rplc-28"/>
    <w:basedOn w:val="DefaultParagraphFont"/>
  </w:style>
  <w:style w:type="character" w:customStyle="1" w:styleId="cat-Sumgrp-32rplc-29">
    <w:name w:val="cat-Sum grp-32 rplc-29"/>
    <w:basedOn w:val="DefaultParagraphFont"/>
  </w:style>
  <w:style w:type="character" w:customStyle="1" w:styleId="cat-Sumgrp-33rplc-30">
    <w:name w:val="cat-Sum grp-33 rplc-30"/>
    <w:basedOn w:val="DefaultParagraphFont"/>
  </w:style>
  <w:style w:type="character" w:customStyle="1" w:styleId="cat-Sumgrp-34rplc-31">
    <w:name w:val="cat-Sum grp-34 rplc-31"/>
    <w:basedOn w:val="DefaultParagraphFont"/>
  </w:style>
  <w:style w:type="character" w:customStyle="1" w:styleId="cat-Sumgrp-35rplc-32">
    <w:name w:val="cat-Sum grp-3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Sumgrp-35rplc-35">
    <w:name w:val="cat-Sum grp-35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PassportDatagrp-36rplc-40">
    <w:name w:val="cat-PassportData grp-36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2rplc-51">
    <w:name w:val="cat-FIO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