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11C61" w:rsidRPr="00D04765">
      <w:pPr>
        <w:ind w:firstLine="426"/>
        <w:jc w:val="right"/>
        <w:rPr>
          <w:sz w:val="22"/>
          <w:szCs w:val="22"/>
        </w:rPr>
      </w:pPr>
      <w:r w:rsidRPr="00D04765">
        <w:rPr>
          <w:sz w:val="22"/>
          <w:szCs w:val="22"/>
        </w:rPr>
        <w:t>Дело № 1-65-20/2019</w:t>
      </w:r>
    </w:p>
    <w:p w:rsidR="00611C61" w:rsidRPr="00D04765">
      <w:pPr>
        <w:ind w:firstLine="426"/>
        <w:jc w:val="right"/>
        <w:rPr>
          <w:sz w:val="22"/>
          <w:szCs w:val="22"/>
        </w:rPr>
      </w:pPr>
    </w:p>
    <w:p w:rsidR="00611C61" w:rsidRPr="00D04765">
      <w:pPr>
        <w:ind w:firstLine="426"/>
        <w:jc w:val="right"/>
        <w:rPr>
          <w:sz w:val="22"/>
          <w:szCs w:val="22"/>
        </w:rPr>
      </w:pPr>
    </w:p>
    <w:p w:rsidR="00611C61" w:rsidRPr="00D04765">
      <w:pPr>
        <w:ind w:firstLine="426"/>
        <w:jc w:val="center"/>
        <w:rPr>
          <w:sz w:val="22"/>
          <w:szCs w:val="22"/>
        </w:rPr>
      </w:pPr>
      <w:r w:rsidRPr="00D04765">
        <w:rPr>
          <w:sz w:val="22"/>
          <w:szCs w:val="22"/>
        </w:rPr>
        <w:t>ПРИГОВОР</w:t>
      </w:r>
    </w:p>
    <w:p w:rsidR="00611C61" w:rsidRPr="00D04765">
      <w:pPr>
        <w:ind w:firstLine="426"/>
        <w:jc w:val="center"/>
        <w:rPr>
          <w:sz w:val="22"/>
          <w:szCs w:val="22"/>
        </w:rPr>
      </w:pPr>
      <w:r w:rsidRPr="00D04765">
        <w:rPr>
          <w:sz w:val="22"/>
          <w:szCs w:val="22"/>
        </w:rPr>
        <w:t>ИМЕНЕМ РОССИЙСКОЙ ФЕДЕРАЦИИ</w:t>
      </w:r>
    </w:p>
    <w:p w:rsidR="00611C61" w:rsidRPr="00D04765">
      <w:pPr>
        <w:ind w:firstLine="426"/>
        <w:jc w:val="center"/>
        <w:rPr>
          <w:sz w:val="22"/>
          <w:szCs w:val="22"/>
        </w:rPr>
      </w:pPr>
    </w:p>
    <w:p w:rsidR="00611C61" w:rsidRPr="00D04765">
      <w:pPr>
        <w:ind w:firstLine="426"/>
        <w:jc w:val="center"/>
        <w:rPr>
          <w:sz w:val="22"/>
          <w:szCs w:val="22"/>
        </w:rPr>
      </w:pPr>
      <w:r w:rsidRPr="00D04765">
        <w:rPr>
          <w:sz w:val="22"/>
          <w:szCs w:val="22"/>
        </w:rPr>
        <w:t>28 августа 2019 г.                                                                                 п. Нижнегорский</w:t>
      </w:r>
    </w:p>
    <w:p w:rsidR="00611C61" w:rsidRPr="00D04765">
      <w:pPr>
        <w:ind w:firstLine="426"/>
        <w:jc w:val="center"/>
        <w:rPr>
          <w:sz w:val="22"/>
          <w:szCs w:val="22"/>
        </w:rPr>
      </w:pPr>
    </w:p>
    <w:p w:rsidR="00611C61" w:rsidRPr="00D04765">
      <w:pPr>
        <w:ind w:firstLine="708"/>
        <w:jc w:val="both"/>
        <w:rPr>
          <w:sz w:val="22"/>
          <w:szCs w:val="22"/>
        </w:rPr>
      </w:pPr>
      <w:r w:rsidRPr="00D04765">
        <w:rPr>
          <w:sz w:val="22"/>
          <w:szCs w:val="22"/>
        </w:rPr>
        <w:t>И.о. мирового судьи судебного участка № 65</w:t>
      </w:r>
      <w:r w:rsidRPr="00D04765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</w:t>
      </w:r>
      <w:r w:rsidRPr="00D04765">
        <w:rPr>
          <w:sz w:val="22"/>
          <w:szCs w:val="22"/>
        </w:rPr>
        <w:t>Гноевой</w:t>
      </w:r>
      <w:r w:rsidRPr="00D04765">
        <w:rPr>
          <w:sz w:val="22"/>
          <w:szCs w:val="22"/>
        </w:rPr>
        <w:t xml:space="preserve"> А.И.  </w:t>
      </w:r>
    </w:p>
    <w:p w:rsidR="00611C61" w:rsidRPr="00D04765">
      <w:pPr>
        <w:jc w:val="both"/>
        <w:rPr>
          <w:sz w:val="22"/>
          <w:szCs w:val="22"/>
        </w:rPr>
      </w:pPr>
      <w:r w:rsidRPr="00D04765">
        <w:rPr>
          <w:sz w:val="22"/>
          <w:szCs w:val="22"/>
        </w:rPr>
        <w:t xml:space="preserve">при секретаре – </w:t>
      </w:r>
      <w:r w:rsidR="00D04765">
        <w:rPr>
          <w:rStyle w:val="cat-FIOgrp-21rplc-4"/>
          <w:sz w:val="22"/>
          <w:szCs w:val="22"/>
        </w:rPr>
        <w:t>Ткаченко М.П.</w:t>
      </w:r>
    </w:p>
    <w:p w:rsidR="00611C61" w:rsidRPr="00D04765">
      <w:pPr>
        <w:jc w:val="both"/>
        <w:rPr>
          <w:sz w:val="22"/>
          <w:szCs w:val="22"/>
        </w:rPr>
      </w:pPr>
    </w:p>
    <w:p w:rsidR="00611C61" w:rsidRPr="00D04765">
      <w:pPr>
        <w:rPr>
          <w:sz w:val="22"/>
          <w:szCs w:val="22"/>
        </w:rPr>
      </w:pPr>
      <w:r w:rsidRPr="00D04765">
        <w:rPr>
          <w:sz w:val="22"/>
          <w:szCs w:val="22"/>
        </w:rPr>
        <w:t>с участием:</w:t>
      </w:r>
    </w:p>
    <w:p w:rsidR="00611C61" w:rsidRPr="00D04765">
      <w:pPr>
        <w:jc w:val="both"/>
        <w:rPr>
          <w:sz w:val="22"/>
          <w:szCs w:val="22"/>
        </w:rPr>
      </w:pPr>
      <w:r w:rsidRPr="00D04765">
        <w:rPr>
          <w:sz w:val="22"/>
          <w:szCs w:val="22"/>
        </w:rPr>
        <w:t xml:space="preserve">государственного обвинителя –  </w:t>
      </w:r>
      <w:r w:rsidRPr="00D04765">
        <w:rPr>
          <w:sz w:val="22"/>
          <w:szCs w:val="22"/>
        </w:rPr>
        <w:t>Хутько</w:t>
      </w:r>
      <w:r w:rsidRPr="00D04765">
        <w:rPr>
          <w:sz w:val="22"/>
          <w:szCs w:val="22"/>
        </w:rPr>
        <w:t xml:space="preserve"> Г.А.,</w:t>
      </w:r>
    </w:p>
    <w:p w:rsidR="00611C61" w:rsidRPr="00D04765">
      <w:pPr>
        <w:jc w:val="both"/>
        <w:rPr>
          <w:sz w:val="22"/>
          <w:szCs w:val="22"/>
        </w:rPr>
      </w:pPr>
      <w:r w:rsidRPr="00D04765">
        <w:rPr>
          <w:sz w:val="22"/>
          <w:szCs w:val="22"/>
        </w:rPr>
        <w:t xml:space="preserve">потерпевшего – </w:t>
      </w:r>
      <w:r w:rsidRPr="00D04765">
        <w:rPr>
          <w:rStyle w:val="cat-FIOgrp-23rplc-6"/>
          <w:sz w:val="22"/>
          <w:szCs w:val="22"/>
        </w:rPr>
        <w:t>фио</w:t>
      </w:r>
      <w:r w:rsidRPr="00D04765">
        <w:rPr>
          <w:sz w:val="22"/>
          <w:szCs w:val="22"/>
        </w:rPr>
        <w:t>,</w:t>
      </w:r>
    </w:p>
    <w:p w:rsidR="00611C61" w:rsidRPr="00D04765">
      <w:pPr>
        <w:rPr>
          <w:sz w:val="22"/>
          <w:szCs w:val="22"/>
        </w:rPr>
      </w:pPr>
      <w:r w:rsidRPr="00D04765">
        <w:rPr>
          <w:sz w:val="22"/>
          <w:szCs w:val="22"/>
        </w:rPr>
        <w:t xml:space="preserve">подсудимого – </w:t>
      </w:r>
      <w:r w:rsidRPr="00D04765">
        <w:rPr>
          <w:sz w:val="22"/>
          <w:szCs w:val="22"/>
        </w:rPr>
        <w:t>Зимогляда</w:t>
      </w:r>
      <w:r w:rsidRPr="00D04765">
        <w:rPr>
          <w:sz w:val="22"/>
          <w:szCs w:val="22"/>
        </w:rPr>
        <w:t xml:space="preserve"> Е.Е.,</w:t>
      </w:r>
    </w:p>
    <w:p w:rsidR="00611C61" w:rsidRPr="00D04765">
      <w:pPr>
        <w:jc w:val="both"/>
        <w:rPr>
          <w:sz w:val="22"/>
          <w:szCs w:val="22"/>
        </w:rPr>
      </w:pPr>
      <w:r w:rsidRPr="00D04765">
        <w:rPr>
          <w:sz w:val="22"/>
          <w:szCs w:val="22"/>
        </w:rPr>
        <w:t>защитника - адвоката Адвокатск</w:t>
      </w:r>
      <w:r w:rsidRPr="00D04765">
        <w:rPr>
          <w:sz w:val="22"/>
          <w:szCs w:val="22"/>
        </w:rPr>
        <w:t xml:space="preserve">ого кабинета п. Нижнегорский Кривонос А.Н. по ордеру № 157 </w:t>
      </w:r>
      <w:r w:rsidRPr="00D04765">
        <w:rPr>
          <w:sz w:val="22"/>
          <w:szCs w:val="22"/>
        </w:rPr>
        <w:t>от</w:t>
      </w:r>
      <w:r w:rsidRPr="00D04765">
        <w:rPr>
          <w:sz w:val="22"/>
          <w:szCs w:val="22"/>
        </w:rPr>
        <w:t xml:space="preserve"> </w:t>
      </w:r>
      <w:r w:rsidRPr="00D04765">
        <w:rPr>
          <w:rStyle w:val="cat-Dategrp-14rplc-10"/>
          <w:sz w:val="22"/>
          <w:szCs w:val="22"/>
        </w:rPr>
        <w:t>дата</w:t>
      </w:r>
      <w:r w:rsidRPr="00D04765">
        <w:rPr>
          <w:sz w:val="22"/>
          <w:szCs w:val="22"/>
        </w:rPr>
        <w:t xml:space="preserve"> и удостоверению № </w:t>
      </w:r>
      <w:r w:rsidRPr="00D04765">
        <w:rPr>
          <w:rStyle w:val="cat-UserDefinedgrp-40rplc-11"/>
          <w:sz w:val="22"/>
          <w:szCs w:val="22"/>
        </w:rPr>
        <w:t>...номер</w:t>
      </w:r>
      <w:r w:rsidRPr="00D04765">
        <w:rPr>
          <w:sz w:val="22"/>
          <w:szCs w:val="22"/>
        </w:rPr>
        <w:t xml:space="preserve"> от </w:t>
      </w:r>
      <w:r w:rsidRPr="00D04765">
        <w:rPr>
          <w:rStyle w:val="cat-UserDefinedgrp-39rplc-12"/>
          <w:sz w:val="22"/>
          <w:szCs w:val="22"/>
        </w:rPr>
        <w:t>...дата</w:t>
      </w:r>
      <w:r w:rsidRPr="00D04765">
        <w:rPr>
          <w:sz w:val="22"/>
          <w:szCs w:val="22"/>
        </w:rPr>
        <w:t xml:space="preserve">., </w:t>
      </w:r>
    </w:p>
    <w:p w:rsidR="00611C61" w:rsidRPr="00D04765">
      <w:pPr>
        <w:ind w:firstLine="708"/>
        <w:jc w:val="both"/>
        <w:rPr>
          <w:sz w:val="22"/>
          <w:szCs w:val="22"/>
        </w:rPr>
      </w:pPr>
    </w:p>
    <w:p w:rsidR="00611C61" w:rsidRPr="00D04765">
      <w:pPr>
        <w:ind w:firstLine="708"/>
        <w:jc w:val="both"/>
        <w:rPr>
          <w:sz w:val="22"/>
          <w:szCs w:val="22"/>
        </w:rPr>
      </w:pPr>
      <w:r w:rsidRPr="00D04765">
        <w:rPr>
          <w:sz w:val="22"/>
          <w:szCs w:val="22"/>
        </w:rPr>
        <w:t>рассмотрев в открытом судебном заседании в особом порядке уголовное дело в отношении:</w:t>
      </w:r>
    </w:p>
    <w:p w:rsidR="00611C61" w:rsidRPr="00D04765">
      <w:pPr>
        <w:ind w:firstLine="426"/>
        <w:jc w:val="both"/>
        <w:rPr>
          <w:sz w:val="22"/>
          <w:szCs w:val="22"/>
        </w:rPr>
      </w:pPr>
    </w:p>
    <w:p w:rsidR="00611C61" w:rsidRPr="00D04765">
      <w:pPr>
        <w:ind w:left="4820"/>
        <w:jc w:val="both"/>
        <w:rPr>
          <w:sz w:val="22"/>
          <w:szCs w:val="22"/>
        </w:rPr>
      </w:pPr>
      <w:r w:rsidRPr="00D04765">
        <w:rPr>
          <w:rStyle w:val="cat-FIOgrp-26rplc-14"/>
          <w:sz w:val="22"/>
          <w:szCs w:val="22"/>
        </w:rPr>
        <w:t>Зимогляда</w:t>
      </w:r>
      <w:r w:rsidRPr="00D04765">
        <w:rPr>
          <w:rStyle w:val="cat-FIOgrp-26rplc-14"/>
          <w:sz w:val="22"/>
          <w:szCs w:val="22"/>
        </w:rPr>
        <w:t xml:space="preserve"> Е. Е.</w:t>
      </w:r>
      <w:r w:rsidRPr="00D04765">
        <w:rPr>
          <w:sz w:val="22"/>
          <w:szCs w:val="22"/>
        </w:rPr>
        <w:t xml:space="preserve">, </w:t>
      </w:r>
      <w:r w:rsidRPr="00D04765">
        <w:rPr>
          <w:sz w:val="22"/>
          <w:szCs w:val="22"/>
        </w:rPr>
        <w:t>родившегося</w:t>
      </w:r>
      <w:r w:rsidRPr="00D04765">
        <w:rPr>
          <w:sz w:val="22"/>
          <w:szCs w:val="22"/>
        </w:rPr>
        <w:t xml:space="preserve"> </w:t>
      </w:r>
      <w:r w:rsidRPr="00D04765">
        <w:rPr>
          <w:rStyle w:val="cat-Dategrp-16rplc-15"/>
          <w:sz w:val="22"/>
          <w:szCs w:val="22"/>
        </w:rPr>
        <w:t>дата</w:t>
      </w:r>
      <w:r w:rsidRPr="00D04765">
        <w:rPr>
          <w:sz w:val="22"/>
          <w:szCs w:val="22"/>
        </w:rPr>
        <w:t xml:space="preserve"> в </w:t>
      </w:r>
      <w:r w:rsidRPr="00D04765">
        <w:rPr>
          <w:rStyle w:val="cat-Addressgrp-4rplc-16"/>
          <w:sz w:val="22"/>
          <w:szCs w:val="22"/>
        </w:rPr>
        <w:t>адрес</w:t>
      </w:r>
      <w:r w:rsidRPr="00D04765">
        <w:rPr>
          <w:sz w:val="22"/>
          <w:szCs w:val="22"/>
        </w:rPr>
        <w:t xml:space="preserve">, </w:t>
      </w:r>
      <w:r w:rsidRPr="00D04765">
        <w:rPr>
          <w:rStyle w:val="cat-UserDefinedgrp-41rplc-17"/>
          <w:sz w:val="22"/>
          <w:szCs w:val="22"/>
        </w:rPr>
        <w:t>...личные данные</w:t>
      </w:r>
      <w:r w:rsidRPr="00D04765">
        <w:rPr>
          <w:sz w:val="22"/>
          <w:szCs w:val="22"/>
        </w:rPr>
        <w:t>:</w:t>
      </w:r>
      <w:r w:rsidRPr="00D04765">
        <w:rPr>
          <w:sz w:val="22"/>
          <w:szCs w:val="22"/>
        </w:rPr>
        <w:t xml:space="preserve">  </w:t>
      </w:r>
      <w:r w:rsidRPr="00D04765">
        <w:rPr>
          <w:rStyle w:val="cat-Addressgrp-5rplc-20"/>
          <w:sz w:val="22"/>
          <w:szCs w:val="22"/>
        </w:rPr>
        <w:t>адрес</w:t>
      </w:r>
      <w:r w:rsidRPr="00D04765">
        <w:rPr>
          <w:sz w:val="22"/>
          <w:szCs w:val="22"/>
        </w:rPr>
        <w:t xml:space="preserve">, а фактически проживающего по адресу: </w:t>
      </w:r>
      <w:r w:rsidRPr="00D04765">
        <w:rPr>
          <w:sz w:val="22"/>
          <w:szCs w:val="22"/>
        </w:rPr>
        <w:t>Республика Крым, Нижнегорский район, с. Уютное, ул. Юбилейная, д. 20, судимости не имеющего,</w:t>
      </w:r>
    </w:p>
    <w:p w:rsidR="00611C61" w:rsidRPr="00D04765">
      <w:pPr>
        <w:ind w:left="4253"/>
        <w:jc w:val="both"/>
        <w:rPr>
          <w:sz w:val="22"/>
          <w:szCs w:val="22"/>
        </w:rPr>
      </w:pPr>
    </w:p>
    <w:p w:rsidR="00611C61" w:rsidRPr="00D04765">
      <w:pPr>
        <w:jc w:val="center"/>
        <w:rPr>
          <w:sz w:val="22"/>
          <w:szCs w:val="22"/>
        </w:rPr>
      </w:pPr>
      <w:r w:rsidRPr="00D04765">
        <w:rPr>
          <w:sz w:val="22"/>
          <w:szCs w:val="22"/>
        </w:rPr>
        <w:t>обвиняемого в совершении преступления, предусмотренного ст. 319 УК РФ,</w:t>
      </w:r>
    </w:p>
    <w:p w:rsidR="00611C61" w:rsidRPr="00D04765">
      <w:pPr>
        <w:ind w:firstLine="426"/>
        <w:jc w:val="center"/>
        <w:rPr>
          <w:sz w:val="22"/>
          <w:szCs w:val="22"/>
        </w:rPr>
      </w:pPr>
    </w:p>
    <w:p w:rsidR="00611C61" w:rsidRPr="00D04765">
      <w:pPr>
        <w:jc w:val="center"/>
        <w:rPr>
          <w:sz w:val="22"/>
          <w:szCs w:val="22"/>
        </w:rPr>
      </w:pPr>
      <w:r w:rsidRPr="00D04765">
        <w:rPr>
          <w:sz w:val="22"/>
          <w:szCs w:val="22"/>
        </w:rPr>
        <w:t>УСТАНОВИЛ:</w:t>
      </w:r>
    </w:p>
    <w:p w:rsidR="00611C61" w:rsidRPr="00D04765">
      <w:pPr>
        <w:ind w:firstLine="426"/>
        <w:jc w:val="both"/>
        <w:rPr>
          <w:sz w:val="22"/>
          <w:szCs w:val="22"/>
        </w:rPr>
      </w:pPr>
    </w:p>
    <w:p w:rsidR="00611C61" w:rsidRPr="00D04765">
      <w:pPr>
        <w:ind w:firstLine="540"/>
        <w:jc w:val="both"/>
        <w:rPr>
          <w:sz w:val="22"/>
          <w:szCs w:val="22"/>
        </w:rPr>
      </w:pPr>
      <w:r w:rsidRPr="00D04765">
        <w:rPr>
          <w:sz w:val="22"/>
          <w:szCs w:val="22"/>
        </w:rPr>
        <w:t>Зимогляд</w:t>
      </w:r>
      <w:r w:rsidRPr="00D04765">
        <w:rPr>
          <w:sz w:val="22"/>
          <w:szCs w:val="22"/>
        </w:rPr>
        <w:t xml:space="preserve"> Е.Е. совершил </w:t>
      </w:r>
      <w:r w:rsidRPr="00D04765">
        <w:rPr>
          <w:sz w:val="22"/>
          <w:szCs w:val="22"/>
        </w:rPr>
        <w:t>публичное оскорбление представителя власти при исполнении им своих должностных обязанностей, при следующих обстоятельствах:</w:t>
      </w:r>
    </w:p>
    <w:p w:rsidR="00611C61" w:rsidRPr="00D04765">
      <w:pPr>
        <w:ind w:firstLine="540"/>
        <w:jc w:val="both"/>
        <w:rPr>
          <w:sz w:val="22"/>
          <w:szCs w:val="22"/>
        </w:rPr>
      </w:pPr>
      <w:r w:rsidRPr="00D04765">
        <w:rPr>
          <w:sz w:val="22"/>
          <w:szCs w:val="22"/>
        </w:rPr>
        <w:t xml:space="preserve">В период времени с </w:t>
      </w:r>
      <w:r w:rsidRPr="00D04765">
        <w:rPr>
          <w:rStyle w:val="cat-Timegrp-35rplc-23"/>
          <w:sz w:val="22"/>
          <w:szCs w:val="22"/>
        </w:rPr>
        <w:t>время</w:t>
      </w:r>
      <w:r w:rsidRPr="00D04765">
        <w:rPr>
          <w:sz w:val="22"/>
          <w:szCs w:val="22"/>
        </w:rPr>
        <w:t xml:space="preserve"> </w:t>
      </w:r>
      <w:r w:rsidRPr="00D04765">
        <w:rPr>
          <w:rStyle w:val="cat-Dategrp-17rplc-24"/>
          <w:sz w:val="22"/>
          <w:szCs w:val="22"/>
        </w:rPr>
        <w:t>дата</w:t>
      </w:r>
      <w:r w:rsidRPr="00D04765">
        <w:rPr>
          <w:sz w:val="22"/>
          <w:szCs w:val="22"/>
        </w:rPr>
        <w:t xml:space="preserve"> до </w:t>
      </w:r>
      <w:r w:rsidRPr="00D04765">
        <w:rPr>
          <w:rStyle w:val="cat-Timegrp-35rplc-25"/>
          <w:sz w:val="22"/>
          <w:szCs w:val="22"/>
        </w:rPr>
        <w:t>время</w:t>
      </w:r>
      <w:r w:rsidRPr="00D04765">
        <w:rPr>
          <w:sz w:val="22"/>
          <w:szCs w:val="22"/>
        </w:rPr>
        <w:t xml:space="preserve"> </w:t>
      </w:r>
      <w:r w:rsidRPr="00D04765">
        <w:rPr>
          <w:rStyle w:val="cat-Dategrp-18rplc-26"/>
          <w:sz w:val="22"/>
          <w:szCs w:val="22"/>
        </w:rPr>
        <w:t>дата</w:t>
      </w:r>
      <w:r w:rsidRPr="00D04765">
        <w:rPr>
          <w:sz w:val="22"/>
          <w:szCs w:val="22"/>
        </w:rPr>
        <w:t xml:space="preserve">, оперативный уполномоченный ОУР ОМВД России по Нижнегорскому району Республики Крым </w:t>
      </w:r>
      <w:r w:rsidRPr="00D04765">
        <w:rPr>
          <w:rStyle w:val="cat-FIOgrp-23rplc-28"/>
          <w:sz w:val="22"/>
          <w:szCs w:val="22"/>
        </w:rPr>
        <w:t>фио</w:t>
      </w:r>
      <w:r w:rsidRPr="00D04765">
        <w:rPr>
          <w:sz w:val="22"/>
          <w:szCs w:val="22"/>
        </w:rPr>
        <w:t>,</w:t>
      </w:r>
      <w:r w:rsidRPr="00D04765">
        <w:rPr>
          <w:sz w:val="22"/>
          <w:szCs w:val="22"/>
        </w:rPr>
        <w:t xml:space="preserve"> согласно графику дежурств личного состава ОМВД России по Нижнегорскому району на </w:t>
      </w:r>
      <w:r w:rsidRPr="00D04765">
        <w:rPr>
          <w:rStyle w:val="cat-Dategrp-19rplc-30"/>
          <w:sz w:val="22"/>
          <w:szCs w:val="22"/>
        </w:rPr>
        <w:t>дата</w:t>
      </w:r>
      <w:r w:rsidRPr="00D04765">
        <w:rPr>
          <w:sz w:val="22"/>
          <w:szCs w:val="22"/>
        </w:rPr>
        <w:t>, в форменной одежде сотрудника полиции с соответствующими знаками различия, находился на суточном дежурстве в составе следственно-оперативной группы, исполнял свои должн</w:t>
      </w:r>
      <w:r w:rsidRPr="00D04765">
        <w:rPr>
          <w:sz w:val="22"/>
          <w:szCs w:val="22"/>
        </w:rPr>
        <w:t>остные обязанности по охране общественного порядка, выявлению, раскрытию, пресечению</w:t>
      </w:r>
      <w:r w:rsidRPr="00D04765">
        <w:rPr>
          <w:sz w:val="22"/>
          <w:szCs w:val="22"/>
        </w:rPr>
        <w:t xml:space="preserve"> и предупреждению преступлений. </w:t>
      </w:r>
    </w:p>
    <w:p w:rsidR="00611C61" w:rsidRPr="00D04765">
      <w:pPr>
        <w:ind w:firstLine="540"/>
        <w:jc w:val="both"/>
        <w:rPr>
          <w:sz w:val="22"/>
          <w:szCs w:val="22"/>
        </w:rPr>
      </w:pPr>
      <w:r w:rsidRPr="00D04765">
        <w:rPr>
          <w:rStyle w:val="cat-Dategrp-17rplc-31"/>
          <w:sz w:val="22"/>
          <w:szCs w:val="22"/>
        </w:rPr>
        <w:t>дата</w:t>
      </w:r>
      <w:r w:rsidRPr="00D04765">
        <w:rPr>
          <w:sz w:val="22"/>
          <w:szCs w:val="22"/>
        </w:rPr>
        <w:t xml:space="preserve">, </w:t>
      </w:r>
      <w:r w:rsidRPr="00D04765">
        <w:rPr>
          <w:sz w:val="22"/>
          <w:szCs w:val="22"/>
        </w:rPr>
        <w:t>в</w:t>
      </w:r>
      <w:r w:rsidRPr="00D04765">
        <w:rPr>
          <w:sz w:val="22"/>
          <w:szCs w:val="22"/>
        </w:rPr>
        <w:t xml:space="preserve"> </w:t>
      </w:r>
      <w:r w:rsidRPr="00D04765">
        <w:rPr>
          <w:rStyle w:val="cat-Timegrp-36rplc-32"/>
          <w:sz w:val="22"/>
          <w:szCs w:val="22"/>
        </w:rPr>
        <w:t>время</w:t>
      </w:r>
      <w:r w:rsidRPr="00D04765">
        <w:rPr>
          <w:sz w:val="22"/>
          <w:szCs w:val="22"/>
        </w:rPr>
        <w:t xml:space="preserve">, следственно-оперативная группа в составе: заместителя начальника (по оперативной работе) ОМВД России по Нижнегорскому району – начальника отделения уголовного розыска ОМВД России по Нижнегорскому району </w:t>
      </w:r>
      <w:r w:rsidRPr="00D04765">
        <w:rPr>
          <w:rStyle w:val="cat-FIOgrp-27rplc-35"/>
          <w:sz w:val="22"/>
          <w:szCs w:val="22"/>
        </w:rPr>
        <w:t>фио</w:t>
      </w:r>
      <w:r w:rsidRPr="00D04765">
        <w:rPr>
          <w:sz w:val="22"/>
          <w:szCs w:val="22"/>
        </w:rPr>
        <w:t>; дознавателя ОМВД России по Нижнегорскому район</w:t>
      </w:r>
      <w:r w:rsidRPr="00D04765">
        <w:rPr>
          <w:sz w:val="22"/>
          <w:szCs w:val="22"/>
        </w:rPr>
        <w:t xml:space="preserve">у </w:t>
      </w:r>
      <w:r w:rsidRPr="00D04765">
        <w:rPr>
          <w:rStyle w:val="cat-FIOgrp-28rplc-37"/>
          <w:sz w:val="22"/>
          <w:szCs w:val="22"/>
        </w:rPr>
        <w:t>фио</w:t>
      </w:r>
      <w:r w:rsidRPr="00D04765">
        <w:rPr>
          <w:sz w:val="22"/>
          <w:szCs w:val="22"/>
        </w:rPr>
        <w:t xml:space="preserve">; эксперта группы № 13 МО ЭКЦ МВД России по Республике Крым </w:t>
      </w:r>
      <w:r w:rsidRPr="00D04765">
        <w:rPr>
          <w:rStyle w:val="cat-FIOgrp-30rplc-40"/>
          <w:sz w:val="22"/>
          <w:szCs w:val="22"/>
        </w:rPr>
        <w:t>фио</w:t>
      </w:r>
      <w:r w:rsidRPr="00D04765">
        <w:rPr>
          <w:sz w:val="22"/>
          <w:szCs w:val="22"/>
        </w:rPr>
        <w:t xml:space="preserve"> и оперативного уполномоченного ОУР ОМВД России по Нижнегорскому району Республики Крым </w:t>
      </w:r>
      <w:r w:rsidRPr="00D04765">
        <w:rPr>
          <w:rStyle w:val="cat-FIOgrp-23rplc-42"/>
          <w:sz w:val="22"/>
          <w:szCs w:val="22"/>
        </w:rPr>
        <w:t>фио</w:t>
      </w:r>
      <w:r w:rsidRPr="00D04765">
        <w:rPr>
          <w:sz w:val="22"/>
          <w:szCs w:val="22"/>
        </w:rPr>
        <w:t xml:space="preserve">, прибыла к дому № 20 по </w:t>
      </w:r>
      <w:r w:rsidRPr="00D04765">
        <w:rPr>
          <w:rStyle w:val="cat-Addressgrp-10rplc-43"/>
          <w:sz w:val="22"/>
          <w:szCs w:val="22"/>
        </w:rPr>
        <w:t>адрес</w:t>
      </w:r>
      <w:r w:rsidRPr="00D04765">
        <w:rPr>
          <w:sz w:val="22"/>
          <w:szCs w:val="22"/>
        </w:rPr>
        <w:t xml:space="preserve"> </w:t>
      </w:r>
      <w:r w:rsidRPr="00D04765">
        <w:rPr>
          <w:rStyle w:val="cat-Addressgrp-11rplc-44"/>
          <w:sz w:val="22"/>
          <w:szCs w:val="22"/>
        </w:rPr>
        <w:t>адрес</w:t>
      </w:r>
      <w:r w:rsidRPr="00D04765">
        <w:rPr>
          <w:sz w:val="22"/>
          <w:szCs w:val="22"/>
        </w:rPr>
        <w:t>, для проведения следственных действий, направленных на раскр</w:t>
      </w:r>
      <w:r w:rsidRPr="00D04765">
        <w:rPr>
          <w:sz w:val="22"/>
          <w:szCs w:val="22"/>
        </w:rPr>
        <w:t xml:space="preserve">ытие преступления по КУСП № 2765 от </w:t>
      </w:r>
      <w:r w:rsidRPr="00D04765">
        <w:rPr>
          <w:rStyle w:val="cat-Dategrp-17rplc-45"/>
          <w:sz w:val="22"/>
          <w:szCs w:val="22"/>
        </w:rPr>
        <w:t>дата</w:t>
      </w:r>
      <w:r w:rsidRPr="00D04765">
        <w:rPr>
          <w:sz w:val="22"/>
          <w:szCs w:val="22"/>
        </w:rPr>
        <w:t xml:space="preserve"> по факту кражи водопроводной пластиковой трубы в </w:t>
      </w:r>
      <w:r w:rsidRPr="00D04765">
        <w:rPr>
          <w:rStyle w:val="cat-Addressgrp-9rplc-46"/>
          <w:sz w:val="22"/>
          <w:szCs w:val="22"/>
        </w:rPr>
        <w:t>адрес</w:t>
      </w:r>
      <w:r w:rsidRPr="00D04765">
        <w:rPr>
          <w:sz w:val="22"/>
          <w:szCs w:val="22"/>
        </w:rPr>
        <w:t xml:space="preserve">. Дознаватель </w:t>
      </w:r>
      <w:r w:rsidRPr="00D04765">
        <w:rPr>
          <w:rStyle w:val="cat-FIOgrp-28rplc-47"/>
          <w:sz w:val="22"/>
          <w:szCs w:val="22"/>
        </w:rPr>
        <w:t>фио</w:t>
      </w:r>
      <w:r w:rsidRPr="00D04765">
        <w:rPr>
          <w:sz w:val="22"/>
          <w:szCs w:val="22"/>
        </w:rPr>
        <w:t xml:space="preserve"> начал проводить следственные действия по смотру места происшествия, а другие сотрудники группы, в том числе оперуполномоченный </w:t>
      </w:r>
      <w:r w:rsidRPr="00D04765">
        <w:rPr>
          <w:rStyle w:val="cat-FIOgrp-23rplc-48"/>
          <w:sz w:val="22"/>
          <w:szCs w:val="22"/>
        </w:rPr>
        <w:t>фио</w:t>
      </w:r>
      <w:r w:rsidRPr="00D04765">
        <w:rPr>
          <w:sz w:val="22"/>
          <w:szCs w:val="22"/>
        </w:rPr>
        <w:t>, в связи с и</w:t>
      </w:r>
      <w:r w:rsidRPr="00D04765">
        <w:rPr>
          <w:sz w:val="22"/>
          <w:szCs w:val="22"/>
        </w:rPr>
        <w:t xml:space="preserve">сполнением своих должностных обязанностей стали опрашивать соседей и жителей </w:t>
      </w:r>
      <w:r w:rsidRPr="00D04765">
        <w:rPr>
          <w:rStyle w:val="cat-Addressgrp-12rplc-49"/>
          <w:sz w:val="22"/>
          <w:szCs w:val="22"/>
        </w:rPr>
        <w:t>адрес</w:t>
      </w:r>
      <w:r w:rsidRPr="00D04765">
        <w:rPr>
          <w:sz w:val="22"/>
          <w:szCs w:val="22"/>
        </w:rPr>
        <w:t xml:space="preserve"> с целью получения оперативной информации. Около </w:t>
      </w:r>
      <w:r w:rsidRPr="00D04765">
        <w:rPr>
          <w:rStyle w:val="cat-Timegrp-37rplc-50"/>
          <w:sz w:val="22"/>
          <w:szCs w:val="22"/>
        </w:rPr>
        <w:t>время</w:t>
      </w:r>
      <w:r w:rsidRPr="00D04765">
        <w:rPr>
          <w:sz w:val="22"/>
          <w:szCs w:val="22"/>
        </w:rPr>
        <w:t xml:space="preserve"> к месту производства осмотра места происшествия подошел находившийся по внешним признакам в состоянии алкогольного опьянения </w:t>
      </w:r>
      <w:r w:rsidRPr="00D04765">
        <w:rPr>
          <w:sz w:val="22"/>
          <w:szCs w:val="22"/>
        </w:rPr>
        <w:t>Зимогляд</w:t>
      </w:r>
      <w:r w:rsidRPr="00D04765">
        <w:rPr>
          <w:sz w:val="22"/>
          <w:szCs w:val="22"/>
        </w:rPr>
        <w:t xml:space="preserve"> Е.Е. </w:t>
      </w:r>
      <w:r w:rsidRPr="00D04765">
        <w:rPr>
          <w:sz w:val="22"/>
          <w:szCs w:val="22"/>
        </w:rPr>
        <w:t>и</w:t>
      </w:r>
      <w:r w:rsidRPr="00D04765">
        <w:rPr>
          <w:sz w:val="22"/>
          <w:szCs w:val="22"/>
        </w:rPr>
        <w:t xml:space="preserve"> возмущаясь правомерными действиям сотрудников полиции, начал выражаться словами грубой нецензурной брани. </w:t>
      </w:r>
      <w:r w:rsidRPr="00D04765">
        <w:rPr>
          <w:sz w:val="22"/>
          <w:szCs w:val="22"/>
        </w:rPr>
        <w:t xml:space="preserve">В целях </w:t>
      </w:r>
      <w:r w:rsidRPr="00D04765">
        <w:rPr>
          <w:sz w:val="22"/>
          <w:szCs w:val="22"/>
        </w:rPr>
        <w:t xml:space="preserve">пресечения противоправных действий </w:t>
      </w:r>
      <w:r w:rsidRPr="00D04765">
        <w:rPr>
          <w:sz w:val="22"/>
          <w:szCs w:val="22"/>
        </w:rPr>
        <w:t>Зимогляда</w:t>
      </w:r>
      <w:r w:rsidRPr="00D04765">
        <w:rPr>
          <w:sz w:val="22"/>
          <w:szCs w:val="22"/>
        </w:rPr>
        <w:t xml:space="preserve"> Е.Е. </w:t>
      </w:r>
      <w:r w:rsidRPr="00D04765">
        <w:rPr>
          <w:sz w:val="22"/>
          <w:szCs w:val="22"/>
        </w:rPr>
        <w:t xml:space="preserve">оперуполномоченный </w:t>
      </w:r>
      <w:r w:rsidRPr="00D04765">
        <w:rPr>
          <w:rStyle w:val="cat-FIOgrp-31rplc-53"/>
          <w:sz w:val="22"/>
          <w:szCs w:val="22"/>
        </w:rPr>
        <w:t>фио</w:t>
      </w:r>
      <w:r w:rsidRPr="00D04765">
        <w:rPr>
          <w:sz w:val="22"/>
          <w:szCs w:val="22"/>
        </w:rPr>
        <w:t xml:space="preserve"> сделал ему замечание, и потребовал от него прекратить совершаемое им противоправное деяние.</w:t>
      </w:r>
      <w:r w:rsidRPr="00D04765">
        <w:rPr>
          <w:sz w:val="22"/>
          <w:szCs w:val="22"/>
        </w:rPr>
        <w:t xml:space="preserve"> </w:t>
      </w:r>
      <w:r w:rsidRPr="00D04765">
        <w:rPr>
          <w:sz w:val="22"/>
          <w:szCs w:val="22"/>
        </w:rPr>
        <w:t xml:space="preserve">В ответ на правомерные действия </w:t>
      </w:r>
      <w:r w:rsidRPr="00D04765">
        <w:rPr>
          <w:rStyle w:val="cat-FIOgrp-23rplc-54"/>
          <w:sz w:val="22"/>
          <w:szCs w:val="22"/>
        </w:rPr>
        <w:t>фио</w:t>
      </w:r>
      <w:r w:rsidRPr="00D04765">
        <w:rPr>
          <w:sz w:val="22"/>
          <w:szCs w:val="22"/>
        </w:rPr>
        <w:t xml:space="preserve">, </w:t>
      </w:r>
      <w:r w:rsidRPr="00D04765">
        <w:rPr>
          <w:sz w:val="22"/>
          <w:szCs w:val="22"/>
        </w:rPr>
        <w:t>Зимогляд</w:t>
      </w:r>
      <w:r w:rsidRPr="00D04765">
        <w:rPr>
          <w:sz w:val="22"/>
          <w:szCs w:val="22"/>
        </w:rPr>
        <w:t xml:space="preserve"> Е.Е., будучи недовольным законными требования</w:t>
      </w:r>
      <w:r w:rsidRPr="00D04765">
        <w:rPr>
          <w:sz w:val="22"/>
          <w:szCs w:val="22"/>
        </w:rPr>
        <w:t xml:space="preserve">ми сотрудника полиции, </w:t>
      </w:r>
      <w:r w:rsidRPr="00D04765">
        <w:rPr>
          <w:rStyle w:val="cat-Dategrp-17rplc-56"/>
          <w:sz w:val="22"/>
          <w:szCs w:val="22"/>
        </w:rPr>
        <w:t>дата</w:t>
      </w:r>
      <w:r w:rsidRPr="00D04765">
        <w:rPr>
          <w:sz w:val="22"/>
          <w:szCs w:val="22"/>
        </w:rPr>
        <w:t xml:space="preserve">, в период времени с  </w:t>
      </w:r>
      <w:r w:rsidRPr="00D04765">
        <w:rPr>
          <w:rStyle w:val="cat-Timegrp-36rplc-57"/>
          <w:sz w:val="22"/>
          <w:szCs w:val="22"/>
        </w:rPr>
        <w:t>время</w:t>
      </w:r>
      <w:r w:rsidRPr="00D04765">
        <w:rPr>
          <w:sz w:val="22"/>
          <w:szCs w:val="22"/>
        </w:rPr>
        <w:t xml:space="preserve"> до </w:t>
      </w:r>
      <w:r w:rsidRPr="00D04765">
        <w:rPr>
          <w:rStyle w:val="cat-Timegrp-38rplc-58"/>
          <w:sz w:val="22"/>
          <w:szCs w:val="22"/>
        </w:rPr>
        <w:t>время</w:t>
      </w:r>
      <w:r w:rsidRPr="00D04765">
        <w:rPr>
          <w:sz w:val="22"/>
          <w:szCs w:val="22"/>
        </w:rPr>
        <w:t>, реализуя свой преступный умысел, направленный на публичное оскорбление представителя власти при исполнением им своих должностных обязанностей, заведомо зная о том, что находящийся перед ним в</w:t>
      </w:r>
      <w:r w:rsidRPr="00D04765">
        <w:rPr>
          <w:sz w:val="22"/>
          <w:szCs w:val="22"/>
        </w:rPr>
        <w:t xml:space="preserve"> форменном обмундировании сотрудника полиции со знаками отличия </w:t>
      </w:r>
      <w:r w:rsidRPr="00D04765">
        <w:rPr>
          <w:rStyle w:val="cat-FIOgrp-23rplc-59"/>
          <w:sz w:val="22"/>
          <w:szCs w:val="22"/>
        </w:rPr>
        <w:t>фио</w:t>
      </w:r>
      <w:r w:rsidRPr="00D04765">
        <w:rPr>
          <w:sz w:val="22"/>
          <w:szCs w:val="22"/>
        </w:rPr>
        <w:t xml:space="preserve"> является представителем власти и</w:t>
      </w:r>
      <w:r w:rsidRPr="00D04765">
        <w:rPr>
          <w:sz w:val="22"/>
          <w:szCs w:val="22"/>
        </w:rPr>
        <w:t xml:space="preserve"> </w:t>
      </w:r>
      <w:r w:rsidRPr="00D04765">
        <w:rPr>
          <w:sz w:val="22"/>
          <w:szCs w:val="22"/>
        </w:rPr>
        <w:t xml:space="preserve">находится при исполнении своих должностных обязанностей, публично - в присутствии гражданских лиц </w:t>
      </w:r>
      <w:r w:rsidRPr="00D04765">
        <w:rPr>
          <w:rStyle w:val="cat-FIOgrp-32rplc-60"/>
          <w:sz w:val="22"/>
          <w:szCs w:val="22"/>
        </w:rPr>
        <w:t>фио</w:t>
      </w:r>
      <w:r w:rsidRPr="00D04765">
        <w:rPr>
          <w:sz w:val="22"/>
          <w:szCs w:val="22"/>
        </w:rPr>
        <w:t xml:space="preserve"> и </w:t>
      </w:r>
      <w:r w:rsidRPr="00D04765">
        <w:rPr>
          <w:rStyle w:val="cat-FIOgrp-33rplc-61"/>
          <w:sz w:val="22"/>
          <w:szCs w:val="22"/>
        </w:rPr>
        <w:t>фио</w:t>
      </w:r>
      <w:r w:rsidRPr="00D04765">
        <w:rPr>
          <w:sz w:val="22"/>
          <w:szCs w:val="22"/>
        </w:rPr>
        <w:t>, пренебрегая установленными нормами морали и нр</w:t>
      </w:r>
      <w:r w:rsidRPr="00D04765">
        <w:rPr>
          <w:sz w:val="22"/>
          <w:szCs w:val="22"/>
        </w:rPr>
        <w:t xml:space="preserve">авственности, в грубой неприличной форме, умышленно оскорбил </w:t>
      </w:r>
      <w:r w:rsidRPr="00D04765">
        <w:rPr>
          <w:rStyle w:val="cat-FIOgrp-23rplc-62"/>
          <w:sz w:val="22"/>
          <w:szCs w:val="22"/>
        </w:rPr>
        <w:t>фио</w:t>
      </w:r>
      <w:r w:rsidRPr="00D04765">
        <w:rPr>
          <w:sz w:val="22"/>
          <w:szCs w:val="22"/>
        </w:rPr>
        <w:t>, выразившись в его адрес грубой нецензурной бранью, которые потерпевший воспринял для себя, как оскорбление, унизив тем самым его честь и достоинство как представителя власти.</w:t>
      </w:r>
    </w:p>
    <w:p w:rsidR="00611C61" w:rsidRPr="00D04765">
      <w:pPr>
        <w:ind w:firstLine="567"/>
        <w:jc w:val="both"/>
        <w:rPr>
          <w:sz w:val="22"/>
          <w:szCs w:val="22"/>
        </w:rPr>
      </w:pPr>
      <w:r w:rsidRPr="00D04765">
        <w:rPr>
          <w:sz w:val="22"/>
          <w:szCs w:val="22"/>
        </w:rPr>
        <w:t>В судебном засе</w:t>
      </w:r>
      <w:r w:rsidRPr="00D04765">
        <w:rPr>
          <w:sz w:val="22"/>
          <w:szCs w:val="22"/>
        </w:rPr>
        <w:t xml:space="preserve">дании подсудимый </w:t>
      </w:r>
      <w:r w:rsidRPr="00D04765">
        <w:rPr>
          <w:sz w:val="22"/>
          <w:szCs w:val="22"/>
        </w:rPr>
        <w:t>Зимогляд</w:t>
      </w:r>
      <w:r w:rsidRPr="00D04765">
        <w:rPr>
          <w:sz w:val="22"/>
          <w:szCs w:val="22"/>
        </w:rPr>
        <w:t xml:space="preserve"> Е.Е. вину в совершении указанного пре</w:t>
      </w:r>
      <w:r w:rsidRPr="00D04765">
        <w:rPr>
          <w:sz w:val="22"/>
          <w:szCs w:val="22"/>
        </w:rPr>
        <w:softHyphen/>
        <w:t>ступления полностью признал и пояснил суду, что согласен с предъявленным обвинением в полном объёме. Ходатайствует о постановлении приговора без проведения судебного разбирательства. Своё жела</w:t>
      </w:r>
      <w:r w:rsidRPr="00D04765">
        <w:rPr>
          <w:sz w:val="22"/>
          <w:szCs w:val="22"/>
        </w:rPr>
        <w:t xml:space="preserve">ние </w:t>
      </w:r>
      <w:r w:rsidRPr="00D04765">
        <w:rPr>
          <w:sz w:val="22"/>
          <w:szCs w:val="22"/>
        </w:rPr>
        <w:t>Зимогляд</w:t>
      </w:r>
      <w:r w:rsidRPr="00D04765">
        <w:rPr>
          <w:sz w:val="22"/>
          <w:szCs w:val="22"/>
        </w:rPr>
        <w:t xml:space="preserve"> Е.Е. выразил в момент ознакомления с материалами уголовного дела после проведения консультации с адвокатом, о чём сделана соответствующая запись в протоколе ознакомления с материалами уголовного дела, в соответствии с требованиями </w:t>
      </w:r>
      <w:r w:rsidRPr="00D04765">
        <w:rPr>
          <w:sz w:val="22"/>
          <w:szCs w:val="22"/>
        </w:rPr>
        <w:t>ч</w:t>
      </w:r>
      <w:r w:rsidRPr="00D04765">
        <w:rPr>
          <w:sz w:val="22"/>
          <w:szCs w:val="22"/>
        </w:rPr>
        <w:t>. 2 ст. 218</w:t>
      </w:r>
      <w:r w:rsidRPr="00D04765">
        <w:rPr>
          <w:sz w:val="22"/>
          <w:szCs w:val="22"/>
        </w:rPr>
        <w:t xml:space="preserve"> УПК РФ, а так же подтвердил в ходе судебного заседания. Последствия постановления приговора без проведения судебного разбирательства ему понятны. </w:t>
      </w:r>
    </w:p>
    <w:p w:rsidR="00611C61" w:rsidRPr="00D04765">
      <w:pPr>
        <w:ind w:firstLine="567"/>
        <w:jc w:val="both"/>
        <w:rPr>
          <w:sz w:val="22"/>
          <w:szCs w:val="22"/>
        </w:rPr>
      </w:pPr>
      <w:r w:rsidRPr="00D04765">
        <w:rPr>
          <w:sz w:val="22"/>
          <w:szCs w:val="22"/>
        </w:rPr>
        <w:t>Защитник подсудимого адвокат Кривонос А.Н. подтвердила согласие подсудимого с предъявленным обвинением и под</w:t>
      </w:r>
      <w:r w:rsidRPr="00D04765">
        <w:rPr>
          <w:sz w:val="22"/>
          <w:szCs w:val="22"/>
        </w:rPr>
        <w:t>держала его ходатайство о постановлении приговора без проведения судебного разбирательства, пояснив, что свое согласие подсудимый выразил добровольно, после проведенной с ним консультации, последствия постановления приговора без проведения судебного разбир</w:t>
      </w:r>
      <w:r w:rsidRPr="00D04765">
        <w:rPr>
          <w:sz w:val="22"/>
          <w:szCs w:val="22"/>
        </w:rPr>
        <w:t>ательства ему разъяснены и понятны.</w:t>
      </w:r>
    </w:p>
    <w:p w:rsidR="00611C61" w:rsidRPr="00D04765">
      <w:pPr>
        <w:ind w:firstLine="567"/>
        <w:jc w:val="both"/>
        <w:rPr>
          <w:sz w:val="22"/>
          <w:szCs w:val="22"/>
        </w:rPr>
      </w:pPr>
      <w:r w:rsidRPr="00D04765">
        <w:rPr>
          <w:sz w:val="22"/>
          <w:szCs w:val="22"/>
        </w:rPr>
        <w:t xml:space="preserve">Государственный обвинитель </w:t>
      </w:r>
      <w:r w:rsidRPr="00D04765">
        <w:rPr>
          <w:sz w:val="22"/>
          <w:szCs w:val="22"/>
        </w:rPr>
        <w:t>Хутько</w:t>
      </w:r>
      <w:r w:rsidRPr="00D04765">
        <w:rPr>
          <w:sz w:val="22"/>
          <w:szCs w:val="22"/>
        </w:rPr>
        <w:t xml:space="preserve"> Г.А.  не возражал против постановления приговора в отношении </w:t>
      </w:r>
      <w:r w:rsidRPr="00D04765">
        <w:rPr>
          <w:sz w:val="22"/>
          <w:szCs w:val="22"/>
        </w:rPr>
        <w:t>Зимогляда</w:t>
      </w:r>
      <w:r w:rsidRPr="00D04765">
        <w:rPr>
          <w:sz w:val="22"/>
          <w:szCs w:val="22"/>
        </w:rPr>
        <w:t xml:space="preserve"> Е.Е. без проведения судебного разбирательства.</w:t>
      </w:r>
    </w:p>
    <w:p w:rsidR="00611C61" w:rsidRPr="00D04765">
      <w:pPr>
        <w:ind w:firstLine="567"/>
        <w:jc w:val="both"/>
        <w:rPr>
          <w:sz w:val="22"/>
          <w:szCs w:val="22"/>
        </w:rPr>
      </w:pPr>
      <w:r w:rsidRPr="00D04765">
        <w:rPr>
          <w:sz w:val="22"/>
          <w:szCs w:val="22"/>
        </w:rPr>
        <w:t xml:space="preserve">Потерпевший </w:t>
      </w:r>
      <w:r w:rsidRPr="00D04765">
        <w:rPr>
          <w:rStyle w:val="cat-FIOgrp-23rplc-68"/>
          <w:sz w:val="22"/>
          <w:szCs w:val="22"/>
        </w:rPr>
        <w:t>фио</w:t>
      </w:r>
      <w:r w:rsidRPr="00D04765">
        <w:rPr>
          <w:sz w:val="22"/>
          <w:szCs w:val="22"/>
        </w:rPr>
        <w:t>, в судебном заседании не возражал</w:t>
      </w:r>
      <w:r w:rsidRPr="00D04765">
        <w:rPr>
          <w:sz w:val="22"/>
          <w:szCs w:val="22"/>
        </w:rPr>
        <w:t xml:space="preserve"> против рассмотрения дела в особом порядке.</w:t>
      </w:r>
    </w:p>
    <w:p w:rsidR="00611C61" w:rsidRPr="00D04765">
      <w:pPr>
        <w:ind w:firstLine="567"/>
        <w:jc w:val="both"/>
        <w:rPr>
          <w:sz w:val="22"/>
          <w:szCs w:val="22"/>
        </w:rPr>
      </w:pPr>
      <w:r w:rsidRPr="00D04765">
        <w:rPr>
          <w:sz w:val="22"/>
          <w:szCs w:val="22"/>
        </w:rPr>
        <w:t xml:space="preserve">В соответствии с требованиями ч. 1 ст. 314 УПК РФ, обвиняемый вправе при наличии согласия государственного обвинителя заявить о согласии с предъявленным ему обвинением и ходатайствовать о постановлении приговора </w:t>
      </w:r>
      <w:r w:rsidRPr="00D04765">
        <w:rPr>
          <w:sz w:val="22"/>
          <w:szCs w:val="22"/>
        </w:rPr>
        <w:t>без проведения судебного разбирательства по уголовным делам о преступлениях, наказание за которые, предусмотренное Уголовным кодексом РФ, не превышает 10 лет лишения свободы.</w:t>
      </w:r>
    </w:p>
    <w:p w:rsidR="00611C61" w:rsidRPr="00D04765">
      <w:pPr>
        <w:ind w:firstLine="567"/>
        <w:jc w:val="both"/>
        <w:rPr>
          <w:sz w:val="22"/>
          <w:szCs w:val="22"/>
        </w:rPr>
      </w:pPr>
      <w:r w:rsidRPr="00D04765">
        <w:rPr>
          <w:sz w:val="22"/>
          <w:szCs w:val="22"/>
        </w:rPr>
        <w:t xml:space="preserve">Учитывая, что за преступное деяние, которое совершил </w:t>
      </w:r>
      <w:r w:rsidRPr="00D04765">
        <w:rPr>
          <w:sz w:val="22"/>
          <w:szCs w:val="22"/>
        </w:rPr>
        <w:t>Зимогляд</w:t>
      </w:r>
      <w:r w:rsidRPr="00D04765">
        <w:rPr>
          <w:sz w:val="22"/>
          <w:szCs w:val="22"/>
        </w:rPr>
        <w:t xml:space="preserve"> Е.Е. максимальное н</w:t>
      </w:r>
      <w:r w:rsidRPr="00D04765">
        <w:rPr>
          <w:sz w:val="22"/>
          <w:szCs w:val="22"/>
        </w:rPr>
        <w:t>аказание менее 10-ти лет лишения свободы, подсудимый согласился с предъявленным обвинением, заявил ходатайство о постановлении приговора без проведения судебного разбирательства добровольно, после предварительной консультации с защитником, осознает последс</w:t>
      </w:r>
      <w:r w:rsidRPr="00D04765">
        <w:rPr>
          <w:sz w:val="22"/>
          <w:szCs w:val="22"/>
        </w:rPr>
        <w:t>твия постановления приговора без проведения судебного разбирательства, а также, что участвующие в деле государственный обвинитель и потерпевший не возражают против заявленного подсудимым</w:t>
      </w:r>
      <w:r w:rsidRPr="00D04765">
        <w:rPr>
          <w:sz w:val="22"/>
          <w:szCs w:val="22"/>
        </w:rPr>
        <w:t xml:space="preserve"> ходатайства, суд считает возможным постановить приговор в отношении </w:t>
      </w:r>
      <w:r w:rsidRPr="00D04765">
        <w:rPr>
          <w:sz w:val="22"/>
          <w:szCs w:val="22"/>
        </w:rPr>
        <w:t>З</w:t>
      </w:r>
      <w:r w:rsidRPr="00D04765">
        <w:rPr>
          <w:sz w:val="22"/>
          <w:szCs w:val="22"/>
        </w:rPr>
        <w:t>имогляда</w:t>
      </w:r>
      <w:r w:rsidRPr="00D04765">
        <w:rPr>
          <w:sz w:val="22"/>
          <w:szCs w:val="22"/>
        </w:rPr>
        <w:t xml:space="preserve"> Е.Е. без проведения судебного разбирательства.</w:t>
      </w:r>
    </w:p>
    <w:p w:rsidR="00611C61" w:rsidRPr="00D04765">
      <w:pPr>
        <w:ind w:firstLine="567"/>
        <w:jc w:val="both"/>
        <w:rPr>
          <w:sz w:val="22"/>
          <w:szCs w:val="22"/>
        </w:rPr>
      </w:pPr>
      <w:r w:rsidRPr="00D04765">
        <w:rPr>
          <w:sz w:val="22"/>
          <w:szCs w:val="22"/>
        </w:rPr>
        <w:t xml:space="preserve">Рассмотрев материалы уголовного дела, суд считает, что обвинение, предъявленное подсудимому, обосновано, подтверждается собранными по делу доказательствами, подсудимый </w:t>
      </w:r>
      <w:r w:rsidRPr="00D04765">
        <w:rPr>
          <w:sz w:val="22"/>
          <w:szCs w:val="22"/>
        </w:rPr>
        <w:t>Зимогляд</w:t>
      </w:r>
      <w:r w:rsidRPr="00D04765">
        <w:rPr>
          <w:sz w:val="22"/>
          <w:szCs w:val="22"/>
        </w:rPr>
        <w:t xml:space="preserve"> Е.Е. понимает существо </w:t>
      </w:r>
      <w:r w:rsidRPr="00D04765">
        <w:rPr>
          <w:sz w:val="22"/>
          <w:szCs w:val="22"/>
        </w:rPr>
        <w:t>обвинения и согласен с ним в полном объёме. Его действия правильно квалифицированы органом следствия по ст. 319 УК РФ - публичное оскорбление представителя власти при исполнении им своих должностных обязанностей.</w:t>
      </w:r>
    </w:p>
    <w:p w:rsidR="00611C61" w:rsidRPr="00D04765">
      <w:pPr>
        <w:ind w:firstLine="567"/>
        <w:jc w:val="both"/>
        <w:rPr>
          <w:sz w:val="22"/>
          <w:szCs w:val="22"/>
        </w:rPr>
      </w:pPr>
      <w:r w:rsidRPr="00D04765">
        <w:rPr>
          <w:sz w:val="22"/>
          <w:szCs w:val="22"/>
        </w:rPr>
        <w:t>При назначении наказания подсудимому суд уч</w:t>
      </w:r>
      <w:r w:rsidRPr="00D04765">
        <w:rPr>
          <w:sz w:val="22"/>
          <w:szCs w:val="22"/>
        </w:rPr>
        <w:t xml:space="preserve">итывает характер и степень общественной опасности совершённого преступления, данные, характеризующие его личность, влияние назначенного наказания на его исправление. </w:t>
      </w:r>
    </w:p>
    <w:p w:rsidR="00611C61" w:rsidRPr="00D04765">
      <w:pPr>
        <w:ind w:firstLine="568"/>
        <w:jc w:val="both"/>
        <w:rPr>
          <w:sz w:val="22"/>
          <w:szCs w:val="22"/>
        </w:rPr>
      </w:pPr>
      <w:r w:rsidRPr="00D04765">
        <w:rPr>
          <w:sz w:val="22"/>
          <w:szCs w:val="22"/>
        </w:rPr>
        <w:t>Зимогляд</w:t>
      </w:r>
      <w:r w:rsidRPr="00D04765">
        <w:rPr>
          <w:sz w:val="22"/>
          <w:szCs w:val="22"/>
        </w:rPr>
        <w:t xml:space="preserve"> Е.Е. совершил умышленное преступление небольшой тяжести, вину в содеянном призна</w:t>
      </w:r>
      <w:r w:rsidRPr="00D04765">
        <w:rPr>
          <w:sz w:val="22"/>
          <w:szCs w:val="22"/>
        </w:rPr>
        <w:t xml:space="preserve">л, отрицательно характеризуется участковым уполномоченным полиции по месту жительства, на учете у врачей наркологу и психиатра не состоит. </w:t>
      </w:r>
    </w:p>
    <w:p w:rsidR="00611C61" w:rsidRPr="00D04765">
      <w:pPr>
        <w:ind w:firstLine="568"/>
        <w:jc w:val="both"/>
        <w:rPr>
          <w:sz w:val="22"/>
          <w:szCs w:val="22"/>
        </w:rPr>
      </w:pPr>
      <w:r w:rsidRPr="00D04765">
        <w:rPr>
          <w:sz w:val="22"/>
          <w:szCs w:val="22"/>
        </w:rPr>
        <w:t xml:space="preserve">Смягчающим наказание </w:t>
      </w:r>
      <w:r w:rsidRPr="00D04765">
        <w:rPr>
          <w:sz w:val="22"/>
          <w:szCs w:val="22"/>
        </w:rPr>
        <w:t>Зимогляда</w:t>
      </w:r>
      <w:r w:rsidRPr="00D04765">
        <w:rPr>
          <w:sz w:val="22"/>
          <w:szCs w:val="22"/>
        </w:rPr>
        <w:t xml:space="preserve"> Е.Е. обстоятельствами, согласно ч. п. «и» ч. 1  и ч. 2 ст. 61 УК РФ, суд признаёт акт</w:t>
      </w:r>
      <w:r w:rsidRPr="00D04765">
        <w:rPr>
          <w:sz w:val="22"/>
          <w:szCs w:val="22"/>
        </w:rPr>
        <w:t xml:space="preserve">ивное способствование раскрытию и расследованию преступления и полное признание вины </w:t>
      </w:r>
      <w:r w:rsidRPr="00D04765">
        <w:rPr>
          <w:sz w:val="22"/>
          <w:szCs w:val="22"/>
        </w:rPr>
        <w:t>в</w:t>
      </w:r>
      <w:r w:rsidRPr="00D04765">
        <w:rPr>
          <w:sz w:val="22"/>
          <w:szCs w:val="22"/>
        </w:rPr>
        <w:t xml:space="preserve"> содеянном.</w:t>
      </w:r>
    </w:p>
    <w:p w:rsidR="00611C61" w:rsidRPr="00D04765">
      <w:pPr>
        <w:ind w:firstLine="567"/>
        <w:jc w:val="both"/>
        <w:rPr>
          <w:sz w:val="22"/>
          <w:szCs w:val="22"/>
        </w:rPr>
      </w:pPr>
      <w:r w:rsidRPr="00D04765">
        <w:rPr>
          <w:sz w:val="22"/>
          <w:szCs w:val="22"/>
        </w:rPr>
        <w:t xml:space="preserve">Обстоятельств, отягчающих наказание </w:t>
      </w:r>
      <w:r w:rsidRPr="00D04765">
        <w:rPr>
          <w:sz w:val="22"/>
          <w:szCs w:val="22"/>
        </w:rPr>
        <w:t>Зимогляда</w:t>
      </w:r>
      <w:r w:rsidRPr="00D04765">
        <w:rPr>
          <w:sz w:val="22"/>
          <w:szCs w:val="22"/>
        </w:rPr>
        <w:t xml:space="preserve"> Е.Е., судом не установлено.</w:t>
      </w:r>
    </w:p>
    <w:p w:rsidR="00611C61" w:rsidRPr="00D04765">
      <w:pPr>
        <w:ind w:firstLine="567"/>
        <w:jc w:val="both"/>
        <w:rPr>
          <w:sz w:val="22"/>
          <w:szCs w:val="22"/>
        </w:rPr>
      </w:pPr>
      <w:r w:rsidRPr="00D04765">
        <w:rPr>
          <w:sz w:val="22"/>
          <w:szCs w:val="22"/>
        </w:rPr>
        <w:t>Часть 1.1. ст. 63 УК РФ предусматривает, что суд, назначающий наказание в зависимост</w:t>
      </w:r>
      <w:r w:rsidRPr="00D04765">
        <w:rPr>
          <w:sz w:val="22"/>
          <w:szCs w:val="22"/>
        </w:rPr>
        <w:t>и от характера и степени общественной опасности преступления, обстоятельств его совершения и личности виновного может признать отягчающим обстоятельством совершение преступления в состоянии опьянения, вызванного употреблением алкоголя, наркотических средст</w:t>
      </w:r>
      <w:r w:rsidRPr="00D04765">
        <w:rPr>
          <w:sz w:val="22"/>
          <w:szCs w:val="22"/>
        </w:rPr>
        <w:t>в или других одурманивающих веществ.</w:t>
      </w:r>
    </w:p>
    <w:p w:rsidR="00611C61" w:rsidRPr="00D04765">
      <w:pPr>
        <w:ind w:firstLine="547"/>
        <w:jc w:val="both"/>
        <w:rPr>
          <w:sz w:val="22"/>
          <w:szCs w:val="22"/>
        </w:rPr>
      </w:pPr>
      <w:r w:rsidRPr="00D04765">
        <w:rPr>
          <w:sz w:val="22"/>
          <w:szCs w:val="22"/>
        </w:rPr>
        <w:t>Однако</w:t>
      </w:r>
      <w:r w:rsidRPr="00D04765">
        <w:rPr>
          <w:sz w:val="22"/>
          <w:szCs w:val="22"/>
        </w:rPr>
        <w:t>,</w:t>
      </w:r>
      <w:r w:rsidRPr="00D04765">
        <w:rPr>
          <w:sz w:val="22"/>
          <w:szCs w:val="22"/>
        </w:rPr>
        <w:t xml:space="preserve"> материалы уголовного дела не содержат доказательств нахождения подсудимого </w:t>
      </w:r>
      <w:r w:rsidRPr="00D04765">
        <w:rPr>
          <w:sz w:val="22"/>
          <w:szCs w:val="22"/>
        </w:rPr>
        <w:t>Зимогляда</w:t>
      </w:r>
      <w:r w:rsidRPr="00D04765">
        <w:rPr>
          <w:sz w:val="22"/>
          <w:szCs w:val="22"/>
        </w:rPr>
        <w:t xml:space="preserve"> Е.Е. при совершении преступления в состоянии опьянения.</w:t>
      </w:r>
    </w:p>
    <w:p w:rsidR="00611C61" w:rsidRPr="00D04765">
      <w:pPr>
        <w:ind w:firstLine="547"/>
        <w:jc w:val="both"/>
        <w:rPr>
          <w:sz w:val="22"/>
          <w:szCs w:val="22"/>
        </w:rPr>
      </w:pPr>
      <w:r w:rsidRPr="00D04765">
        <w:rPr>
          <w:sz w:val="22"/>
          <w:szCs w:val="22"/>
        </w:rPr>
        <w:t>При</w:t>
      </w:r>
      <w:r w:rsidRPr="00D04765">
        <w:rPr>
          <w:sz w:val="22"/>
          <w:szCs w:val="22"/>
        </w:rPr>
        <w:t xml:space="preserve"> таких обстоятельств у суда не имеется достаточных оснований полага</w:t>
      </w:r>
      <w:r w:rsidRPr="00D04765">
        <w:rPr>
          <w:sz w:val="22"/>
          <w:szCs w:val="22"/>
        </w:rPr>
        <w:t xml:space="preserve">ть, что преступление </w:t>
      </w:r>
      <w:r w:rsidRPr="00D04765">
        <w:rPr>
          <w:sz w:val="22"/>
          <w:szCs w:val="22"/>
        </w:rPr>
        <w:t>Зимоглядом</w:t>
      </w:r>
      <w:r w:rsidRPr="00D04765">
        <w:rPr>
          <w:sz w:val="22"/>
          <w:szCs w:val="22"/>
        </w:rPr>
        <w:t xml:space="preserve"> Е.Е. было совершено в состоянии опьянения.</w:t>
      </w:r>
    </w:p>
    <w:p w:rsidR="00611C61" w:rsidRPr="00D04765">
      <w:pPr>
        <w:ind w:firstLine="567"/>
        <w:jc w:val="both"/>
        <w:rPr>
          <w:sz w:val="22"/>
          <w:szCs w:val="22"/>
        </w:rPr>
      </w:pPr>
      <w:r w:rsidRPr="00D04765">
        <w:rPr>
          <w:sz w:val="22"/>
          <w:szCs w:val="22"/>
        </w:rPr>
        <w:t>С учётом того, что преступление относится к категории небольшой тяжести, в совокупности с данными о личности подсудимого, его финансового состояния, характера и степени общественной</w:t>
      </w:r>
      <w:r w:rsidRPr="00D04765">
        <w:rPr>
          <w:sz w:val="22"/>
          <w:szCs w:val="22"/>
        </w:rPr>
        <w:t xml:space="preserve"> опасности содеянного, обстоятельств смягчающих наказание, при отсутствии отягчающих обстоятельств, влияния наказания на исправление и условия жизни подсудимого, суд считает, что исправление подсудимого </w:t>
      </w:r>
      <w:r w:rsidRPr="00D04765">
        <w:rPr>
          <w:sz w:val="22"/>
          <w:szCs w:val="22"/>
        </w:rPr>
        <w:t>Зимогляда</w:t>
      </w:r>
      <w:r w:rsidRPr="00D04765">
        <w:rPr>
          <w:sz w:val="22"/>
          <w:szCs w:val="22"/>
        </w:rPr>
        <w:t xml:space="preserve"> Е.Е. возможно без изоляции  общества и счит</w:t>
      </w:r>
      <w:r w:rsidRPr="00D04765">
        <w:rPr>
          <w:sz w:val="22"/>
          <w:szCs w:val="22"/>
        </w:rPr>
        <w:t>ает возможным назначить ему наказание не</w:t>
      </w:r>
      <w:r w:rsidRPr="00D04765">
        <w:rPr>
          <w:sz w:val="22"/>
          <w:szCs w:val="22"/>
        </w:rPr>
        <w:t xml:space="preserve"> </w:t>
      </w:r>
      <w:r w:rsidRPr="00D04765">
        <w:rPr>
          <w:sz w:val="22"/>
          <w:szCs w:val="22"/>
        </w:rPr>
        <w:t>связанное</w:t>
      </w:r>
      <w:r w:rsidRPr="00D04765">
        <w:rPr>
          <w:sz w:val="22"/>
          <w:szCs w:val="22"/>
        </w:rPr>
        <w:t xml:space="preserve"> с реальным лишением свободы, а другое, предусмотренное санкцией уголовного закона, в виде обязательных работ.</w:t>
      </w:r>
    </w:p>
    <w:p w:rsidR="00611C61" w:rsidRPr="00D04765">
      <w:pPr>
        <w:ind w:firstLine="540"/>
        <w:jc w:val="both"/>
        <w:rPr>
          <w:sz w:val="22"/>
          <w:szCs w:val="22"/>
        </w:rPr>
      </w:pPr>
      <w:r w:rsidRPr="00D04765">
        <w:rPr>
          <w:sz w:val="22"/>
          <w:szCs w:val="22"/>
        </w:rPr>
        <w:t xml:space="preserve">Препятствий к назначению </w:t>
      </w:r>
      <w:r w:rsidRPr="00D04765">
        <w:rPr>
          <w:sz w:val="22"/>
          <w:szCs w:val="22"/>
        </w:rPr>
        <w:t>Зимогляду</w:t>
      </w:r>
      <w:r w:rsidRPr="00D04765">
        <w:rPr>
          <w:sz w:val="22"/>
          <w:szCs w:val="22"/>
        </w:rPr>
        <w:t xml:space="preserve"> Е.Е. указанного вида наказания не имеется, поскольку, как сл</w:t>
      </w:r>
      <w:r w:rsidRPr="00D04765">
        <w:rPr>
          <w:sz w:val="22"/>
          <w:szCs w:val="22"/>
        </w:rPr>
        <w:t xml:space="preserve">едует из </w:t>
      </w:r>
      <w:hyperlink r:id="rId4" w:history="1">
        <w:r w:rsidRPr="00D04765">
          <w:rPr>
            <w:color w:val="0000EE"/>
            <w:sz w:val="22"/>
            <w:szCs w:val="22"/>
          </w:rPr>
          <w:t>ч. 4 ст. 49</w:t>
        </w:r>
      </w:hyperlink>
      <w:r w:rsidRPr="00D04765">
        <w:rPr>
          <w:sz w:val="22"/>
          <w:szCs w:val="22"/>
        </w:rPr>
        <w:t xml:space="preserve"> УК РФ обязательные работы не назначаются лицам, признанным инвалидами пе</w:t>
      </w:r>
      <w:r w:rsidRPr="00D04765">
        <w:rPr>
          <w:sz w:val="22"/>
          <w:szCs w:val="22"/>
        </w:rPr>
        <w:t>рвой группы, беременным женщинам, женщинам, имеющим детей в возрасте до трех лет, военнослужащим, проходящим военную службу по призыву, а также военнослужащим, проходящим военную службу по контракту на воинских должностях рядового и сержантского</w:t>
      </w:r>
      <w:r w:rsidRPr="00D04765">
        <w:rPr>
          <w:sz w:val="22"/>
          <w:szCs w:val="22"/>
        </w:rPr>
        <w:t xml:space="preserve"> состава, е</w:t>
      </w:r>
      <w:r w:rsidRPr="00D04765">
        <w:rPr>
          <w:sz w:val="22"/>
          <w:szCs w:val="22"/>
        </w:rPr>
        <w:t>сли они на момент вынесения судом приговора не отслужили установленного законом срока службы по призыву.</w:t>
      </w:r>
    </w:p>
    <w:p w:rsidR="00611C61" w:rsidRPr="00D04765">
      <w:pPr>
        <w:ind w:firstLine="567"/>
        <w:jc w:val="both"/>
        <w:rPr>
          <w:sz w:val="22"/>
          <w:szCs w:val="22"/>
        </w:rPr>
      </w:pPr>
      <w:r w:rsidRPr="00D04765">
        <w:rPr>
          <w:sz w:val="22"/>
          <w:szCs w:val="22"/>
        </w:rPr>
        <w:t xml:space="preserve">Оснований для применения ст.ст. 64, 73 Уголовного Кодекса РФ суд не находит,  так как отсутствуют исключительные обстоятельства, связанные с целями и </w:t>
      </w:r>
      <w:r w:rsidRPr="00D04765">
        <w:rPr>
          <w:sz w:val="22"/>
          <w:szCs w:val="22"/>
        </w:rPr>
        <w:t>мотивами преступления.</w:t>
      </w:r>
    </w:p>
    <w:p w:rsidR="00611C61" w:rsidRPr="00D04765">
      <w:pPr>
        <w:ind w:firstLine="567"/>
        <w:jc w:val="both"/>
        <w:rPr>
          <w:sz w:val="22"/>
          <w:szCs w:val="22"/>
        </w:rPr>
      </w:pPr>
      <w:r w:rsidRPr="00D04765">
        <w:rPr>
          <w:sz w:val="22"/>
          <w:szCs w:val="22"/>
        </w:rPr>
        <w:t>Гражданский иск по уголовному делу не заявлен.</w:t>
      </w:r>
    </w:p>
    <w:p w:rsidR="00611C61" w:rsidRPr="00D04765">
      <w:pPr>
        <w:ind w:firstLine="567"/>
        <w:jc w:val="both"/>
        <w:rPr>
          <w:sz w:val="22"/>
          <w:szCs w:val="22"/>
        </w:rPr>
      </w:pPr>
      <w:r w:rsidRPr="00D04765">
        <w:rPr>
          <w:sz w:val="22"/>
          <w:szCs w:val="22"/>
        </w:rP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</w:t>
      </w:r>
      <w:r w:rsidRPr="00D04765">
        <w:rPr>
          <w:sz w:val="22"/>
          <w:szCs w:val="22"/>
        </w:rPr>
        <w:t>жат, поскольку в данном случае участие защитника в уголовном судопроизводстве является обязательным в соответствии с п. 10 ст. 316, п. 7 ч. 1 ст. 51 УПК РФ.</w:t>
      </w:r>
    </w:p>
    <w:p w:rsidR="00611C61" w:rsidRPr="00D04765">
      <w:pPr>
        <w:ind w:firstLine="426"/>
        <w:jc w:val="both"/>
        <w:rPr>
          <w:sz w:val="22"/>
          <w:szCs w:val="22"/>
        </w:rPr>
      </w:pPr>
    </w:p>
    <w:p w:rsidR="00611C61" w:rsidRPr="00D04765">
      <w:pPr>
        <w:ind w:firstLine="426"/>
        <w:jc w:val="center"/>
        <w:rPr>
          <w:sz w:val="22"/>
          <w:szCs w:val="22"/>
        </w:rPr>
      </w:pPr>
      <w:r w:rsidRPr="00D04765">
        <w:rPr>
          <w:sz w:val="22"/>
          <w:szCs w:val="22"/>
        </w:rPr>
        <w:t>На основании  изложенного, руководствуясь ст. ст. 307-309, 316 УПК РФ, суд</w:t>
      </w:r>
    </w:p>
    <w:p w:rsidR="00611C61" w:rsidRPr="00D04765">
      <w:pPr>
        <w:ind w:firstLine="426"/>
        <w:jc w:val="both"/>
        <w:rPr>
          <w:sz w:val="22"/>
          <w:szCs w:val="22"/>
        </w:rPr>
      </w:pPr>
      <w:r w:rsidRPr="00D04765">
        <w:rPr>
          <w:sz w:val="22"/>
          <w:szCs w:val="22"/>
        </w:rPr>
        <w:t> </w:t>
      </w:r>
    </w:p>
    <w:p w:rsidR="00611C61" w:rsidRPr="00D04765">
      <w:pPr>
        <w:ind w:firstLine="426"/>
        <w:jc w:val="center"/>
        <w:rPr>
          <w:sz w:val="22"/>
          <w:szCs w:val="22"/>
        </w:rPr>
      </w:pPr>
      <w:r w:rsidRPr="00D04765">
        <w:rPr>
          <w:sz w:val="22"/>
          <w:szCs w:val="22"/>
        </w:rPr>
        <w:t>ПРИГОВОРИЛ:</w:t>
      </w:r>
    </w:p>
    <w:p w:rsidR="00611C61" w:rsidRPr="00D04765">
      <w:pPr>
        <w:ind w:firstLine="426"/>
        <w:jc w:val="both"/>
        <w:rPr>
          <w:sz w:val="22"/>
          <w:szCs w:val="22"/>
        </w:rPr>
      </w:pPr>
    </w:p>
    <w:p w:rsidR="00611C61" w:rsidRPr="00D04765">
      <w:pPr>
        <w:ind w:firstLine="426"/>
        <w:jc w:val="both"/>
        <w:rPr>
          <w:sz w:val="22"/>
          <w:szCs w:val="22"/>
        </w:rPr>
      </w:pPr>
      <w:r w:rsidRPr="00D04765">
        <w:rPr>
          <w:sz w:val="22"/>
          <w:szCs w:val="22"/>
        </w:rPr>
        <w:t>Признать</w:t>
      </w:r>
      <w:r w:rsidRPr="00D04765">
        <w:rPr>
          <w:sz w:val="22"/>
          <w:szCs w:val="22"/>
        </w:rPr>
        <w:t xml:space="preserve"> </w:t>
      </w:r>
      <w:r w:rsidRPr="00D04765">
        <w:rPr>
          <w:rStyle w:val="cat-FIOgrp-26rplc-79"/>
          <w:sz w:val="22"/>
          <w:szCs w:val="22"/>
        </w:rPr>
        <w:t>Зимогляда</w:t>
      </w:r>
      <w:r w:rsidRPr="00D04765">
        <w:rPr>
          <w:rStyle w:val="cat-FIOgrp-26rplc-79"/>
          <w:sz w:val="22"/>
          <w:szCs w:val="22"/>
        </w:rPr>
        <w:t xml:space="preserve"> Е. Е.</w:t>
      </w:r>
      <w:r w:rsidRPr="00D04765">
        <w:rPr>
          <w:sz w:val="22"/>
          <w:szCs w:val="22"/>
        </w:rPr>
        <w:t xml:space="preserve"> виновным в совершении преступления, предусмотренного ст. 319 УК РФ и назначить ему наказание в виде обязательных работ сроком на 150 часов.</w:t>
      </w:r>
    </w:p>
    <w:p w:rsidR="00611C61" w:rsidRPr="00D04765">
      <w:pPr>
        <w:ind w:firstLine="567"/>
        <w:jc w:val="both"/>
        <w:rPr>
          <w:sz w:val="22"/>
          <w:szCs w:val="22"/>
        </w:rPr>
      </w:pPr>
      <w:r w:rsidRPr="00D04765">
        <w:rPr>
          <w:sz w:val="22"/>
          <w:szCs w:val="22"/>
        </w:rPr>
        <w:t xml:space="preserve">Меру пресечения </w:t>
      </w:r>
      <w:r w:rsidRPr="00D04765">
        <w:rPr>
          <w:sz w:val="22"/>
          <w:szCs w:val="22"/>
        </w:rPr>
        <w:t>Зимогляда</w:t>
      </w:r>
      <w:r w:rsidRPr="00D04765">
        <w:rPr>
          <w:sz w:val="22"/>
          <w:szCs w:val="22"/>
        </w:rPr>
        <w:t xml:space="preserve"> Е.Е. до вступления приговора в законную силу оставить прежнюю  - в виде п</w:t>
      </w:r>
      <w:r w:rsidRPr="00D04765">
        <w:rPr>
          <w:sz w:val="22"/>
          <w:szCs w:val="22"/>
        </w:rPr>
        <w:t>одписки о невыезде и надлежащем поведении.</w:t>
      </w:r>
    </w:p>
    <w:p w:rsidR="00611C61" w:rsidRPr="00D04765">
      <w:pPr>
        <w:ind w:firstLine="567"/>
        <w:jc w:val="both"/>
        <w:rPr>
          <w:sz w:val="22"/>
          <w:szCs w:val="22"/>
        </w:rPr>
      </w:pPr>
      <w:r w:rsidRPr="00D04765">
        <w:rPr>
          <w:sz w:val="22"/>
          <w:szCs w:val="22"/>
        </w:rPr>
        <w:t>Вещественных доказательств по уголовному делу не имеется.</w:t>
      </w:r>
    </w:p>
    <w:p w:rsidR="00611C61" w:rsidRPr="00D04765">
      <w:pPr>
        <w:ind w:firstLine="567"/>
        <w:jc w:val="both"/>
        <w:rPr>
          <w:sz w:val="22"/>
          <w:szCs w:val="22"/>
        </w:rPr>
      </w:pPr>
    </w:p>
    <w:p w:rsidR="00611C61" w:rsidRPr="00D04765">
      <w:pPr>
        <w:ind w:firstLine="567"/>
        <w:jc w:val="both"/>
        <w:rPr>
          <w:sz w:val="22"/>
          <w:szCs w:val="22"/>
        </w:rPr>
      </w:pPr>
      <w:r w:rsidRPr="00D04765">
        <w:rPr>
          <w:sz w:val="22"/>
          <w:szCs w:val="22"/>
        </w:rPr>
        <w:t>Приговор может быть обжалован в Нижнегорский районный суд в апелляционном порядке в течение 10 суток со дня постановления приговора, с соблюдением требова</w:t>
      </w:r>
      <w:r w:rsidRPr="00D04765">
        <w:rPr>
          <w:sz w:val="22"/>
          <w:szCs w:val="22"/>
        </w:rPr>
        <w:t>ний ст. 317 УПК РФ, через мирового судью № 65 Нижнегорского судебного района Республики Крым. В случае подачи апелляционной жалобы осужденный вправе ходатайствовать о своем участии в рассмотрении уголовного дела судом апелляционной инстанции, указав об это</w:t>
      </w:r>
      <w:r w:rsidRPr="00D04765">
        <w:rPr>
          <w:sz w:val="22"/>
          <w:szCs w:val="22"/>
        </w:rPr>
        <w:t>м в апелляционной жалобе.</w:t>
      </w:r>
    </w:p>
    <w:p w:rsidR="00611C61" w:rsidRPr="00D04765">
      <w:pPr>
        <w:ind w:firstLine="426"/>
        <w:jc w:val="both"/>
        <w:rPr>
          <w:sz w:val="22"/>
          <w:szCs w:val="22"/>
        </w:rPr>
      </w:pPr>
    </w:p>
    <w:p w:rsidR="00611C61" w:rsidRPr="00D04765">
      <w:pPr>
        <w:ind w:firstLine="426"/>
        <w:jc w:val="both"/>
        <w:rPr>
          <w:sz w:val="22"/>
          <w:szCs w:val="22"/>
        </w:rPr>
      </w:pPr>
      <w:r w:rsidRPr="00D04765">
        <w:rPr>
          <w:sz w:val="22"/>
          <w:szCs w:val="22"/>
        </w:rPr>
        <w:t xml:space="preserve">И.о. мирового судьи </w:t>
      </w:r>
      <w:r w:rsidRPr="00D04765">
        <w:rPr>
          <w:sz w:val="22"/>
          <w:szCs w:val="22"/>
        </w:rPr>
        <w:tab/>
      </w:r>
      <w:r w:rsidRPr="00D04765">
        <w:rPr>
          <w:sz w:val="22"/>
          <w:szCs w:val="22"/>
        </w:rPr>
        <w:tab/>
      </w:r>
      <w:r w:rsidR="00D04765">
        <w:rPr>
          <w:sz w:val="22"/>
          <w:szCs w:val="22"/>
        </w:rPr>
        <w:t>/подпись/</w:t>
      </w:r>
      <w:r w:rsidR="00D04765">
        <w:rPr>
          <w:sz w:val="22"/>
          <w:szCs w:val="22"/>
        </w:rPr>
        <w:tab/>
        <w:t xml:space="preserve">   </w:t>
      </w:r>
      <w:r w:rsidRPr="00D04765">
        <w:rPr>
          <w:sz w:val="22"/>
          <w:szCs w:val="22"/>
        </w:rPr>
        <w:tab/>
      </w:r>
      <w:r w:rsidRPr="00D04765">
        <w:rPr>
          <w:sz w:val="22"/>
          <w:szCs w:val="22"/>
        </w:rPr>
        <w:tab/>
        <w:t xml:space="preserve">А.И. </w:t>
      </w:r>
      <w:r w:rsidRPr="00D04765">
        <w:rPr>
          <w:sz w:val="22"/>
          <w:szCs w:val="22"/>
        </w:rPr>
        <w:t>Гноевой</w:t>
      </w:r>
    </w:p>
    <w:sectPr w:rsidSect="00611C61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C61">
    <w:pPr>
      <w:spacing w:after="200" w:line="276" w:lineRule="auto"/>
      <w:jc w:val="center"/>
      <w:rPr>
        <w:sz w:val="22"/>
        <w:szCs w:val="22"/>
      </w:rPr>
    </w:pPr>
    <w:r w:rsidRPr="00611C61">
      <w:rPr>
        <w:sz w:val="22"/>
        <w:szCs w:val="22"/>
      </w:rPr>
      <w:fldChar w:fldCharType="begin"/>
    </w:r>
    <w:r w:rsidR="00C542CF">
      <w:rPr>
        <w:sz w:val="22"/>
        <w:szCs w:val="22"/>
      </w:rPr>
      <w:instrText>PAGE   \* MERGEFORMAT</w:instrText>
    </w:r>
    <w:r w:rsidRPr="00611C61">
      <w:rPr>
        <w:sz w:val="22"/>
        <w:szCs w:val="22"/>
      </w:rPr>
      <w:fldChar w:fldCharType="separate"/>
    </w:r>
    <w:r w:rsidRPr="00D04765" w:rsidR="00D04765">
      <w:rPr>
        <w:rFonts w:ascii="Calibri" w:eastAsia="Calibri" w:hAnsi="Calibri" w:cs="Calibri"/>
        <w:noProof/>
        <w:sz w:val="22"/>
        <w:szCs w:val="22"/>
      </w:rPr>
      <w:t>2</w:t>
    </w:r>
    <w:r>
      <w:rPr>
        <w:rFonts w:ascii="Calibri" w:eastAsia="Calibri" w:hAnsi="Calibri" w:cs="Calibri"/>
        <w:sz w:val="22"/>
        <w:szCs w:val="22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611C61"/>
    <w:rsid w:val="00611C61"/>
    <w:rsid w:val="00C542CF"/>
    <w:rsid w:val="00D047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1rplc-4">
    <w:name w:val="cat-FIO grp-21 rplc-4"/>
    <w:basedOn w:val="DefaultParagraphFont"/>
    <w:rsid w:val="00611C61"/>
  </w:style>
  <w:style w:type="character" w:customStyle="1" w:styleId="cat-FIOgrp-23rplc-6">
    <w:name w:val="cat-FIO grp-23 rplc-6"/>
    <w:basedOn w:val="DefaultParagraphFont"/>
    <w:rsid w:val="00611C61"/>
  </w:style>
  <w:style w:type="character" w:customStyle="1" w:styleId="cat-Dategrp-14rplc-10">
    <w:name w:val="cat-Date grp-14 rplc-10"/>
    <w:basedOn w:val="DefaultParagraphFont"/>
    <w:rsid w:val="00611C61"/>
  </w:style>
  <w:style w:type="character" w:customStyle="1" w:styleId="cat-UserDefinedgrp-40rplc-11">
    <w:name w:val="cat-UserDefined grp-40 rplc-11"/>
    <w:basedOn w:val="DefaultParagraphFont"/>
    <w:rsid w:val="00611C61"/>
  </w:style>
  <w:style w:type="character" w:customStyle="1" w:styleId="cat-UserDefinedgrp-39rplc-12">
    <w:name w:val="cat-UserDefined grp-39 rplc-12"/>
    <w:basedOn w:val="DefaultParagraphFont"/>
    <w:rsid w:val="00611C61"/>
  </w:style>
  <w:style w:type="character" w:customStyle="1" w:styleId="cat-FIOgrp-26rplc-14">
    <w:name w:val="cat-FIO grp-26 rplc-14"/>
    <w:basedOn w:val="DefaultParagraphFont"/>
    <w:rsid w:val="00611C61"/>
  </w:style>
  <w:style w:type="character" w:customStyle="1" w:styleId="cat-Dategrp-16rplc-15">
    <w:name w:val="cat-Date grp-16 rplc-15"/>
    <w:basedOn w:val="DefaultParagraphFont"/>
    <w:rsid w:val="00611C61"/>
  </w:style>
  <w:style w:type="character" w:customStyle="1" w:styleId="cat-Addressgrp-4rplc-16">
    <w:name w:val="cat-Address grp-4 rplc-16"/>
    <w:basedOn w:val="DefaultParagraphFont"/>
    <w:rsid w:val="00611C61"/>
  </w:style>
  <w:style w:type="character" w:customStyle="1" w:styleId="cat-UserDefinedgrp-41rplc-17">
    <w:name w:val="cat-UserDefined grp-41 rplc-17"/>
    <w:basedOn w:val="DefaultParagraphFont"/>
    <w:rsid w:val="00611C61"/>
  </w:style>
  <w:style w:type="character" w:customStyle="1" w:styleId="cat-Addressgrp-5rplc-20">
    <w:name w:val="cat-Address grp-5 rplc-20"/>
    <w:basedOn w:val="DefaultParagraphFont"/>
    <w:rsid w:val="00611C61"/>
  </w:style>
  <w:style w:type="character" w:customStyle="1" w:styleId="cat-Timegrp-35rplc-23">
    <w:name w:val="cat-Time grp-35 rplc-23"/>
    <w:basedOn w:val="DefaultParagraphFont"/>
    <w:rsid w:val="00611C61"/>
  </w:style>
  <w:style w:type="character" w:customStyle="1" w:styleId="cat-Dategrp-17rplc-24">
    <w:name w:val="cat-Date grp-17 rplc-24"/>
    <w:basedOn w:val="DefaultParagraphFont"/>
    <w:rsid w:val="00611C61"/>
  </w:style>
  <w:style w:type="character" w:customStyle="1" w:styleId="cat-Timegrp-35rplc-25">
    <w:name w:val="cat-Time grp-35 rplc-25"/>
    <w:basedOn w:val="DefaultParagraphFont"/>
    <w:rsid w:val="00611C61"/>
  </w:style>
  <w:style w:type="character" w:customStyle="1" w:styleId="cat-Dategrp-18rplc-26">
    <w:name w:val="cat-Date grp-18 rplc-26"/>
    <w:basedOn w:val="DefaultParagraphFont"/>
    <w:rsid w:val="00611C61"/>
  </w:style>
  <w:style w:type="character" w:customStyle="1" w:styleId="cat-FIOgrp-23rplc-28">
    <w:name w:val="cat-FIO grp-23 rplc-28"/>
    <w:basedOn w:val="DefaultParagraphFont"/>
    <w:rsid w:val="00611C61"/>
  </w:style>
  <w:style w:type="character" w:customStyle="1" w:styleId="cat-Dategrp-19rplc-30">
    <w:name w:val="cat-Date grp-19 rplc-30"/>
    <w:basedOn w:val="DefaultParagraphFont"/>
    <w:rsid w:val="00611C61"/>
  </w:style>
  <w:style w:type="character" w:customStyle="1" w:styleId="cat-Dategrp-17rplc-31">
    <w:name w:val="cat-Date grp-17 rplc-31"/>
    <w:basedOn w:val="DefaultParagraphFont"/>
    <w:rsid w:val="00611C61"/>
  </w:style>
  <w:style w:type="character" w:customStyle="1" w:styleId="cat-Timegrp-36rplc-32">
    <w:name w:val="cat-Time grp-36 rplc-32"/>
    <w:basedOn w:val="DefaultParagraphFont"/>
    <w:rsid w:val="00611C61"/>
  </w:style>
  <w:style w:type="character" w:customStyle="1" w:styleId="cat-FIOgrp-27rplc-35">
    <w:name w:val="cat-FIO grp-27 rplc-35"/>
    <w:basedOn w:val="DefaultParagraphFont"/>
    <w:rsid w:val="00611C61"/>
  </w:style>
  <w:style w:type="character" w:customStyle="1" w:styleId="cat-FIOgrp-28rplc-37">
    <w:name w:val="cat-FIO grp-28 rplc-37"/>
    <w:basedOn w:val="DefaultParagraphFont"/>
    <w:rsid w:val="00611C61"/>
  </w:style>
  <w:style w:type="character" w:customStyle="1" w:styleId="cat-FIOgrp-30rplc-40">
    <w:name w:val="cat-FIO grp-30 rplc-40"/>
    <w:basedOn w:val="DefaultParagraphFont"/>
    <w:rsid w:val="00611C61"/>
  </w:style>
  <w:style w:type="character" w:customStyle="1" w:styleId="cat-FIOgrp-23rplc-42">
    <w:name w:val="cat-FIO grp-23 rplc-42"/>
    <w:basedOn w:val="DefaultParagraphFont"/>
    <w:rsid w:val="00611C61"/>
  </w:style>
  <w:style w:type="character" w:customStyle="1" w:styleId="cat-Addressgrp-10rplc-43">
    <w:name w:val="cat-Address grp-10 rplc-43"/>
    <w:basedOn w:val="DefaultParagraphFont"/>
    <w:rsid w:val="00611C61"/>
  </w:style>
  <w:style w:type="character" w:customStyle="1" w:styleId="cat-Addressgrp-11rplc-44">
    <w:name w:val="cat-Address grp-11 rplc-44"/>
    <w:basedOn w:val="DefaultParagraphFont"/>
    <w:rsid w:val="00611C61"/>
  </w:style>
  <w:style w:type="character" w:customStyle="1" w:styleId="cat-Dategrp-17rplc-45">
    <w:name w:val="cat-Date grp-17 rplc-45"/>
    <w:basedOn w:val="DefaultParagraphFont"/>
    <w:rsid w:val="00611C61"/>
  </w:style>
  <w:style w:type="character" w:customStyle="1" w:styleId="cat-Addressgrp-9rplc-46">
    <w:name w:val="cat-Address grp-9 rplc-46"/>
    <w:basedOn w:val="DefaultParagraphFont"/>
    <w:rsid w:val="00611C61"/>
  </w:style>
  <w:style w:type="character" w:customStyle="1" w:styleId="cat-FIOgrp-28rplc-47">
    <w:name w:val="cat-FIO grp-28 rplc-47"/>
    <w:basedOn w:val="DefaultParagraphFont"/>
    <w:rsid w:val="00611C61"/>
  </w:style>
  <w:style w:type="character" w:customStyle="1" w:styleId="cat-FIOgrp-23rplc-48">
    <w:name w:val="cat-FIO grp-23 rplc-48"/>
    <w:basedOn w:val="DefaultParagraphFont"/>
    <w:rsid w:val="00611C61"/>
  </w:style>
  <w:style w:type="character" w:customStyle="1" w:styleId="cat-Addressgrp-12rplc-49">
    <w:name w:val="cat-Address grp-12 rplc-49"/>
    <w:basedOn w:val="DefaultParagraphFont"/>
    <w:rsid w:val="00611C61"/>
  </w:style>
  <w:style w:type="character" w:customStyle="1" w:styleId="cat-Timegrp-37rplc-50">
    <w:name w:val="cat-Time grp-37 rplc-50"/>
    <w:basedOn w:val="DefaultParagraphFont"/>
    <w:rsid w:val="00611C61"/>
  </w:style>
  <w:style w:type="character" w:customStyle="1" w:styleId="cat-FIOgrp-31rplc-53">
    <w:name w:val="cat-FIO grp-31 rplc-53"/>
    <w:basedOn w:val="DefaultParagraphFont"/>
    <w:rsid w:val="00611C61"/>
  </w:style>
  <w:style w:type="character" w:customStyle="1" w:styleId="cat-FIOgrp-23rplc-54">
    <w:name w:val="cat-FIO grp-23 rplc-54"/>
    <w:basedOn w:val="DefaultParagraphFont"/>
    <w:rsid w:val="00611C61"/>
  </w:style>
  <w:style w:type="character" w:customStyle="1" w:styleId="cat-Dategrp-17rplc-56">
    <w:name w:val="cat-Date grp-17 rplc-56"/>
    <w:basedOn w:val="DefaultParagraphFont"/>
    <w:rsid w:val="00611C61"/>
  </w:style>
  <w:style w:type="character" w:customStyle="1" w:styleId="cat-Timegrp-36rplc-57">
    <w:name w:val="cat-Time grp-36 rplc-57"/>
    <w:basedOn w:val="DefaultParagraphFont"/>
    <w:rsid w:val="00611C61"/>
  </w:style>
  <w:style w:type="character" w:customStyle="1" w:styleId="cat-Timegrp-38rplc-58">
    <w:name w:val="cat-Time grp-38 rplc-58"/>
    <w:basedOn w:val="DefaultParagraphFont"/>
    <w:rsid w:val="00611C61"/>
  </w:style>
  <w:style w:type="character" w:customStyle="1" w:styleId="cat-FIOgrp-23rplc-59">
    <w:name w:val="cat-FIO grp-23 rplc-59"/>
    <w:basedOn w:val="DefaultParagraphFont"/>
    <w:rsid w:val="00611C61"/>
  </w:style>
  <w:style w:type="character" w:customStyle="1" w:styleId="cat-FIOgrp-32rplc-60">
    <w:name w:val="cat-FIO grp-32 rplc-60"/>
    <w:basedOn w:val="DefaultParagraphFont"/>
    <w:rsid w:val="00611C61"/>
  </w:style>
  <w:style w:type="character" w:customStyle="1" w:styleId="cat-FIOgrp-33rplc-61">
    <w:name w:val="cat-FIO grp-33 rplc-61"/>
    <w:basedOn w:val="DefaultParagraphFont"/>
    <w:rsid w:val="00611C61"/>
  </w:style>
  <w:style w:type="character" w:customStyle="1" w:styleId="cat-FIOgrp-23rplc-62">
    <w:name w:val="cat-FIO grp-23 rplc-62"/>
    <w:basedOn w:val="DefaultParagraphFont"/>
    <w:rsid w:val="00611C61"/>
  </w:style>
  <w:style w:type="character" w:customStyle="1" w:styleId="cat-FIOgrp-23rplc-68">
    <w:name w:val="cat-FIO grp-23 rplc-68"/>
    <w:basedOn w:val="DefaultParagraphFont"/>
    <w:rsid w:val="00611C61"/>
  </w:style>
  <w:style w:type="character" w:customStyle="1" w:styleId="cat-FIOgrp-26rplc-79">
    <w:name w:val="cat-FIO grp-26 rplc-79"/>
    <w:basedOn w:val="DefaultParagraphFont"/>
    <w:rsid w:val="00611C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00A965F1E6DBAF7040329C19152625FC87C43A3C6A766A3E4483B1A880358A89753E88AF2D18F1DE63FAB0CC419DC8AA6E6E82B831DBDDBkFl3N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