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D5C4C" w:rsidRPr="000A47D0">
      <w:pPr>
        <w:widowControl w:val="0"/>
        <w:jc w:val="center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                                                                                          Дело № 1-65-26/2019</w:t>
      </w:r>
    </w:p>
    <w:p w:rsidR="003D5C4C" w:rsidRPr="000A47D0">
      <w:pPr>
        <w:widowControl w:val="0"/>
        <w:jc w:val="right"/>
        <w:rPr>
          <w:sz w:val="22"/>
          <w:szCs w:val="22"/>
        </w:rPr>
      </w:pPr>
    </w:p>
    <w:p w:rsidR="003D5C4C" w:rsidRPr="000A47D0">
      <w:pPr>
        <w:widowControl w:val="0"/>
        <w:jc w:val="center"/>
        <w:rPr>
          <w:sz w:val="22"/>
          <w:szCs w:val="22"/>
        </w:rPr>
      </w:pPr>
      <w:r w:rsidRPr="000A47D0">
        <w:rPr>
          <w:spacing w:val="60"/>
          <w:sz w:val="22"/>
          <w:szCs w:val="22"/>
        </w:rPr>
        <w:t>ПРИГОВОР</w:t>
      </w:r>
    </w:p>
    <w:p w:rsidR="003D5C4C" w:rsidRPr="000A47D0">
      <w:pPr>
        <w:widowControl w:val="0"/>
        <w:spacing w:before="60" w:after="60"/>
        <w:jc w:val="center"/>
        <w:rPr>
          <w:sz w:val="22"/>
          <w:szCs w:val="22"/>
        </w:rPr>
      </w:pPr>
      <w:r w:rsidRPr="000A47D0">
        <w:rPr>
          <w:spacing w:val="60"/>
          <w:sz w:val="22"/>
          <w:szCs w:val="22"/>
        </w:rPr>
        <w:t>ИМЕНЕМ РОССИЙСКОЙ ФЕДЕРАЦИИ</w:t>
      </w:r>
    </w:p>
    <w:p w:rsidR="003D5C4C" w:rsidRPr="000A47D0">
      <w:pPr>
        <w:rPr>
          <w:sz w:val="22"/>
          <w:szCs w:val="22"/>
        </w:rPr>
      </w:pPr>
      <w:r w:rsidRPr="000A47D0">
        <w:rPr>
          <w:sz w:val="22"/>
          <w:szCs w:val="22"/>
        </w:rPr>
        <w:t> </w:t>
      </w:r>
    </w:p>
    <w:p w:rsidR="003D5C4C" w:rsidRPr="000A47D0">
      <w:pPr>
        <w:rPr>
          <w:sz w:val="22"/>
          <w:szCs w:val="22"/>
        </w:rPr>
      </w:pPr>
      <w:r w:rsidRPr="000A47D0">
        <w:rPr>
          <w:sz w:val="22"/>
          <w:szCs w:val="22"/>
        </w:rPr>
        <w:t xml:space="preserve"> «13» ноября 2019 года                                  п. Нижнегорский, ул. Победы, д. 20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> </w:t>
      </w:r>
      <w:r w:rsidRPr="000A47D0">
        <w:rPr>
          <w:sz w:val="22"/>
          <w:szCs w:val="22"/>
        </w:rPr>
        <w:t xml:space="preserve">       </w:t>
      </w:r>
    </w:p>
    <w:p w:rsidR="003D5C4C" w:rsidRPr="000A47D0">
      <w:pPr>
        <w:ind w:firstLine="708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при секретаре – Ткаченко М.П.,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>          с участием государственного обвинителя –  Барабаш О.В.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</w:t>
      </w:r>
      <w:r w:rsidRPr="000A47D0">
        <w:rPr>
          <w:sz w:val="22"/>
          <w:szCs w:val="22"/>
        </w:rPr>
        <w:t xml:space="preserve">      защитника </w:t>
      </w:r>
      <w:r w:rsidRPr="000A47D0">
        <w:rPr>
          <w:sz w:val="22"/>
          <w:szCs w:val="22"/>
        </w:rPr>
        <w:t>–а</w:t>
      </w:r>
      <w:r w:rsidRPr="000A47D0">
        <w:rPr>
          <w:sz w:val="22"/>
          <w:szCs w:val="22"/>
        </w:rPr>
        <w:t xml:space="preserve">двоката Кривонос А.Н., представившей удостоверение № 1026 от </w:t>
      </w:r>
      <w:r w:rsidRPr="000A47D0">
        <w:rPr>
          <w:rStyle w:val="cat-Dategrp-10rplc-7"/>
          <w:sz w:val="22"/>
          <w:szCs w:val="22"/>
        </w:rPr>
        <w:t>дата</w:t>
      </w:r>
      <w:r w:rsidRPr="000A47D0">
        <w:rPr>
          <w:sz w:val="22"/>
          <w:szCs w:val="22"/>
        </w:rPr>
        <w:t xml:space="preserve">  и ордер № 200 от </w:t>
      </w:r>
      <w:r w:rsidRPr="000A47D0">
        <w:rPr>
          <w:rStyle w:val="cat-Dategrp-11rplc-8"/>
          <w:sz w:val="22"/>
          <w:szCs w:val="22"/>
        </w:rPr>
        <w:t>дата</w:t>
      </w:r>
      <w:r w:rsidRPr="000A47D0">
        <w:rPr>
          <w:sz w:val="22"/>
          <w:szCs w:val="22"/>
        </w:rPr>
        <w:t xml:space="preserve">, 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3D5C4C" w:rsidRPr="000A47D0">
      <w:pPr>
        <w:widowControl w:val="0"/>
        <w:ind w:left="3969"/>
        <w:jc w:val="both"/>
        <w:rPr>
          <w:sz w:val="22"/>
          <w:szCs w:val="22"/>
        </w:rPr>
      </w:pPr>
      <w:r w:rsidRPr="000A47D0">
        <w:rPr>
          <w:rStyle w:val="cat-FIOgrp-35rplc-9"/>
          <w:sz w:val="22"/>
          <w:szCs w:val="22"/>
        </w:rPr>
        <w:t>Кузина С. А.</w:t>
      </w:r>
      <w:r w:rsidRPr="000A47D0">
        <w:rPr>
          <w:sz w:val="22"/>
          <w:szCs w:val="22"/>
        </w:rPr>
        <w:t>,</w:t>
      </w:r>
      <w:r w:rsidRPr="000A47D0">
        <w:rPr>
          <w:b/>
          <w:bCs/>
          <w:sz w:val="22"/>
          <w:szCs w:val="22"/>
        </w:rPr>
        <w:t xml:space="preserve"> </w:t>
      </w:r>
      <w:r w:rsidRPr="000A47D0">
        <w:rPr>
          <w:rStyle w:val="cat-PassportDatagrp-41rplc-10"/>
          <w:sz w:val="22"/>
          <w:szCs w:val="22"/>
        </w:rPr>
        <w:t>паспор</w:t>
      </w:r>
      <w:r w:rsidRPr="000A47D0">
        <w:rPr>
          <w:rStyle w:val="cat-PassportDatagrp-41rplc-10"/>
          <w:sz w:val="22"/>
          <w:szCs w:val="22"/>
        </w:rPr>
        <w:t>тные данные</w:t>
      </w:r>
      <w:r w:rsidRPr="000A47D0">
        <w:rPr>
          <w:sz w:val="22"/>
          <w:szCs w:val="22"/>
        </w:rPr>
        <w:t xml:space="preserve">, </w:t>
      </w:r>
      <w:r w:rsidRPr="000A47D0">
        <w:rPr>
          <w:rStyle w:val="cat-UserDefinedgrp-43rplc-11"/>
          <w:sz w:val="22"/>
          <w:szCs w:val="22"/>
        </w:rPr>
        <w:t>...личные данные</w:t>
      </w:r>
      <w:r w:rsidRPr="000A47D0">
        <w:rPr>
          <w:sz w:val="22"/>
          <w:szCs w:val="22"/>
        </w:rPr>
        <w:t xml:space="preserve">, зарегистрированного и проживающего по </w:t>
      </w:r>
      <w:r w:rsidRPr="000A47D0">
        <w:rPr>
          <w:rStyle w:val="cat-Addressgrp-2rplc-12"/>
          <w:sz w:val="22"/>
          <w:szCs w:val="22"/>
        </w:rPr>
        <w:t>адрес</w:t>
      </w:r>
      <w:r w:rsidRPr="000A47D0">
        <w:rPr>
          <w:sz w:val="22"/>
          <w:szCs w:val="22"/>
        </w:rPr>
        <w:t xml:space="preserve"> </w:t>
      </w:r>
      <w:r w:rsidRPr="000A47D0">
        <w:rPr>
          <w:rStyle w:val="cat-Addressgrp-3rplc-13"/>
          <w:sz w:val="22"/>
          <w:szCs w:val="22"/>
        </w:rPr>
        <w:t>адрес</w:t>
      </w:r>
      <w:r w:rsidRPr="000A47D0">
        <w:rPr>
          <w:sz w:val="22"/>
          <w:szCs w:val="22"/>
        </w:rPr>
        <w:t xml:space="preserve">, судимого: </w:t>
      </w:r>
      <w:r w:rsidRPr="000A47D0">
        <w:rPr>
          <w:rStyle w:val="cat-UserDefinedgrp-44rplc-14"/>
          <w:sz w:val="22"/>
          <w:szCs w:val="22"/>
        </w:rPr>
        <w:t xml:space="preserve">...сведения о судимости </w:t>
      </w:r>
      <w:r w:rsidRPr="000A47D0">
        <w:rPr>
          <w:sz w:val="22"/>
          <w:szCs w:val="22"/>
        </w:rPr>
        <w:t xml:space="preserve">. 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>в совершении преступления, предусмотренного ст. 139 ч.1 УК РФ,</w:t>
      </w:r>
    </w:p>
    <w:p w:rsidR="003D5C4C" w:rsidRPr="000A47D0">
      <w:pPr>
        <w:spacing w:before="60" w:after="60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                                                    УСТАНОВИЛ: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Кузин С.А. совершил преступление небольшой тяжести против конституционных прав и свобод человека и гражданина, при следующих обстоятельствах.</w:t>
      </w:r>
    </w:p>
    <w:p w:rsidR="003D5C4C" w:rsidRPr="000A47D0">
      <w:pPr>
        <w:widowControl w:val="0"/>
        <w:ind w:left="40" w:right="40" w:firstLine="700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Согласно статье 25 Конституции Российской Федерации, жилище неприкосновенно. Никто не вправе проникать в жилище </w:t>
      </w:r>
      <w:r w:rsidRPr="000A47D0">
        <w:rPr>
          <w:sz w:val="22"/>
          <w:szCs w:val="22"/>
        </w:rPr>
        <w:t>против воли проживающих в нем лиц иначе как в случаях, установленных федеральным законом, или на основании судебного решения</w:t>
      </w:r>
      <w:r w:rsidRPr="000A47D0">
        <w:rPr>
          <w:sz w:val="22"/>
          <w:szCs w:val="22"/>
        </w:rPr>
        <w:t>.</w:t>
      </w:r>
      <w:r w:rsidRPr="000A47D0">
        <w:rPr>
          <w:sz w:val="22"/>
          <w:szCs w:val="22"/>
        </w:rPr>
        <w:t xml:space="preserve"> </w:t>
      </w:r>
      <w:r w:rsidRPr="000A47D0">
        <w:rPr>
          <w:rStyle w:val="cat-FIOgrp-37rplc-45"/>
          <w:sz w:val="22"/>
          <w:szCs w:val="22"/>
        </w:rPr>
        <w:t>ф</w:t>
      </w:r>
      <w:r w:rsidRPr="000A47D0">
        <w:rPr>
          <w:rStyle w:val="cat-FIOgrp-37rplc-45"/>
          <w:sz w:val="22"/>
          <w:szCs w:val="22"/>
        </w:rPr>
        <w:t>ио</w:t>
      </w:r>
      <w:r w:rsidRPr="000A47D0">
        <w:rPr>
          <w:sz w:val="22"/>
          <w:szCs w:val="22"/>
        </w:rPr>
        <w:t xml:space="preserve"> на законных основаниях проживает в доме, расположенном по адресу:</w:t>
      </w:r>
      <w:r w:rsidRPr="000A47D0">
        <w:rPr>
          <w:sz w:val="22"/>
          <w:szCs w:val="22"/>
        </w:rPr>
        <w:tab/>
      </w:r>
      <w:r w:rsidRPr="000A47D0">
        <w:rPr>
          <w:rStyle w:val="cat-Addressgrp-6rplc-46"/>
          <w:sz w:val="22"/>
          <w:szCs w:val="22"/>
        </w:rPr>
        <w:t>адрес</w:t>
      </w:r>
      <w:r w:rsidRPr="000A47D0">
        <w:rPr>
          <w:sz w:val="22"/>
          <w:szCs w:val="22"/>
        </w:rPr>
        <w:t>.</w:t>
      </w:r>
    </w:p>
    <w:p w:rsidR="003D5C4C" w:rsidRPr="000A47D0">
      <w:pPr>
        <w:widowControl w:val="0"/>
        <w:ind w:left="40" w:right="40" w:firstLine="700"/>
        <w:jc w:val="both"/>
        <w:rPr>
          <w:sz w:val="22"/>
          <w:szCs w:val="22"/>
        </w:rPr>
      </w:pPr>
      <w:r w:rsidRPr="000A47D0">
        <w:rPr>
          <w:rStyle w:val="cat-Dategrp-28rplc-47"/>
          <w:sz w:val="22"/>
          <w:szCs w:val="22"/>
        </w:rPr>
        <w:t>дата</w:t>
      </w:r>
      <w:r w:rsidRPr="000A47D0">
        <w:rPr>
          <w:sz w:val="22"/>
          <w:szCs w:val="22"/>
        </w:rPr>
        <w:t xml:space="preserve">, около </w:t>
      </w:r>
      <w:r w:rsidRPr="000A47D0">
        <w:rPr>
          <w:rStyle w:val="cat-Timegrp-42rplc-48"/>
          <w:sz w:val="22"/>
          <w:szCs w:val="22"/>
        </w:rPr>
        <w:t>время</w:t>
      </w:r>
      <w:r w:rsidRPr="000A47D0">
        <w:rPr>
          <w:sz w:val="22"/>
          <w:szCs w:val="22"/>
        </w:rPr>
        <w:t>, у Кузина С.А. находящегося около д</w:t>
      </w:r>
      <w:r w:rsidRPr="000A47D0">
        <w:rPr>
          <w:sz w:val="22"/>
          <w:szCs w:val="22"/>
        </w:rPr>
        <w:t xml:space="preserve">ома 20 по </w:t>
      </w:r>
      <w:r w:rsidRPr="000A47D0">
        <w:rPr>
          <w:rStyle w:val="cat-Addressgrp-8rplc-50"/>
          <w:sz w:val="22"/>
          <w:szCs w:val="22"/>
        </w:rPr>
        <w:t>адрес</w:t>
      </w:r>
      <w:r w:rsidRPr="000A47D0">
        <w:rPr>
          <w:sz w:val="22"/>
          <w:szCs w:val="22"/>
        </w:rPr>
        <w:t xml:space="preserve">, </w:t>
      </w:r>
      <w:r w:rsidRPr="000A47D0">
        <w:rPr>
          <w:rStyle w:val="cat-Addressgrp-7rplc-51"/>
          <w:sz w:val="22"/>
          <w:szCs w:val="22"/>
        </w:rPr>
        <w:t>адрес</w:t>
      </w:r>
      <w:r w:rsidRPr="000A47D0">
        <w:rPr>
          <w:sz w:val="22"/>
          <w:szCs w:val="22"/>
        </w:rPr>
        <w:t xml:space="preserve">, Нижнегорского район, Республики Крым, возник преступный умысел, направленный на незаконное проникновение в вышеуказанный дом, являющийся жилищем </w:t>
      </w:r>
      <w:r w:rsidRPr="000A47D0">
        <w:rPr>
          <w:rStyle w:val="cat-FIOgrp-37rplc-53"/>
          <w:sz w:val="22"/>
          <w:szCs w:val="22"/>
        </w:rPr>
        <w:t>фио</w:t>
      </w:r>
    </w:p>
    <w:p w:rsidR="003D5C4C" w:rsidRPr="000A47D0">
      <w:pPr>
        <w:widowControl w:val="0"/>
        <w:ind w:left="40" w:right="40" w:firstLine="700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Реализуя свой преступный умысел, направленный на незаконное проникновение в жилище,</w:t>
      </w:r>
      <w:r w:rsidRPr="000A47D0">
        <w:rPr>
          <w:sz w:val="22"/>
          <w:szCs w:val="22"/>
        </w:rPr>
        <w:t xml:space="preserve"> </w:t>
      </w:r>
      <w:r w:rsidRPr="000A47D0">
        <w:rPr>
          <w:rStyle w:val="cat-Dategrp-28rplc-54"/>
          <w:sz w:val="22"/>
          <w:szCs w:val="22"/>
        </w:rPr>
        <w:t>дата</w:t>
      </w:r>
      <w:r w:rsidRPr="000A47D0">
        <w:rPr>
          <w:sz w:val="22"/>
          <w:szCs w:val="22"/>
        </w:rPr>
        <w:t xml:space="preserve">, около </w:t>
      </w:r>
      <w:r w:rsidRPr="000A47D0">
        <w:rPr>
          <w:rStyle w:val="cat-Timegrp-42rplc-55"/>
          <w:sz w:val="22"/>
          <w:szCs w:val="22"/>
        </w:rPr>
        <w:t>время</w:t>
      </w:r>
      <w:r w:rsidRPr="000A47D0">
        <w:rPr>
          <w:sz w:val="22"/>
          <w:szCs w:val="22"/>
        </w:rPr>
        <w:t xml:space="preserve">, Кузин С.А., не имея законных оснований на вход в жилище, в котором проживает </w:t>
      </w:r>
      <w:r w:rsidRPr="000A47D0">
        <w:rPr>
          <w:rStyle w:val="cat-FIOgrp-37rplc-57"/>
          <w:sz w:val="22"/>
          <w:szCs w:val="22"/>
        </w:rPr>
        <w:t>фио</w:t>
      </w:r>
      <w:r w:rsidRPr="000A47D0">
        <w:rPr>
          <w:sz w:val="22"/>
          <w:szCs w:val="22"/>
        </w:rPr>
        <w:t xml:space="preserve"> расположенное по адресу: </w:t>
      </w:r>
      <w:r w:rsidRPr="000A47D0">
        <w:rPr>
          <w:rStyle w:val="cat-Addressgrp-6rplc-58"/>
          <w:sz w:val="22"/>
          <w:szCs w:val="22"/>
        </w:rPr>
        <w:t>адрес</w:t>
      </w:r>
      <w:r w:rsidRPr="000A47D0">
        <w:rPr>
          <w:sz w:val="22"/>
          <w:szCs w:val="22"/>
        </w:rPr>
        <w:t xml:space="preserve">, осознавая противоправный характер своих преступных действий, подошёл к окну вышеуказанного дома, после чего разбив правой </w:t>
      </w:r>
      <w:r w:rsidRPr="000A47D0">
        <w:rPr>
          <w:sz w:val="22"/>
          <w:szCs w:val="22"/>
        </w:rPr>
        <w:t>рукой стекло в нем, через образовавшийся проем незаконно проник во внутрь помещения дома</w:t>
      </w:r>
      <w:r w:rsidRPr="000A47D0">
        <w:rPr>
          <w:sz w:val="22"/>
          <w:szCs w:val="22"/>
        </w:rPr>
        <w:t xml:space="preserve">, тем самым нарушил право на неприкосновенность жилища </w:t>
      </w:r>
      <w:r w:rsidRPr="000A47D0">
        <w:rPr>
          <w:rStyle w:val="cat-FIOgrp-37rplc-59"/>
          <w:sz w:val="22"/>
          <w:szCs w:val="22"/>
        </w:rPr>
        <w:t>фио</w:t>
      </w:r>
      <w:r w:rsidRPr="000A47D0">
        <w:rPr>
          <w:sz w:val="22"/>
          <w:szCs w:val="22"/>
        </w:rPr>
        <w:t xml:space="preserve"> предоставленное ей для проживания в соответствии со ст. 25 Конституции Российской Федерации. Тем самым, Кузин</w:t>
      </w:r>
      <w:r w:rsidRPr="000A47D0">
        <w:rPr>
          <w:sz w:val="22"/>
          <w:szCs w:val="22"/>
        </w:rPr>
        <w:t xml:space="preserve">ым С.А. нарушено конституционное право </w:t>
      </w:r>
      <w:r w:rsidRPr="000A47D0">
        <w:rPr>
          <w:rStyle w:val="cat-FIOgrp-37rplc-61"/>
          <w:sz w:val="22"/>
          <w:szCs w:val="22"/>
        </w:rPr>
        <w:t>фио</w:t>
      </w:r>
      <w:r w:rsidRPr="000A47D0">
        <w:rPr>
          <w:sz w:val="22"/>
          <w:szCs w:val="22"/>
        </w:rPr>
        <w:t xml:space="preserve"> на неприкосновенность жилища, которое относится к личным правам и свободам, призванным обеспечивать охрану жизни, свободы, достоинства человека как личности и других прав, связанных с его частной жизнью.</w:t>
      </w:r>
    </w:p>
    <w:p w:rsidR="003D5C4C" w:rsidRPr="000A47D0">
      <w:pPr>
        <w:ind w:left="567" w:hanging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           В ходе ознакомления с материалами уголовного дела при разъяснении требований ст. 217 УПК РФ Кузин С.А. после консультации с защитником и в его присутствии заявил ходатайство о постановлении приговора без проведения судебного разбирате</w:t>
      </w:r>
      <w:r w:rsidRPr="000A47D0">
        <w:rPr>
          <w:sz w:val="22"/>
          <w:szCs w:val="22"/>
        </w:rPr>
        <w:t>льства.</w:t>
      </w:r>
    </w:p>
    <w:p w:rsidR="003D5C4C" w:rsidRPr="000A47D0">
      <w:pPr>
        <w:ind w:firstLine="708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В судебном заседании подсудимый Кузин С.А. 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ч.1 ст. 139 УК РФ, вину признал </w:t>
      </w:r>
      <w:r w:rsidRPr="000A47D0">
        <w:rPr>
          <w:sz w:val="22"/>
          <w:szCs w:val="22"/>
        </w:rPr>
        <w:t xml:space="preserve">полностью и показал, что обстоятельства совершенного им преступления в обвинительном  заключении </w:t>
      </w:r>
      <w:r w:rsidRPr="000A47D0">
        <w:rPr>
          <w:sz w:val="22"/>
          <w:szCs w:val="22"/>
        </w:rPr>
        <w:t>изложены</w:t>
      </w:r>
      <w:r w:rsidRPr="000A47D0">
        <w:rPr>
          <w:sz w:val="22"/>
          <w:szCs w:val="22"/>
        </w:rPr>
        <w:t xml:space="preserve">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</w:t>
      </w:r>
      <w:r w:rsidRPr="000A47D0">
        <w:rPr>
          <w:sz w:val="22"/>
          <w:szCs w:val="22"/>
        </w:rPr>
        <w:t xml:space="preserve"> ходатайство им заявлено добровольно и после консультации с защитником, и он 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3D5C4C" w:rsidRPr="000A47D0">
      <w:pPr>
        <w:ind w:left="567" w:hanging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       Защитник подсудимого Кривонос А.Н.</w:t>
      </w:r>
      <w:r w:rsidRPr="000A47D0">
        <w:rPr>
          <w:sz w:val="22"/>
          <w:szCs w:val="22"/>
        </w:rPr>
        <w:t xml:space="preserve"> поддержала заявленное подсудимым ходатайство о рассмотрении уголовного дела без проведения судебного разбирательства.</w:t>
      </w:r>
    </w:p>
    <w:p w:rsidR="003D5C4C" w:rsidRPr="000A47D0">
      <w:pPr>
        <w:ind w:left="567" w:hanging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ab/>
      </w:r>
      <w:r w:rsidRPr="000A47D0">
        <w:rPr>
          <w:sz w:val="22"/>
          <w:szCs w:val="22"/>
        </w:rPr>
        <w:tab/>
      </w:r>
      <w:r w:rsidRPr="000A47D0">
        <w:rPr>
          <w:sz w:val="22"/>
          <w:szCs w:val="22"/>
        </w:rPr>
        <w:t xml:space="preserve">Потерпевшая </w:t>
      </w:r>
      <w:r w:rsidRPr="000A47D0">
        <w:rPr>
          <w:rStyle w:val="cat-FIOgrp-37rplc-65"/>
          <w:sz w:val="22"/>
          <w:szCs w:val="22"/>
        </w:rPr>
        <w:t>фио</w:t>
      </w:r>
      <w:r w:rsidRPr="000A47D0">
        <w:rPr>
          <w:sz w:val="22"/>
          <w:szCs w:val="22"/>
        </w:rPr>
        <w:t xml:space="preserve"> о дне и месте рассмотрения дела извещена надлежащим образом, в судебное заседание не явилась, направила в суд заявление</w:t>
      </w:r>
      <w:r w:rsidRPr="000A47D0">
        <w:rPr>
          <w:sz w:val="22"/>
          <w:szCs w:val="22"/>
        </w:rPr>
        <w:t xml:space="preserve"> о рассмотрение дела в ее отсутствие. Против рассмотрения дела в особом порядке и без ее участия не возражала, о чем в материалах дела имеется заявление (</w:t>
      </w:r>
      <w:r w:rsidRPr="000A47D0">
        <w:rPr>
          <w:sz w:val="22"/>
          <w:szCs w:val="22"/>
        </w:rPr>
        <w:t>л</w:t>
      </w:r>
      <w:r w:rsidRPr="000A47D0">
        <w:rPr>
          <w:sz w:val="22"/>
          <w:szCs w:val="22"/>
        </w:rPr>
        <w:t xml:space="preserve">.д.134).                 .                 </w:t>
      </w:r>
    </w:p>
    <w:p w:rsidR="003D5C4C" w:rsidRPr="000A47D0">
      <w:pPr>
        <w:ind w:firstLine="708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Государственный обвинитель Барабаш О.В. в судебном заседа</w:t>
      </w:r>
      <w:r w:rsidRPr="000A47D0">
        <w:rPr>
          <w:sz w:val="22"/>
          <w:szCs w:val="22"/>
        </w:rPr>
        <w:t xml:space="preserve">нии не возражала против рассмотрения дела в особом порядке и постановления приговора без проведения судебного разбирательства. </w:t>
      </w:r>
    </w:p>
    <w:p w:rsidR="003D5C4C" w:rsidRPr="000A47D0">
      <w:pPr>
        <w:ind w:left="567" w:hanging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          Принимая во внимание вышеуказанные обстоятельства, суд признает, что ходатайство подсудимого Кузина С.А. за</w:t>
      </w:r>
      <w:r w:rsidRPr="000A47D0">
        <w:rPr>
          <w:sz w:val="22"/>
          <w:szCs w:val="22"/>
        </w:rPr>
        <w:t>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3D5C4C" w:rsidRPr="000A47D0">
      <w:pPr>
        <w:ind w:left="567" w:hanging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         Суд приходит к </w:t>
      </w:r>
      <w:r w:rsidRPr="000A47D0">
        <w:rPr>
          <w:sz w:val="22"/>
          <w:szCs w:val="22"/>
        </w:rPr>
        <w:t xml:space="preserve">выводу, что обвинение, с которым согласился подсудимый Кузин С.А.,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Действия Кузина С.А. верно квалифицированы по ст. 139 ч.1 УК</w:t>
      </w:r>
      <w:r w:rsidRPr="000A47D0">
        <w:rPr>
          <w:sz w:val="22"/>
          <w:szCs w:val="22"/>
        </w:rPr>
        <w:t xml:space="preserve"> РФ, как незаконное проникновение в жилище, совершенное против воли проживающего в нем лица.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ab/>
      </w:r>
      <w:r w:rsidRPr="000A47D0">
        <w:rPr>
          <w:sz w:val="22"/>
          <w:szCs w:val="22"/>
        </w:rPr>
        <w:t xml:space="preserve">При определении  меры наказания, суд принимает во внимание, что Кузин С.А. на учете врача психиатра не состоит (л.д.116), состоит на учете у врача нарколога с </w:t>
      </w:r>
      <w:r w:rsidRPr="000A47D0">
        <w:rPr>
          <w:rStyle w:val="cat-Dategrp-29rplc-71"/>
          <w:sz w:val="22"/>
          <w:szCs w:val="22"/>
        </w:rPr>
        <w:t>дат</w:t>
      </w:r>
      <w:r w:rsidRPr="000A47D0">
        <w:rPr>
          <w:rStyle w:val="cat-Dategrp-29rplc-71"/>
          <w:sz w:val="22"/>
          <w:szCs w:val="22"/>
        </w:rPr>
        <w:t>а</w:t>
      </w:r>
      <w:r w:rsidRPr="000A47D0">
        <w:rPr>
          <w:sz w:val="22"/>
          <w:szCs w:val="22"/>
        </w:rPr>
        <w:t xml:space="preserve"> на диспансерном учете (л.д.118), несовершеннолетних детей не имеет, ранее неоднократно судим судимости не сняты и не погашены, по месту жительства характеризуется отрицательно злоупотребляет спиртными напитками, неоднократно привлекался к административно</w:t>
      </w:r>
      <w:r w:rsidRPr="000A47D0">
        <w:rPr>
          <w:sz w:val="22"/>
          <w:szCs w:val="22"/>
        </w:rPr>
        <w:t>й</w:t>
      </w:r>
      <w:r w:rsidRPr="000A47D0">
        <w:rPr>
          <w:sz w:val="22"/>
          <w:szCs w:val="22"/>
        </w:rPr>
        <w:t xml:space="preserve"> ответственности, поддерживает отношения с лицами ранее судимыми, ведущими антиобщественный образ жизни (</w:t>
      </w:r>
      <w:r w:rsidRPr="000A47D0">
        <w:rPr>
          <w:sz w:val="22"/>
          <w:szCs w:val="22"/>
        </w:rPr>
        <w:t>л</w:t>
      </w:r>
      <w:r w:rsidRPr="000A47D0">
        <w:rPr>
          <w:sz w:val="22"/>
          <w:szCs w:val="22"/>
        </w:rPr>
        <w:t>.д.115).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</w:t>
      </w:r>
      <w:r w:rsidRPr="000A47D0">
        <w:rPr>
          <w:sz w:val="22"/>
          <w:szCs w:val="22"/>
        </w:rPr>
        <w:t xml:space="preserve"> </w:t>
      </w:r>
      <w:r w:rsidRPr="000A47D0">
        <w:rPr>
          <w:sz w:val="22"/>
          <w:szCs w:val="22"/>
        </w:rPr>
        <w:t>преступления</w:t>
      </w:r>
      <w:r w:rsidRPr="000A47D0">
        <w:rPr>
          <w:sz w:val="22"/>
          <w:szCs w:val="22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ab/>
      </w:r>
      <w:r w:rsidRPr="000A47D0">
        <w:rPr>
          <w:sz w:val="22"/>
          <w:szCs w:val="22"/>
        </w:rPr>
        <w:t>Так, согласно материалов дела, данные о судимости Кузина С.А</w:t>
      </w:r>
      <w:r w:rsidRPr="000A47D0">
        <w:rPr>
          <w:sz w:val="22"/>
          <w:szCs w:val="22"/>
        </w:rPr>
        <w:t xml:space="preserve">, в частности, из справки ОСК ИЦ МВД по Республике Крым от </w:t>
      </w:r>
      <w:r w:rsidRPr="000A47D0">
        <w:rPr>
          <w:rStyle w:val="cat-Dategrp-30rplc-74"/>
          <w:sz w:val="22"/>
          <w:szCs w:val="22"/>
        </w:rPr>
        <w:t>дата</w:t>
      </w:r>
      <w:r w:rsidRPr="000A47D0">
        <w:rPr>
          <w:sz w:val="22"/>
          <w:szCs w:val="22"/>
        </w:rPr>
        <w:t>, следует, что Кузин С.А. ранее неоднократно судим, таким образом, наличие не погашенной судимости у Кузина С.А. на момент совершения преступления образуют рецидив преступлений, что суд признае</w:t>
      </w:r>
      <w:r w:rsidRPr="000A47D0">
        <w:rPr>
          <w:sz w:val="22"/>
          <w:szCs w:val="22"/>
        </w:rPr>
        <w:t>т обстоятельством, отягчающим наказание подсудимому.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При назначении вида и размера наказания подсудимому Кузину С.А.</w:t>
      </w:r>
      <w:r w:rsidRPr="000A47D0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0A47D0">
        <w:rPr>
          <w:sz w:val="22"/>
          <w:szCs w:val="22"/>
        </w:rPr>
        <w:t>суд принимает во внимание характер и степень общественной опасности совершенных им преступлений против свободы личности, которое в соответс</w:t>
      </w:r>
      <w:r w:rsidRPr="000A47D0">
        <w:rPr>
          <w:sz w:val="22"/>
          <w:szCs w:val="22"/>
        </w:rPr>
        <w:t>твии с ч. 2 ст. 15 УК РФ признается преступление небольшой тяжести, влияние назначенного наказания на исправление осужденного и на условие жизни его семьи;</w:t>
      </w:r>
      <w:r w:rsidRPr="000A47D0">
        <w:rPr>
          <w:sz w:val="22"/>
          <w:szCs w:val="22"/>
        </w:rPr>
        <w:t xml:space="preserve"> </w:t>
      </w:r>
      <w:r w:rsidRPr="000A47D0">
        <w:rPr>
          <w:sz w:val="22"/>
          <w:szCs w:val="22"/>
        </w:rPr>
        <w:t>сведения, которыми располагает при вынесении приговора, а именно личности подсудимого Кузина С.А., к</w:t>
      </w:r>
      <w:r w:rsidRPr="000A47D0">
        <w:rPr>
          <w:sz w:val="22"/>
          <w:szCs w:val="22"/>
        </w:rPr>
        <w:t xml:space="preserve">оторый  не состоит на учете у врача-психиатра, и состоит на диспансерном учете с </w:t>
      </w:r>
      <w:r w:rsidRPr="000A47D0">
        <w:rPr>
          <w:rStyle w:val="cat-Dategrp-29rplc-79"/>
          <w:sz w:val="22"/>
          <w:szCs w:val="22"/>
        </w:rPr>
        <w:t>дата</w:t>
      </w:r>
      <w:r w:rsidRPr="000A47D0">
        <w:rPr>
          <w:sz w:val="22"/>
          <w:szCs w:val="22"/>
        </w:rPr>
        <w:t xml:space="preserve"> на учете у врача нарколога, по месту жительства характеризуется отрицательно, судим, совершил преступление в период непогашенной и не снятой</w:t>
      </w:r>
      <w:r w:rsidRPr="000A47D0">
        <w:rPr>
          <w:sz w:val="22"/>
          <w:szCs w:val="22"/>
        </w:rPr>
        <w:t xml:space="preserve"> в установленном порядке судимости, что свидетельствует о его не желании встать на путь исправления</w:t>
      </w:r>
      <w:r w:rsidRPr="000A47D0">
        <w:rPr>
          <w:sz w:val="22"/>
          <w:szCs w:val="22"/>
        </w:rPr>
        <w:t>, в том числе перечисленные смягчающие и отягчающие наказание подсудимому обстоятельства в совокупности, а также обстоятельства совершения инкриминируемого е</w:t>
      </w:r>
      <w:r w:rsidRPr="000A47D0">
        <w:rPr>
          <w:sz w:val="22"/>
          <w:szCs w:val="22"/>
        </w:rPr>
        <w:t>му преступления.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Суд считает справедливым, разумным и достаточным назначить подсудимому Кузину С.А.</w:t>
      </w:r>
      <w:r w:rsidRPr="000A47D0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0A47D0">
        <w:rPr>
          <w:sz w:val="22"/>
          <w:szCs w:val="22"/>
        </w:rPr>
        <w:t>наказание только в виде исправительных работ, с его назначением с учетом требований ч. 5 ст. 62, ч. 2 ст. 68 УК РФ о назначении наказания лицу, уголовное де</w:t>
      </w:r>
      <w:r w:rsidRPr="000A47D0">
        <w:rPr>
          <w:sz w:val="22"/>
          <w:szCs w:val="22"/>
        </w:rPr>
        <w:t>ло, в отношении которого рассмотрено в порядке, предусмотренном главой 40 УПК РФ, при рецидиве преступлений, поскольку такое наказание будет в полной мере</w:t>
      </w:r>
      <w:r w:rsidRPr="000A47D0">
        <w:rPr>
          <w:sz w:val="22"/>
          <w:szCs w:val="22"/>
        </w:rPr>
        <w:t xml:space="preserve"> соответствовать тяжести содеянного, конкретным обстоятельствам совершенных преступлений и личности ви</w:t>
      </w:r>
      <w:r w:rsidRPr="000A47D0">
        <w:rPr>
          <w:sz w:val="22"/>
          <w:szCs w:val="22"/>
        </w:rPr>
        <w:t>новного, а также будет способствовать решению задач охраны прав человека от преступных посягательств. Иное наказание, кроме исправительных работ, не может быть применено к Кузину С.А., поскольку сам факт совершения указанного преступления, его социальная и</w:t>
      </w:r>
      <w:r w:rsidRPr="000A47D0">
        <w:rPr>
          <w:sz w:val="22"/>
          <w:szCs w:val="22"/>
        </w:rPr>
        <w:t xml:space="preserve"> общественная опасность свидетельствует о нецелесообразности назначения подсудимому иного наказания, поскольку оно не будет отражать в полной мере вышеуказанных целей назначения наказания. Кроме того, по смыслу закона при рецидиве преступлений лицу, </w:t>
      </w:r>
      <w:r w:rsidRPr="000A47D0">
        <w:rPr>
          <w:sz w:val="22"/>
          <w:szCs w:val="22"/>
        </w:rPr>
        <w:t>соверш</w:t>
      </w:r>
      <w:r w:rsidRPr="000A47D0">
        <w:rPr>
          <w:sz w:val="22"/>
          <w:szCs w:val="22"/>
        </w:rPr>
        <w:t>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3D5C4C" w:rsidRPr="000A47D0">
      <w:pPr>
        <w:ind w:firstLine="540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Согласно п. 52 Постановления Пленума Верховного Суда Российской Ф</w:t>
      </w:r>
      <w:r w:rsidRPr="000A47D0">
        <w:rPr>
          <w:sz w:val="22"/>
          <w:szCs w:val="22"/>
        </w:rPr>
        <w:t>едерации «О практике назначения наказания судами Российской Федерации уголовного наказания», решая вопрос о назначении наказания в соответствии с </w:t>
      </w:r>
      <w:hyperlink r:id="rId4" w:anchor="dst100326" w:history="1">
        <w:r w:rsidRPr="000A47D0">
          <w:rPr>
            <w:color w:val="0000EE"/>
            <w:sz w:val="22"/>
            <w:szCs w:val="22"/>
          </w:rPr>
          <w:t>частью 5 статьи 69</w:t>
        </w:r>
      </w:hyperlink>
      <w:r w:rsidRPr="000A47D0">
        <w:rPr>
          <w:sz w:val="22"/>
          <w:szCs w:val="22"/>
        </w:rPr>
        <w:t> 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</w:t>
      </w:r>
      <w:r w:rsidRPr="000A47D0">
        <w:rPr>
          <w:sz w:val="22"/>
          <w:szCs w:val="22"/>
        </w:rPr>
        <w:t xml:space="preserve"> При этом окончательное наказание, назначаемое путем част</w:t>
      </w:r>
      <w:r w:rsidRPr="000A47D0">
        <w:rPr>
          <w:sz w:val="22"/>
          <w:szCs w:val="22"/>
        </w:rPr>
        <w:t>ичного или полного сложения, должно быть строже наиболее строгого из наказаний, назначенных за входящие в совокупность преступления.</w:t>
      </w:r>
    </w:p>
    <w:p w:rsidR="003D5C4C" w:rsidRPr="000A47D0">
      <w:pPr>
        <w:ind w:firstLine="540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По смыслу закона, при назначении наказания по правилам </w:t>
      </w:r>
      <w:hyperlink r:id="rId4" w:anchor="dst100326" w:history="1">
        <w:r w:rsidRPr="000A47D0">
          <w:rPr>
            <w:color w:val="0000EE"/>
            <w:sz w:val="22"/>
            <w:szCs w:val="22"/>
          </w:rPr>
          <w:t>части 5 статьи 69</w:t>
        </w:r>
      </w:hyperlink>
      <w:r w:rsidRPr="000A47D0">
        <w:rPr>
          <w:sz w:val="22"/>
          <w:szCs w:val="22"/>
        </w:rPr>
        <w:t> УК РФ значение имеет не момент вступления предыдущего приговора в законную силу, а время его вынесения, поэтому правила </w:t>
      </w:r>
      <w:hyperlink r:id="rId4" w:anchor="dst100326" w:history="1">
        <w:r w:rsidRPr="000A47D0">
          <w:rPr>
            <w:color w:val="0000EE"/>
            <w:sz w:val="22"/>
            <w:szCs w:val="22"/>
          </w:rPr>
          <w:t>части 5 статьи 69</w:t>
        </w:r>
      </w:hyperlink>
      <w:r w:rsidRPr="000A47D0">
        <w:rPr>
          <w:sz w:val="22"/>
          <w:szCs w:val="22"/>
        </w:rPr>
        <w:t> 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Принимая во внимание, что К</w:t>
      </w:r>
      <w:r w:rsidRPr="000A47D0">
        <w:rPr>
          <w:sz w:val="22"/>
          <w:szCs w:val="22"/>
        </w:rPr>
        <w:t xml:space="preserve">узин С.А. данное преступление совершил </w:t>
      </w:r>
      <w:r w:rsidRPr="000A47D0">
        <w:rPr>
          <w:rStyle w:val="cat-Dategrp-28rplc-83"/>
          <w:sz w:val="22"/>
          <w:szCs w:val="22"/>
        </w:rPr>
        <w:t>дата</w:t>
      </w:r>
      <w:r w:rsidRPr="000A47D0">
        <w:rPr>
          <w:sz w:val="22"/>
          <w:szCs w:val="22"/>
        </w:rPr>
        <w:t>, до вынесения приговора Мировым судьей судебного участка № 65 Нижнегорского судебного района (Нижнегорский муниципальный район) Республики Крым от 15 октября 2019 года,  суд приходит к выводу о необходимости назн</w:t>
      </w:r>
      <w:r w:rsidRPr="000A47D0">
        <w:rPr>
          <w:sz w:val="22"/>
          <w:szCs w:val="22"/>
        </w:rPr>
        <w:t>ачения наказания по совокупности преступлений, с учетом требований ч. 5 ст. 69 УК РФ.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Также с учетом характера совершенного преступления небольшой тяжести, совокупности смягчающих обстоятельств, при назначении наказания на длительный срок лишения свободы о</w:t>
      </w:r>
      <w:r w:rsidRPr="000A47D0">
        <w:rPr>
          <w:sz w:val="22"/>
          <w:szCs w:val="22"/>
        </w:rPr>
        <w:t>снований для применения ст. 73 УК РФ и условного осуждения в отношении Кузина С.А. не имеется.</w:t>
      </w:r>
    </w:p>
    <w:p w:rsidR="003D5C4C" w:rsidRPr="000A47D0">
      <w:pPr>
        <w:ind w:firstLine="720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При таких обстоятельствах условное осуждение не позволит достигнуть закрепленной в </w:t>
      </w:r>
      <w:r w:rsidRPr="000A47D0">
        <w:rPr>
          <w:sz w:val="22"/>
          <w:szCs w:val="22"/>
        </w:rPr>
        <w:t>ч</w:t>
      </w:r>
      <w:r w:rsidRPr="000A47D0">
        <w:rPr>
          <w:sz w:val="22"/>
          <w:szCs w:val="22"/>
        </w:rPr>
        <w:t>. 2 ст. 43 УК РФ такой цели наказания, как исправление осужденного и предупре</w:t>
      </w:r>
      <w:r w:rsidRPr="000A47D0">
        <w:rPr>
          <w:sz w:val="22"/>
          <w:szCs w:val="22"/>
        </w:rPr>
        <w:t>ждение совершения им новых преступлений.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Принимая во внимание фактические обстоятельства совершенного Кузиным С.А. преступления, и степени его общественной опасности, суд не находит оснований для изменения категорий преступлений на менее тяжкую в соответст</w:t>
      </w:r>
      <w:r w:rsidRPr="000A47D0">
        <w:rPr>
          <w:sz w:val="22"/>
          <w:szCs w:val="22"/>
        </w:rPr>
        <w:t>вии с ч. 6 ст. 15 УК РФ.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</w:t>
      </w:r>
      <w:r w:rsidRPr="000A47D0">
        <w:rPr>
          <w:sz w:val="22"/>
          <w:szCs w:val="22"/>
        </w:rPr>
        <w:t>Оснований для применения ст. 64 УК РФ и назначения более мягкого наказания, чем предусмотрено за данное  преступление, в отношении Кузина С.А. не имеется, каких-либо исключительных обстоятельств, связанных с целями и мотивами про</w:t>
      </w:r>
      <w:r w:rsidRPr="000A47D0">
        <w:rPr>
          <w:sz w:val="22"/>
          <w:szCs w:val="22"/>
        </w:rPr>
        <w:t>тивоправных действий, ролью виновного, его поведением во время или после совершения преступления, по делу не установлено. При назначении наказания Кузину С.А. суд, с учетом обстоятельств дела и личности подсудимого, также не усматривает оснований для приме</w:t>
      </w:r>
      <w:r w:rsidRPr="000A47D0">
        <w:rPr>
          <w:sz w:val="22"/>
          <w:szCs w:val="22"/>
        </w:rPr>
        <w:t xml:space="preserve">нения положений </w:t>
      </w:r>
      <w:r w:rsidRPr="000A47D0">
        <w:rPr>
          <w:sz w:val="22"/>
          <w:szCs w:val="22"/>
        </w:rPr>
        <w:t>ч</w:t>
      </w:r>
      <w:r w:rsidRPr="000A47D0">
        <w:rPr>
          <w:sz w:val="22"/>
          <w:szCs w:val="22"/>
        </w:rPr>
        <w:t>. 3 ст. 68 УК РФ.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Так, принимая во внимание степень тяжести совершенного Кузиным С.А.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</w:t>
      </w:r>
      <w:r w:rsidRPr="000A47D0">
        <w:rPr>
          <w:sz w:val="22"/>
          <w:szCs w:val="22"/>
        </w:rPr>
        <w:t>ого преступления, данные о личности  подсудимого, а также учитывая то обстоятельство, что вышеуказанное преступление, объектом которого является конституционные права и свободы человека и гражданина.</w:t>
      </w:r>
      <w:r w:rsidRPr="000A47D0">
        <w:rPr>
          <w:sz w:val="22"/>
          <w:szCs w:val="22"/>
        </w:rPr>
        <w:t xml:space="preserve"> </w:t>
      </w:r>
      <w:r w:rsidRPr="000A47D0">
        <w:rPr>
          <w:sz w:val="22"/>
          <w:szCs w:val="22"/>
        </w:rPr>
        <w:t>При назначении наказания Кузину С.А., суд на основании п</w:t>
      </w:r>
      <w:r w:rsidRPr="000A47D0">
        <w:rPr>
          <w:sz w:val="22"/>
          <w:szCs w:val="22"/>
        </w:rPr>
        <w:t>. «и» ч. 1 ст. 61 УК РФ признает обстоятельством, смягчающим наказание, активное способствование раскрытию и расследованию преступления, на основании ч. 2 ст. 61 УК РФ признание вины и раскаяние, обстоятельством, отягчающим наказание в силу п. «а» ч. 1 ст.</w:t>
      </w:r>
      <w:r w:rsidRPr="000A47D0">
        <w:rPr>
          <w:sz w:val="22"/>
          <w:szCs w:val="22"/>
        </w:rPr>
        <w:t xml:space="preserve"> 63 УК РФ, суд признает рецидив преступления, а также учитывая данные</w:t>
      </w:r>
      <w:r w:rsidRPr="000A47D0">
        <w:rPr>
          <w:sz w:val="22"/>
          <w:szCs w:val="22"/>
        </w:rPr>
        <w:t xml:space="preserve"> о личности подсудимого Кузина С.А., суд приходит к выводу о том, что необходимым и достаточным для исправления Кузина С.А. и предупреждения совершения им новых преступлений, является нак</w:t>
      </w:r>
      <w:r w:rsidRPr="000A47D0">
        <w:rPr>
          <w:sz w:val="22"/>
          <w:szCs w:val="22"/>
        </w:rPr>
        <w:t xml:space="preserve">азание в виде исправительных работ. </w:t>
      </w:r>
    </w:p>
    <w:p w:rsidR="003D5C4C" w:rsidRPr="000A47D0">
      <w:pPr>
        <w:ind w:firstLine="567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Меру пресечения в виде подписки о невыезде и надлежащем поведении в отношении подсудимого Кузина С.А. до вступления приговора в законную силу оставить прежней, после вступления в законную силу отменить.</w:t>
      </w:r>
    </w:p>
    <w:p w:rsidR="003D5C4C" w:rsidRPr="000A47D0">
      <w:pPr>
        <w:ind w:firstLine="708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Гражданский и</w:t>
      </w:r>
      <w:r w:rsidRPr="000A47D0">
        <w:rPr>
          <w:sz w:val="22"/>
          <w:szCs w:val="22"/>
        </w:rPr>
        <w:t>ск по делу не заявлен.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ab/>
      </w:r>
      <w:r w:rsidRPr="000A47D0">
        <w:rPr>
          <w:sz w:val="22"/>
          <w:szCs w:val="22"/>
        </w:rPr>
        <w:t>Вещественные доказательства по делу отсутствуют.</w:t>
      </w:r>
    </w:p>
    <w:p w:rsidR="003D5C4C" w:rsidRPr="000A47D0">
      <w:pPr>
        <w:ind w:firstLine="708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</w:t>
      </w:r>
      <w:r w:rsidRPr="000A47D0">
        <w:rPr>
          <w:sz w:val="22"/>
          <w:szCs w:val="22"/>
        </w:rPr>
        <w:t>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3D5C4C" w:rsidRPr="000A47D0">
      <w:pPr>
        <w:jc w:val="center"/>
        <w:rPr>
          <w:sz w:val="22"/>
          <w:szCs w:val="22"/>
        </w:rPr>
      </w:pPr>
      <w:r w:rsidRPr="000A47D0">
        <w:rPr>
          <w:sz w:val="22"/>
          <w:szCs w:val="22"/>
        </w:rPr>
        <w:t>Руководствуясь ст. ст. 303-304, 307-309, 316 УПК РФ, суд</w:t>
      </w:r>
    </w:p>
    <w:p w:rsidR="003D5C4C" w:rsidRPr="000A47D0">
      <w:pPr>
        <w:spacing w:before="120" w:after="120"/>
        <w:jc w:val="center"/>
        <w:rPr>
          <w:sz w:val="22"/>
          <w:szCs w:val="22"/>
        </w:rPr>
      </w:pPr>
      <w:r w:rsidRPr="000A47D0">
        <w:rPr>
          <w:spacing w:val="60"/>
          <w:sz w:val="22"/>
          <w:szCs w:val="22"/>
        </w:rPr>
        <w:t>ПРИГОВОРИЛ: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</w:t>
      </w:r>
      <w:r w:rsidRPr="000A47D0">
        <w:rPr>
          <w:rStyle w:val="cat-FIOgrp-35rplc-95"/>
          <w:sz w:val="22"/>
          <w:szCs w:val="22"/>
        </w:rPr>
        <w:t>Кузина С. А.</w:t>
      </w:r>
      <w:r w:rsidRPr="000A47D0">
        <w:rPr>
          <w:sz w:val="22"/>
          <w:szCs w:val="22"/>
        </w:rPr>
        <w:t xml:space="preserve"> </w:t>
      </w:r>
      <w:r w:rsidRPr="000A47D0">
        <w:rPr>
          <w:sz w:val="22"/>
          <w:szCs w:val="22"/>
        </w:rPr>
        <w:t>признать виновным в совершении преступления, предусмотренного ст. 139 ч.1 УК РФ, и назначить ему наказание по ст. 139 ч.1 УК РФ в виде 6 (шести) месяцев исправительных работ с удержанием в доход государства 10 % из заработной платы.</w:t>
      </w:r>
    </w:p>
    <w:p w:rsidR="003D5C4C" w:rsidRPr="000A47D0">
      <w:pPr>
        <w:ind w:firstLine="709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На основании ст. 69 ч.5</w:t>
      </w:r>
      <w:r w:rsidRPr="000A47D0">
        <w:rPr>
          <w:sz w:val="22"/>
          <w:szCs w:val="22"/>
        </w:rPr>
        <w:t xml:space="preserve"> УК РФ по совокупности преступлений к назначенному наказания по настоящему приговору частично присоединить не отбытую часть наказания по приговору мирового судьи судебного участка № 65 Нижнегорского судебного района (Нижнегорский муниципальный район) Респу</w:t>
      </w:r>
      <w:r w:rsidRPr="000A47D0">
        <w:rPr>
          <w:sz w:val="22"/>
          <w:szCs w:val="22"/>
        </w:rPr>
        <w:t>блики Крым от 15 октября 2019 года, и определив окончательное наказание Кузину С.А. в виде 1 (одного) года 9 (девяти) месяцев исправительных работ</w:t>
      </w:r>
      <w:r w:rsidRPr="000A47D0">
        <w:rPr>
          <w:sz w:val="22"/>
          <w:szCs w:val="22"/>
        </w:rPr>
        <w:t xml:space="preserve"> с удержанием в доход государства 10 % из заработной платы.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Меру пресечения в виде подписки о невые</w:t>
      </w:r>
      <w:r w:rsidRPr="000A47D0">
        <w:rPr>
          <w:sz w:val="22"/>
          <w:szCs w:val="22"/>
        </w:rPr>
        <w:t>зде и надлежащем поведении в отношении осужденного Кузина С.А. по настоящему делу до вступления приговора в законную силу оставить прежней после вступления приговора в законную силу отменить.</w:t>
      </w: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Приговор может быть обжалован в течение десяти суток </w:t>
      </w:r>
      <w:r w:rsidRPr="000A47D0">
        <w:rPr>
          <w:sz w:val="22"/>
          <w:szCs w:val="22"/>
        </w:rPr>
        <w:t xml:space="preserve">со дня его постановления в Нижнегорский районный суд Республики Крым через Мирового судью судебного участка № 65 Нижнегорского судебного района Республики Крым. </w:t>
      </w:r>
    </w:p>
    <w:p w:rsidR="003D5C4C" w:rsidRPr="000A47D0">
      <w:pPr>
        <w:ind w:left="14" w:firstLine="694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В соответствии со </w:t>
      </w:r>
      <w:hyperlink r:id="rId5" w:history="1">
        <w:r w:rsidRPr="000A47D0">
          <w:rPr>
            <w:color w:val="0000EE"/>
            <w:sz w:val="22"/>
            <w:szCs w:val="22"/>
          </w:rPr>
          <w:t>ст. 317 УПК РФ</w:t>
        </w:r>
      </w:hyperlink>
      <w:r w:rsidRPr="000A47D0">
        <w:rPr>
          <w:sz w:val="22"/>
          <w:szCs w:val="22"/>
        </w:rPr>
        <w:t> 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</w:t>
      </w:r>
      <w:r w:rsidRPr="000A47D0">
        <w:rPr>
          <w:sz w:val="22"/>
          <w:szCs w:val="22"/>
        </w:rPr>
        <w:t>ческим обстоятельствам уголовного дела, установленным судом первой инстанции.</w:t>
      </w:r>
    </w:p>
    <w:p w:rsidR="003D5C4C" w:rsidRPr="000A47D0">
      <w:pPr>
        <w:ind w:left="14" w:firstLine="694"/>
        <w:jc w:val="both"/>
        <w:rPr>
          <w:sz w:val="22"/>
          <w:szCs w:val="22"/>
        </w:rPr>
      </w:pPr>
      <w:r w:rsidRPr="000A47D0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</w:t>
      </w:r>
      <w:r w:rsidRPr="000A47D0">
        <w:rPr>
          <w:sz w:val="22"/>
          <w:szCs w:val="22"/>
        </w:rPr>
        <w:t xml:space="preserve">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</w:t>
      </w:r>
      <w:r w:rsidRPr="000A47D0">
        <w:rPr>
          <w:sz w:val="22"/>
          <w:szCs w:val="22"/>
        </w:rPr>
        <w:t>копии приговора либо копии жалобы или представления.</w:t>
      </w:r>
    </w:p>
    <w:p w:rsidR="003D5C4C" w:rsidRPr="000A47D0">
      <w:pPr>
        <w:ind w:left="14" w:firstLine="695"/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</w:t>
      </w:r>
      <w:r w:rsidRPr="000A47D0">
        <w:rPr>
          <w:sz w:val="22"/>
          <w:szCs w:val="22"/>
        </w:rPr>
        <w:t>О своем желани</w:t>
      </w:r>
      <w:r w:rsidRPr="000A47D0">
        <w:rPr>
          <w:sz w:val="22"/>
          <w:szCs w:val="22"/>
        </w:rPr>
        <w:t>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  предст</w:t>
      </w:r>
      <w:r w:rsidRPr="000A47D0">
        <w:rPr>
          <w:sz w:val="22"/>
          <w:szCs w:val="22"/>
        </w:rPr>
        <w:t>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</w:t>
      </w:r>
      <w:r w:rsidRPr="000A47D0">
        <w:rPr>
          <w:sz w:val="22"/>
          <w:szCs w:val="22"/>
        </w:rPr>
        <w:t>.</w:t>
      </w:r>
    </w:p>
    <w:p w:rsidR="003D5C4C" w:rsidRPr="000A47D0">
      <w:pPr>
        <w:ind w:left="14" w:firstLine="695"/>
        <w:jc w:val="both"/>
        <w:rPr>
          <w:sz w:val="22"/>
          <w:szCs w:val="22"/>
        </w:rPr>
      </w:pPr>
    </w:p>
    <w:p w:rsidR="003D5C4C" w:rsidRPr="000A47D0">
      <w:pPr>
        <w:jc w:val="both"/>
        <w:rPr>
          <w:sz w:val="22"/>
          <w:szCs w:val="22"/>
        </w:rPr>
      </w:pPr>
      <w:r w:rsidRPr="000A47D0">
        <w:rPr>
          <w:sz w:val="22"/>
          <w:szCs w:val="22"/>
        </w:rPr>
        <w:t xml:space="preserve">           Мировой судья                    </w:t>
      </w:r>
      <w:r w:rsidR="000A47D0">
        <w:rPr>
          <w:sz w:val="22"/>
          <w:szCs w:val="22"/>
        </w:rPr>
        <w:t>/подпись/</w:t>
      </w:r>
      <w:r w:rsidRPr="000A47D0">
        <w:rPr>
          <w:sz w:val="22"/>
          <w:szCs w:val="22"/>
        </w:rPr>
        <w:t xml:space="preserve">                                       </w:t>
      </w:r>
      <w:r w:rsidRPr="000A47D0">
        <w:rPr>
          <w:sz w:val="22"/>
          <w:szCs w:val="22"/>
        </w:rPr>
        <w:t xml:space="preserve">            Т.В. Тайганская      </w:t>
      </w:r>
    </w:p>
    <w:sectPr w:rsidSect="003D5C4C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4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A47D0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D5C4C"/>
    <w:rsid w:val="00046D57"/>
    <w:rsid w:val="000A47D0"/>
    <w:rsid w:val="003D5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7">
    <w:name w:val="cat-Date grp-10 rplc-7"/>
    <w:basedOn w:val="DefaultParagraphFont"/>
    <w:rsid w:val="003D5C4C"/>
  </w:style>
  <w:style w:type="character" w:customStyle="1" w:styleId="cat-Dategrp-11rplc-8">
    <w:name w:val="cat-Date grp-11 rplc-8"/>
    <w:basedOn w:val="DefaultParagraphFont"/>
    <w:rsid w:val="003D5C4C"/>
  </w:style>
  <w:style w:type="character" w:customStyle="1" w:styleId="cat-FIOgrp-35rplc-9">
    <w:name w:val="cat-FIO grp-35 rplc-9"/>
    <w:basedOn w:val="DefaultParagraphFont"/>
    <w:rsid w:val="003D5C4C"/>
  </w:style>
  <w:style w:type="character" w:customStyle="1" w:styleId="cat-PassportDatagrp-41rplc-10">
    <w:name w:val="cat-PassportData grp-41 rplc-10"/>
    <w:basedOn w:val="DefaultParagraphFont"/>
    <w:rsid w:val="003D5C4C"/>
  </w:style>
  <w:style w:type="character" w:customStyle="1" w:styleId="cat-UserDefinedgrp-43rplc-11">
    <w:name w:val="cat-UserDefined grp-43 rplc-11"/>
    <w:basedOn w:val="DefaultParagraphFont"/>
    <w:rsid w:val="003D5C4C"/>
  </w:style>
  <w:style w:type="character" w:customStyle="1" w:styleId="cat-Addressgrp-2rplc-12">
    <w:name w:val="cat-Address grp-2 rplc-12"/>
    <w:basedOn w:val="DefaultParagraphFont"/>
    <w:rsid w:val="003D5C4C"/>
  </w:style>
  <w:style w:type="character" w:customStyle="1" w:styleId="cat-Addressgrp-3rplc-13">
    <w:name w:val="cat-Address grp-3 rplc-13"/>
    <w:basedOn w:val="DefaultParagraphFont"/>
    <w:rsid w:val="003D5C4C"/>
  </w:style>
  <w:style w:type="character" w:customStyle="1" w:styleId="cat-UserDefinedgrp-44rplc-14">
    <w:name w:val="cat-UserDefined grp-44 rplc-14"/>
    <w:basedOn w:val="DefaultParagraphFont"/>
    <w:rsid w:val="003D5C4C"/>
  </w:style>
  <w:style w:type="character" w:customStyle="1" w:styleId="cat-FIOgrp-37rplc-45">
    <w:name w:val="cat-FIO grp-37 rplc-45"/>
    <w:basedOn w:val="DefaultParagraphFont"/>
    <w:rsid w:val="003D5C4C"/>
  </w:style>
  <w:style w:type="character" w:customStyle="1" w:styleId="cat-Addressgrp-6rplc-46">
    <w:name w:val="cat-Address grp-6 rplc-46"/>
    <w:basedOn w:val="DefaultParagraphFont"/>
    <w:rsid w:val="003D5C4C"/>
  </w:style>
  <w:style w:type="character" w:customStyle="1" w:styleId="cat-Dategrp-28rplc-47">
    <w:name w:val="cat-Date grp-28 rplc-47"/>
    <w:basedOn w:val="DefaultParagraphFont"/>
    <w:rsid w:val="003D5C4C"/>
  </w:style>
  <w:style w:type="character" w:customStyle="1" w:styleId="cat-Timegrp-42rplc-48">
    <w:name w:val="cat-Time grp-42 rplc-48"/>
    <w:basedOn w:val="DefaultParagraphFont"/>
    <w:rsid w:val="003D5C4C"/>
  </w:style>
  <w:style w:type="character" w:customStyle="1" w:styleId="cat-Addressgrp-8rplc-50">
    <w:name w:val="cat-Address grp-8 rplc-50"/>
    <w:basedOn w:val="DefaultParagraphFont"/>
    <w:rsid w:val="003D5C4C"/>
  </w:style>
  <w:style w:type="character" w:customStyle="1" w:styleId="cat-Addressgrp-7rplc-51">
    <w:name w:val="cat-Address grp-7 rplc-51"/>
    <w:basedOn w:val="DefaultParagraphFont"/>
    <w:rsid w:val="003D5C4C"/>
  </w:style>
  <w:style w:type="character" w:customStyle="1" w:styleId="cat-FIOgrp-37rplc-53">
    <w:name w:val="cat-FIO grp-37 rplc-53"/>
    <w:basedOn w:val="DefaultParagraphFont"/>
    <w:rsid w:val="003D5C4C"/>
  </w:style>
  <w:style w:type="character" w:customStyle="1" w:styleId="cat-Dategrp-28rplc-54">
    <w:name w:val="cat-Date grp-28 rplc-54"/>
    <w:basedOn w:val="DefaultParagraphFont"/>
    <w:rsid w:val="003D5C4C"/>
  </w:style>
  <w:style w:type="character" w:customStyle="1" w:styleId="cat-Timegrp-42rplc-55">
    <w:name w:val="cat-Time grp-42 rplc-55"/>
    <w:basedOn w:val="DefaultParagraphFont"/>
    <w:rsid w:val="003D5C4C"/>
  </w:style>
  <w:style w:type="character" w:customStyle="1" w:styleId="cat-FIOgrp-37rplc-57">
    <w:name w:val="cat-FIO grp-37 rplc-57"/>
    <w:basedOn w:val="DefaultParagraphFont"/>
    <w:rsid w:val="003D5C4C"/>
  </w:style>
  <w:style w:type="character" w:customStyle="1" w:styleId="cat-Addressgrp-6rplc-58">
    <w:name w:val="cat-Address grp-6 rplc-58"/>
    <w:basedOn w:val="DefaultParagraphFont"/>
    <w:rsid w:val="003D5C4C"/>
  </w:style>
  <w:style w:type="character" w:customStyle="1" w:styleId="cat-FIOgrp-37rplc-59">
    <w:name w:val="cat-FIO grp-37 rplc-59"/>
    <w:basedOn w:val="DefaultParagraphFont"/>
    <w:rsid w:val="003D5C4C"/>
  </w:style>
  <w:style w:type="character" w:customStyle="1" w:styleId="cat-FIOgrp-37rplc-61">
    <w:name w:val="cat-FIO grp-37 rplc-61"/>
    <w:basedOn w:val="DefaultParagraphFont"/>
    <w:rsid w:val="003D5C4C"/>
  </w:style>
  <w:style w:type="character" w:customStyle="1" w:styleId="cat-FIOgrp-37rplc-65">
    <w:name w:val="cat-FIO grp-37 rplc-65"/>
    <w:basedOn w:val="DefaultParagraphFont"/>
    <w:rsid w:val="003D5C4C"/>
  </w:style>
  <w:style w:type="character" w:customStyle="1" w:styleId="cat-Dategrp-29rplc-71">
    <w:name w:val="cat-Date grp-29 rplc-71"/>
    <w:basedOn w:val="DefaultParagraphFont"/>
    <w:rsid w:val="003D5C4C"/>
  </w:style>
  <w:style w:type="character" w:customStyle="1" w:styleId="cat-Dategrp-30rplc-74">
    <w:name w:val="cat-Date grp-30 rplc-74"/>
    <w:basedOn w:val="DefaultParagraphFont"/>
    <w:rsid w:val="003D5C4C"/>
  </w:style>
  <w:style w:type="character" w:customStyle="1" w:styleId="cat-Dategrp-29rplc-79">
    <w:name w:val="cat-Date grp-29 rplc-79"/>
    <w:basedOn w:val="DefaultParagraphFont"/>
    <w:rsid w:val="003D5C4C"/>
  </w:style>
  <w:style w:type="character" w:customStyle="1" w:styleId="cat-Dategrp-28rplc-83">
    <w:name w:val="cat-Date grp-28 rplc-83"/>
    <w:basedOn w:val="DefaultParagraphFont"/>
    <w:rsid w:val="003D5C4C"/>
  </w:style>
  <w:style w:type="character" w:customStyle="1" w:styleId="cat-FIOgrp-35rplc-95">
    <w:name w:val="cat-FIO grp-35 rplc-95"/>
    <w:basedOn w:val="DefaultParagraphFont"/>
    <w:rsid w:val="003D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5681/1750f77d5ab2edf9b591ecb4451727086bda5ac0/" TargetMode="External" /><Relationship Id="rId5" Type="http://schemas.openxmlformats.org/officeDocument/2006/relationships/hyperlink" Target="https://rospravosudie.com/law/%D0%A1%D1%82%D0%B0%D1%82%D1%8C%D1%8F_317_%D0%A3%D0%9F%D0%9A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